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5E2E6" w14:textId="3DDE5823" w:rsidR="00AF65A2" w:rsidRDefault="00AF65A2" w:rsidP="00AF65A2">
      <w:pPr>
        <w:pStyle w:val="Heading1"/>
      </w:pPr>
      <w:r>
        <w:t>1AC</w:t>
      </w:r>
    </w:p>
    <w:p w14:paraId="5DE1CB72" w14:textId="71A51073" w:rsidR="00F25D12" w:rsidRPr="00E66D09" w:rsidRDefault="0087518E" w:rsidP="00463A4E">
      <w:pPr>
        <w:keepNext/>
        <w:keepLines/>
        <w:pageBreakBefore/>
        <w:spacing w:before="200"/>
        <w:jc w:val="center"/>
        <w:outlineLvl w:val="2"/>
        <w:rPr>
          <w:rFonts w:asciiTheme="minorHAnsi" w:hAnsiTheme="minorHAnsi" w:cs="Times New Roman"/>
          <w:highlight w:val="cyan"/>
        </w:rPr>
      </w:pPr>
      <w:r w:rsidRPr="00125196">
        <w:rPr>
          <w:rFonts w:asciiTheme="minorHAnsi" w:eastAsiaTheme="majorEastAsia" w:hAnsiTheme="minorHAnsi" w:cs="Times New Roman"/>
          <w:b/>
          <w:sz w:val="32"/>
          <w:u w:val="single"/>
        </w:rPr>
        <w:lastRenderedPageBreak/>
        <w:t>Adv 1</w:t>
      </w:r>
      <w:r w:rsidR="00C56972">
        <w:rPr>
          <w:rFonts w:asciiTheme="minorHAnsi" w:eastAsiaTheme="majorEastAsia" w:hAnsiTheme="minorHAnsi" w:cs="Times New Roman"/>
          <w:b/>
          <w:sz w:val="32"/>
          <w:u w:val="single"/>
        </w:rPr>
        <w:t xml:space="preserve"> – Arms Race</w:t>
      </w:r>
    </w:p>
    <w:p w14:paraId="520974B8" w14:textId="4BF9C251" w:rsidR="00F51D8B" w:rsidRDefault="00F51D8B" w:rsidP="00F51D8B">
      <w:pPr>
        <w:pStyle w:val="Heading4"/>
      </w:pPr>
      <w:r>
        <w:t xml:space="preserve">Cyberwar </w:t>
      </w:r>
      <w:r w:rsidR="00D41FA8">
        <w:t xml:space="preserve">coming </w:t>
      </w:r>
      <w:r>
        <w:t>now – only policy precedent solves</w:t>
      </w:r>
    </w:p>
    <w:p w14:paraId="4FCF9E79" w14:textId="77777777" w:rsidR="00F51D8B" w:rsidRPr="00C426CF" w:rsidRDefault="00F51D8B" w:rsidP="00F51D8B">
      <w:pPr>
        <w:rPr>
          <w:rStyle w:val="StyleStyleBold12pt"/>
        </w:rPr>
      </w:pPr>
      <w:r>
        <w:rPr>
          <w:rStyle w:val="StyleStyleBold12pt"/>
        </w:rPr>
        <w:t>Jackson 11-8</w:t>
      </w:r>
    </w:p>
    <w:p w14:paraId="6AFF5A73" w14:textId="77777777" w:rsidR="00F51D8B" w:rsidRDefault="00F51D8B" w:rsidP="00F51D8B">
      <w:r>
        <w:t xml:space="preserve">William Jackson, cyber correspondent for </w:t>
      </w:r>
      <w:r>
        <w:rPr>
          <w:i/>
        </w:rPr>
        <w:t xml:space="preserve">GCN, </w:t>
      </w:r>
      <w:r>
        <w:t xml:space="preserve">“Can't the United States and China just get along in cyberspace?,” 11/8/13, </w:t>
      </w:r>
      <w:hyperlink r:id="rId11" w:history="1">
        <w:r w:rsidRPr="007F5EE8">
          <w:rPr>
            <w:rStyle w:val="Hyperlink"/>
          </w:rPr>
          <w:t>http://gcn.com/blogs/cybereye/2013/11/us-china-cyber-diplomacy.aspx</w:t>
        </w:r>
      </w:hyperlink>
      <w:r>
        <w:t xml:space="preserve"> SJE</w:t>
      </w:r>
    </w:p>
    <w:p w14:paraId="613DED74" w14:textId="77777777" w:rsidR="00F51D8B" w:rsidRPr="00C426CF" w:rsidRDefault="00F51D8B" w:rsidP="00F51D8B"/>
    <w:p w14:paraId="1FCB68C3" w14:textId="77777777" w:rsidR="00F51D8B" w:rsidRPr="00C426CF" w:rsidRDefault="00F51D8B" w:rsidP="00F51D8B">
      <w:pPr>
        <w:rPr>
          <w:rStyle w:val="Emphasis"/>
        </w:rPr>
      </w:pPr>
      <w:r w:rsidRPr="00E66D09">
        <w:rPr>
          <w:rStyle w:val="StyleBoldUnderline"/>
          <w:highlight w:val="cyan"/>
        </w:rPr>
        <w:t>The relationship between the U</w:t>
      </w:r>
      <w:r w:rsidRPr="00C426CF">
        <w:rPr>
          <w:rStyle w:val="StyleBoldUnderline"/>
        </w:rPr>
        <w:t xml:space="preserve">nited </w:t>
      </w:r>
      <w:r w:rsidRPr="00E66D09">
        <w:rPr>
          <w:rStyle w:val="StyleBoldUnderline"/>
          <w:highlight w:val="cyan"/>
        </w:rPr>
        <w:t>S</w:t>
      </w:r>
      <w:r w:rsidRPr="00C426CF">
        <w:rPr>
          <w:rStyle w:val="StyleBoldUnderline"/>
        </w:rPr>
        <w:t xml:space="preserve">tates </w:t>
      </w:r>
      <w:r w:rsidRPr="00E66D09">
        <w:rPr>
          <w:rStyle w:val="StyleBoldUnderline"/>
          <w:highlight w:val="cyan"/>
        </w:rPr>
        <w:t>and China in cyberspace has been anything but chummy</w:t>
      </w:r>
      <w:r>
        <w:t xml:space="preserve"> lately. Many in this country see China as a major source of sophisticated attacks against our commercial and government infrastructures. China responds that it’s not coming from them, and that they are getting hacked also. </w:t>
      </w:r>
      <w:r w:rsidRPr="00C426CF">
        <w:rPr>
          <w:rStyle w:val="StyleBoldUnderline"/>
        </w:rPr>
        <w:t xml:space="preserve">This has </w:t>
      </w:r>
      <w:r w:rsidRPr="00E66D09">
        <w:rPr>
          <w:rStyle w:val="StyleBoldUnderline"/>
          <w:highlight w:val="cyan"/>
        </w:rPr>
        <w:t xml:space="preserve">resulted in a </w:t>
      </w:r>
      <w:r w:rsidRPr="00E66D09">
        <w:rPr>
          <w:rStyle w:val="Emphasis"/>
          <w:highlight w:val="cyan"/>
        </w:rPr>
        <w:t>poisonous atmosphere</w:t>
      </w:r>
      <w:r w:rsidRPr="00C426CF">
        <w:rPr>
          <w:rStyle w:val="StyleBoldUnderline"/>
        </w:rPr>
        <w:t xml:space="preserve"> that </w:t>
      </w:r>
      <w:r w:rsidRPr="00E66D09">
        <w:rPr>
          <w:rStyle w:val="StyleBoldUnderline"/>
          <w:highlight w:val="cyan"/>
        </w:rPr>
        <w:t>the EastWest Institute calls a “serious challenge” to</w:t>
      </w:r>
      <w:r w:rsidRPr="00C426CF">
        <w:rPr>
          <w:rStyle w:val="StyleBoldUnderline"/>
        </w:rPr>
        <w:t xml:space="preserve"> the friendship and </w:t>
      </w:r>
      <w:r w:rsidRPr="00E66D09">
        <w:rPr>
          <w:rStyle w:val="StyleBoldUnderline"/>
          <w:highlight w:val="cyan"/>
        </w:rPr>
        <w:t>prosperity</w:t>
      </w:r>
      <w:r w:rsidRPr="00C426CF">
        <w:rPr>
          <w:rStyle w:val="StyleBoldUnderline"/>
        </w:rPr>
        <w:t xml:space="preserve"> of both countries. “Such </w:t>
      </w:r>
      <w:r w:rsidRPr="00E66D09">
        <w:rPr>
          <w:rStyle w:val="StyleBoldUnderline"/>
          <w:highlight w:val="cyan"/>
        </w:rPr>
        <w:t xml:space="preserve">accusations and arguments have fueled </w:t>
      </w:r>
      <w:r w:rsidRPr="00E66D09">
        <w:rPr>
          <w:rStyle w:val="Emphasis"/>
          <w:highlight w:val="cyan"/>
        </w:rPr>
        <w:t>escalations</w:t>
      </w:r>
      <w:r>
        <w:t xml:space="preserve"> so that the relationship is now strained, making even routine dialog apprehensive,” says a report produced for EWI’s recent World Cyberspace Cooperation Summit IV. “</w:t>
      </w:r>
      <w:r w:rsidRPr="00C426CF">
        <w:rPr>
          <w:rStyle w:val="StyleBoldUnderline"/>
        </w:rPr>
        <w:t>Neither side is comfortable with the policies and practices of the other</w:t>
      </w:r>
      <w:r>
        <w:t xml:space="preserve">.” The paper, written by Karl Frederick Rauscher and Zhou Yonglin, offers what they call “practical, down to earth guidance” for normalizing cyber relations between the two countries. What it boils down to is, “stuff happens;” cyberspace is no different from any other political or diplomatic domain and each country should accept that. The report does not address who is responsible for launching attacks against whom, and nowhere does it suggest that either side stop hacking the other. But it does acknowledge that unrestrained hacking for criminal or political purposes strains relationships. </w:t>
      </w:r>
      <w:r w:rsidRPr="00E66D09">
        <w:rPr>
          <w:rStyle w:val="StyleBoldUnderline"/>
          <w:highlight w:val="cyan"/>
        </w:rPr>
        <w:t>Both the U</w:t>
      </w:r>
      <w:r w:rsidRPr="00C426CF">
        <w:rPr>
          <w:rStyle w:val="StyleBoldUnderline"/>
        </w:rPr>
        <w:t xml:space="preserve">nited </w:t>
      </w:r>
      <w:r w:rsidRPr="00E66D09">
        <w:rPr>
          <w:rStyle w:val="StyleBoldUnderline"/>
          <w:highlight w:val="cyan"/>
        </w:rPr>
        <w:t>S</w:t>
      </w:r>
      <w:r w:rsidRPr="00C426CF">
        <w:rPr>
          <w:rStyle w:val="StyleBoldUnderline"/>
        </w:rPr>
        <w:t xml:space="preserve">tates </w:t>
      </w:r>
      <w:r w:rsidRPr="00E66D09">
        <w:rPr>
          <w:rStyle w:val="StyleBoldUnderline"/>
          <w:highlight w:val="cyan"/>
        </w:rPr>
        <w:t>and China are rich in potential targets and attack platforms</w:t>
      </w:r>
      <w:r w:rsidRPr="00C426CF">
        <w:rPr>
          <w:rStyle w:val="StyleBoldUnderline"/>
        </w:rPr>
        <w:t xml:space="preserve">, and </w:t>
      </w:r>
      <w:r w:rsidRPr="00E66D09">
        <w:rPr>
          <w:rStyle w:val="StyleBoldUnderline"/>
          <w:highlight w:val="cyan"/>
        </w:rPr>
        <w:t>the prevailing tone of discussion</w:t>
      </w:r>
      <w:r w:rsidRPr="00C426CF">
        <w:rPr>
          <w:rStyle w:val="StyleBoldUnderline"/>
        </w:rPr>
        <w:t xml:space="preserve"> between </w:t>
      </w:r>
      <w:r w:rsidRPr="00E66D09">
        <w:rPr>
          <w:rStyle w:val="StyleBoldUnderline"/>
          <w:highlight w:val="cyan"/>
        </w:rPr>
        <w:t>them has been one of suspicion and blame</w:t>
      </w:r>
      <w:r w:rsidRPr="00E66D09">
        <w:rPr>
          <w:highlight w:val="cyan"/>
        </w:rPr>
        <w:t>.</w:t>
      </w:r>
      <w:r>
        <w:t xml:space="preserve"> Ten recommendations are offered to help establish trust and develop effective countermeasures to improve cybersecurity. The initial </w:t>
      </w:r>
      <w:r w:rsidRPr="00E66D09">
        <w:rPr>
          <w:rStyle w:val="StyleBoldUnderline"/>
          <w:highlight w:val="cyan"/>
        </w:rPr>
        <w:t xml:space="preserve">recommendations </w:t>
      </w:r>
      <w:r w:rsidRPr="00E66D09">
        <w:rPr>
          <w:rStyle w:val="Emphasis"/>
          <w:highlight w:val="cyan"/>
        </w:rPr>
        <w:t>establish a framework of trust, based</w:t>
      </w:r>
      <w:r w:rsidRPr="00C426CF">
        <w:rPr>
          <w:rStyle w:val="Emphasis"/>
        </w:rPr>
        <w:t xml:space="preserve"> </w:t>
      </w:r>
      <w:r w:rsidRPr="00C426CF">
        <w:rPr>
          <w:rStyle w:val="StyleBoldUnderline"/>
        </w:rPr>
        <w:t xml:space="preserve">both </w:t>
      </w:r>
      <w:r w:rsidRPr="00E66D09">
        <w:rPr>
          <w:rStyle w:val="Emphasis"/>
          <w:highlight w:val="cyan"/>
        </w:rPr>
        <w:t>on formal policy</w:t>
      </w:r>
      <w:r w:rsidRPr="00E66D09">
        <w:rPr>
          <w:rStyle w:val="StyleBoldUnderline"/>
          <w:highlight w:val="cyan"/>
        </w:rPr>
        <w:t xml:space="preserve"> and behavior. “</w:t>
      </w:r>
      <w:r w:rsidRPr="00C426CF">
        <w:rPr>
          <w:rStyle w:val="StyleBoldUnderline"/>
        </w:rPr>
        <w:t>Each party is evaluated based on adherence to its stated policy and plan of action.”</w:t>
      </w:r>
      <w:r>
        <w:t xml:space="preserve"> These are basic steps, the authors say, but </w:t>
      </w:r>
      <w:r w:rsidRPr="00E66D09">
        <w:rPr>
          <w:rStyle w:val="StyleBoldUnderline"/>
          <w:highlight w:val="cyan"/>
        </w:rPr>
        <w:t xml:space="preserve">basics to date have been neglected, </w:t>
      </w:r>
      <w:r w:rsidRPr="00E66D09">
        <w:rPr>
          <w:rStyle w:val="Emphasis"/>
          <w:highlight w:val="cyan"/>
        </w:rPr>
        <w:t>creating a crisis environment.</w:t>
      </w:r>
    </w:p>
    <w:p w14:paraId="1A20DF17" w14:textId="246B712E" w:rsidR="00F25D12" w:rsidRPr="0015012A" w:rsidRDefault="00F25D12" w:rsidP="0087518E">
      <w:pPr>
        <w:rPr>
          <w:rStyle w:val="StyleStyleBold12pt"/>
          <w:b w:val="0"/>
          <w:bCs w:val="0"/>
          <w:sz w:val="22"/>
        </w:rPr>
      </w:pPr>
    </w:p>
    <w:p w14:paraId="69AD5597" w14:textId="3749DF6B" w:rsidR="00CC4280" w:rsidRPr="00217FFA" w:rsidRDefault="0015012A" w:rsidP="00217FFA">
      <w:pPr>
        <w:pStyle w:val="Heading4"/>
      </w:pPr>
      <w:r w:rsidRPr="00217FFA">
        <w:t>US posture invites escalating cycles of attacks</w:t>
      </w:r>
    </w:p>
    <w:p w14:paraId="019319C3"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Moss 13</w:t>
      </w:r>
    </w:p>
    <w:p w14:paraId="034FEBF7"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2" w:history="1">
        <w:r w:rsidRPr="00125196">
          <w:rPr>
            <w:rStyle w:val="Hyperlink"/>
            <w:rFonts w:asciiTheme="minorHAnsi" w:hAnsiTheme="minorHAnsi" w:cs="Times New Roman"/>
            <w:szCs w:val="16"/>
          </w:rPr>
          <w:t>http://thediplomat.com/2013/04/19/is-cyber-war-the-new-cold-war/2/</w:t>
        </w:r>
      </w:hyperlink>
    </w:p>
    <w:p w14:paraId="2C1C16F5" w14:textId="77777777" w:rsidR="0087518E" w:rsidRPr="00125196" w:rsidRDefault="0087518E" w:rsidP="0087518E">
      <w:pPr>
        <w:rPr>
          <w:rStyle w:val="StyleBoldUnderline"/>
          <w:rFonts w:asciiTheme="minorHAnsi" w:hAnsiTheme="minorHAnsi" w:cs="Times New Roman"/>
        </w:rPr>
      </w:pPr>
    </w:p>
    <w:p w14:paraId="4CA98B22" w14:textId="77777777" w:rsidR="0087518E" w:rsidRPr="00125196" w:rsidRDefault="0087518E" w:rsidP="0087518E">
      <w:pPr>
        <w:rPr>
          <w:rFonts w:asciiTheme="minorHAnsi" w:hAnsiTheme="minorHAnsi" w:cs="Times New Roman"/>
          <w:sz w:val="16"/>
          <w:szCs w:val="16"/>
        </w:rPr>
      </w:pPr>
      <w:r w:rsidRPr="00125196">
        <w:rPr>
          <w:rStyle w:val="StyleBoldUnderline"/>
          <w:rFonts w:asciiTheme="minorHAnsi" w:hAnsiTheme="minorHAnsi" w:cs="Times New Roman"/>
        </w:rPr>
        <w:t xml:space="preserve">Although setting up a cybersecurity working group with China, </w:t>
      </w:r>
      <w:r w:rsidRPr="00E66D09">
        <w:rPr>
          <w:rStyle w:val="StyleBoldUnderline"/>
          <w:rFonts w:asciiTheme="minorHAnsi" w:hAnsiTheme="minorHAnsi" w:cs="Times New Roman"/>
          <w:highlight w:val="cyan"/>
        </w:rPr>
        <w:t>Washington</w:t>
      </w:r>
      <w:r w:rsidRPr="00125196">
        <w:rPr>
          <w:rFonts w:asciiTheme="minorHAnsi" w:hAnsiTheme="minorHAnsi" w:cs="Times New Roman"/>
          <w:sz w:val="16"/>
          <w:szCs w:val="16"/>
        </w:rPr>
        <w:t xml:space="preserve"> has also </w:t>
      </w:r>
      <w:r w:rsidRPr="00E66D09">
        <w:rPr>
          <w:rStyle w:val="StyleBoldUnderline"/>
          <w:rFonts w:asciiTheme="minorHAnsi" w:hAnsiTheme="minorHAnsi" w:cs="Times New Roman"/>
          <w:highlight w:val="cyan"/>
        </w:rPr>
        <w:t>signaled it intends to escalate</w:t>
      </w:r>
      <w:r w:rsidRPr="00125196">
        <w:rPr>
          <w:rFonts w:asciiTheme="minorHAnsi" w:hAnsiTheme="minorHAnsi" w:cs="Times New Roman"/>
          <w:sz w:val="16"/>
          <w:szCs w:val="16"/>
        </w:rPr>
        <w:t xml:space="preserve">. U.S. Cyber Command and NSA chief General Keith Alexander signaled this shift of policy gears earlier this month when he </w:t>
      </w:r>
      <w:hyperlink r:id="rId13" w:history="1">
        <w:r w:rsidRPr="00125196">
          <w:rPr>
            <w:rStyle w:val="Hyperlink"/>
            <w:rFonts w:asciiTheme="minorHAnsi" w:hAnsiTheme="minorHAnsi" w:cs="Times New Roman"/>
            <w:sz w:val="16"/>
            <w:szCs w:val="16"/>
          </w:rPr>
          <w:t>told Congress</w:t>
        </w:r>
      </w:hyperlink>
      <w:r w:rsidRPr="00125196">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125196">
        <w:rPr>
          <w:rStyle w:val="StyleBoldUnderline"/>
          <w:rFonts w:asciiTheme="minorHAnsi" w:hAnsiTheme="minorHAnsi" w:cs="Times New Roman"/>
        </w:rPr>
        <w:t xml:space="preserve">As </w:t>
      </w:r>
      <w:r w:rsidRPr="00E66D09">
        <w:rPr>
          <w:rStyle w:val="StyleBoldUnderline"/>
          <w:rFonts w:asciiTheme="minorHAnsi" w:hAnsiTheme="minorHAnsi" w:cs="Times New Roman"/>
          <w:highlight w:val="cyan"/>
        </w:rPr>
        <w:t>cyber competition intensifies between the U.S. and China</w:t>
      </w:r>
      <w:r w:rsidRPr="00125196">
        <w:rPr>
          <w:rFonts w:asciiTheme="minorHAnsi" w:hAnsiTheme="minorHAnsi" w:cs="Times New Roman"/>
          <w:sz w:val="16"/>
          <w:szCs w:val="16"/>
        </w:rPr>
        <w:t xml:space="preserve"> in particular, </w:t>
      </w:r>
      <w:r w:rsidRPr="00125196">
        <w:rPr>
          <w:rStyle w:val="StyleBoldUnderline"/>
          <w:rFonts w:asciiTheme="minorHAnsi" w:hAnsiTheme="minorHAnsi" w:cs="Times New Roman"/>
        </w:rPr>
        <w:t>the international community approaches a crossroads. States might</w:t>
      </w:r>
      <w:r w:rsidRPr="00125196">
        <w:rPr>
          <w:rFonts w:asciiTheme="minorHAnsi" w:hAnsiTheme="minorHAnsi" w:cs="Times New Roman"/>
          <w:szCs w:val="16"/>
          <w:u w:val="single"/>
        </w:rPr>
        <w:t xml:space="preserve"> begin to </w:t>
      </w:r>
      <w:r w:rsidRPr="00125196">
        <w:rPr>
          <w:rStyle w:val="StyleBoldUnderline"/>
          <w:rFonts w:asciiTheme="minorHAnsi" w:hAnsiTheme="minorHAnsi" w:cs="Times New Roman"/>
        </w:rPr>
        <w:t>rein in</w:t>
      </w:r>
      <w:r w:rsidRPr="00125196">
        <w:rPr>
          <w:rFonts w:asciiTheme="minorHAnsi" w:hAnsiTheme="minorHAnsi" w:cs="Times New Roman"/>
          <w:szCs w:val="16"/>
          <w:u w:val="single"/>
        </w:rPr>
        <w:t xml:space="preserve"> their </w:t>
      </w:r>
      <w:r w:rsidRPr="00125196">
        <w:rPr>
          <w:rStyle w:val="StyleBoldUnderline"/>
          <w:rFonts w:asciiTheme="minorHAnsi" w:hAnsiTheme="minorHAnsi" w:cs="Times New Roman"/>
        </w:rPr>
        <w:t>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before things get</w:t>
      </w:r>
      <w:r w:rsidRPr="00125196">
        <w:rPr>
          <w:rFonts w:asciiTheme="minorHAnsi" w:hAnsiTheme="minorHAnsi" w:cs="Times New Roman"/>
          <w:sz w:val="16"/>
          <w:szCs w:val="16"/>
        </w:rPr>
        <w:t xml:space="preserve"> further </w:t>
      </w:r>
      <w:r w:rsidRPr="00125196">
        <w:rPr>
          <w:rStyle w:val="StyleBoldUnderline"/>
          <w:rFonts w:asciiTheme="minorHAnsi" w:hAnsiTheme="minorHAnsi" w:cs="Times New Roman"/>
        </w:rPr>
        <w:t>out of hand</w:t>
      </w:r>
      <w:r w:rsidRPr="00125196">
        <w:rPr>
          <w:rFonts w:asciiTheme="minorHAnsi" w:hAnsiTheme="minorHAnsi" w:cs="Times New Roman"/>
          <w:szCs w:val="16"/>
          <w:u w:val="single"/>
        </w:rPr>
        <w:t>, adopt a rules-based system governing cyberspace, and start respecting one another’s virtual sovereignty</w:t>
      </w:r>
      <w:r w:rsidRPr="00125196">
        <w:rPr>
          <w:rFonts w:asciiTheme="minorHAnsi" w:hAnsiTheme="minorHAnsi" w:cs="Times New Roman"/>
          <w:sz w:val="16"/>
          <w:szCs w:val="16"/>
        </w:rPr>
        <w:t xml:space="preserve"> much as they do one another’s physical sovereignty. </w:t>
      </w:r>
      <w:r w:rsidRPr="00125196">
        <w:rPr>
          <w:rStyle w:val="StyleBoldUnderline"/>
          <w:rFonts w:asciiTheme="minorHAnsi" w:hAnsiTheme="minorHAnsi" w:cs="Times New Roman"/>
        </w:rPr>
        <w:t xml:space="preserve">Or, </w:t>
      </w:r>
      <w:r w:rsidRPr="00E66D09">
        <w:rPr>
          <w:rStyle w:val="StyleBoldUnderline"/>
          <w:rFonts w:asciiTheme="minorHAnsi" w:hAnsiTheme="minorHAnsi" w:cs="Times New Roman"/>
          <w:highlight w:val="cyan"/>
        </w:rPr>
        <w:t xml:space="preserve">if attacks and counter-attacks are left unchecked, cyberspace </w:t>
      </w:r>
      <w:r w:rsidRPr="00E66D09">
        <w:rPr>
          <w:rStyle w:val="StyleBoldUnderline"/>
          <w:rFonts w:asciiTheme="minorHAnsi" w:hAnsiTheme="minorHAnsi" w:cs="Times New Roman"/>
          <w:highlight w:val="cyan"/>
        </w:rPr>
        <w:lastRenderedPageBreak/>
        <w:t>may become the venue for a new Cold War</w:t>
      </w:r>
      <w:r w:rsidRPr="00125196">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E66D09">
        <w:rPr>
          <w:rStyle w:val="StyleBoldUnderline"/>
          <w:rFonts w:asciiTheme="minorHAnsi" w:hAnsiTheme="minorHAnsi" w:cs="Times New Roman"/>
          <w:highlight w:val="cyan"/>
        </w:rPr>
        <w:t xml:space="preserve">as this undeclared conflict poisons </w:t>
      </w:r>
      <w:r w:rsidRPr="00125196">
        <w:rPr>
          <w:rStyle w:val="StyleBoldUnderline"/>
          <w:rFonts w:asciiTheme="minorHAnsi" w:hAnsiTheme="minorHAnsi" w:cs="Times New Roman"/>
        </w:rPr>
        <w:t xml:space="preserve">bilateral </w:t>
      </w:r>
      <w:r w:rsidRPr="00E66D09">
        <w:rPr>
          <w:rStyle w:val="StyleBoldUnderline"/>
          <w:rFonts w:asciiTheme="minorHAnsi" w:hAnsiTheme="minorHAnsi" w:cs="Times New Roman"/>
          <w:highlight w:val="cyan"/>
        </w:rPr>
        <w:t>relations</w:t>
      </w:r>
      <w:r w:rsidRPr="00125196">
        <w:rPr>
          <w:rFonts w:asciiTheme="minorHAnsi" w:hAnsiTheme="minorHAnsi" w:cs="Times New Roman"/>
          <w:szCs w:val="16"/>
          <w:u w:val="single"/>
        </w:rPr>
        <w:t xml:space="preserve"> over time, </w:t>
      </w:r>
      <w:r w:rsidRPr="00E66D09">
        <w:rPr>
          <w:rStyle w:val="StyleBoldUnderline"/>
          <w:rFonts w:asciiTheme="minorHAnsi" w:hAnsiTheme="minorHAnsi" w:cs="Times New Roman"/>
          <w:highlight w:val="cyan"/>
        </w:rPr>
        <w:t>the risk of it spilling over into kinetic hostilities will</w:t>
      </w:r>
      <w:r w:rsidRPr="00125196">
        <w:rPr>
          <w:rFonts w:asciiTheme="minorHAnsi" w:hAnsiTheme="minorHAnsi" w:cs="Times New Roman"/>
          <w:szCs w:val="16"/>
          <w:u w:val="single"/>
        </w:rPr>
        <w:t xml:space="preserve"> only </w:t>
      </w:r>
      <w:r w:rsidRPr="00E66D09">
        <w:rPr>
          <w:rStyle w:val="StyleBoldUnderline"/>
          <w:rFonts w:asciiTheme="minorHAnsi" w:hAnsiTheme="minorHAnsi" w:cs="Times New Roman"/>
          <w:highlight w:val="cyan"/>
        </w:rPr>
        <w:t>grow</w:t>
      </w:r>
      <w:r w:rsidRPr="00125196">
        <w:rPr>
          <w:rFonts w:asciiTheme="minorHAnsi" w:hAnsiTheme="minorHAnsi" w:cs="Times New Roman"/>
          <w:sz w:val="16"/>
          <w:szCs w:val="16"/>
        </w:rPr>
        <w:t>.</w:t>
      </w:r>
    </w:p>
    <w:p w14:paraId="463F99A5" w14:textId="77777777" w:rsidR="00236636" w:rsidRDefault="0087518E" w:rsidP="0087518E">
      <w:pPr>
        <w:pStyle w:val="Heading4"/>
        <w:rPr>
          <w:rFonts w:asciiTheme="minorHAnsi" w:hAnsiTheme="minorHAnsi" w:cs="Times New Roman"/>
        </w:rPr>
      </w:pPr>
      <w:r w:rsidRPr="00125196">
        <w:rPr>
          <w:rFonts w:asciiTheme="minorHAnsi" w:hAnsiTheme="minorHAnsi" w:cs="Times New Roman"/>
        </w:rPr>
        <w:t xml:space="preserve">Cyber arms race causes world war </w:t>
      </w:r>
    </w:p>
    <w:p w14:paraId="2A833A8C"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CSM 11 </w:t>
      </w:r>
    </w:p>
    <w:p w14:paraId="0769D76B"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Christian Science Monitor </w:t>
      </w:r>
    </w:p>
    <w:p w14:paraId="0279CD16"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(3/7, Mark Clayton, The new cyber arms race, www.csmonitor.com/USA/Military/2011/0307/The-new-cyber-arms-race)</w:t>
      </w:r>
    </w:p>
    <w:p w14:paraId="15BD74B9" w14:textId="77777777" w:rsidR="0087518E" w:rsidRPr="00E66D09" w:rsidRDefault="0087518E" w:rsidP="0087518E">
      <w:pPr>
        <w:rPr>
          <w:rStyle w:val="StyleBoldUnderline"/>
          <w:rFonts w:asciiTheme="minorHAnsi" w:hAnsiTheme="minorHAnsi" w:cs="Times New Roman"/>
          <w:highlight w:val="cyan"/>
        </w:rPr>
      </w:pPr>
    </w:p>
    <w:p w14:paraId="2033ABBD" w14:textId="77777777" w:rsidR="0087518E" w:rsidRPr="00125196" w:rsidRDefault="0087518E" w:rsidP="0087518E">
      <w:pPr>
        <w:rPr>
          <w:rFonts w:asciiTheme="minorHAnsi" w:hAnsiTheme="minorHAnsi" w:cs="Times New Roman"/>
          <w:sz w:val="16"/>
          <w:szCs w:val="16"/>
        </w:rPr>
      </w:pPr>
      <w:r w:rsidRPr="00E66D09">
        <w:rPr>
          <w:rStyle w:val="StyleBoldUnderline"/>
          <w:rFonts w:asciiTheme="minorHAnsi" w:hAnsiTheme="minorHAnsi" w:cs="Times New Roman"/>
          <w:highlight w:val="cyan"/>
        </w:rPr>
        <w:t>The new cyber arms race</w:t>
      </w:r>
      <w:r w:rsidRPr="00125196">
        <w:rPr>
          <w:rStyle w:val="StyleBoldUnderline"/>
          <w:rFonts w:asciiTheme="minorHAnsi" w:hAnsiTheme="minorHAnsi" w:cs="Times New Roman"/>
        </w:rPr>
        <w:t xml:space="preserve"> </w:t>
      </w:r>
      <w:r w:rsidRPr="000E6135">
        <w:rPr>
          <w:rFonts w:asciiTheme="minorHAnsi" w:hAnsiTheme="minorHAnsi" w:cs="Times New Roman"/>
          <w:sz w:val="12"/>
          <w:szCs w:val="12"/>
        </w:rPr>
        <w:t>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could lead to the next world war</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Specifically, the "Einstein II" system, as it is called, is intended to detect a large cyberattack against the US. The first signs of such an "</w:t>
      </w:r>
      <w:r w:rsidRPr="000E6135">
        <w:rPr>
          <w:rFonts w:asciiTheme="minorHAnsi" w:hAnsiTheme="minorHAnsi" w:cs="Times New Roman"/>
          <w:strike/>
          <w:sz w:val="12"/>
          <w:szCs w:val="12"/>
        </w:rPr>
        <w:t>electronic Pearl Harbor</w:t>
      </w:r>
      <w:r w:rsidRPr="000E6135">
        <w:rPr>
          <w:rFonts w:asciiTheme="minorHAnsi" w:hAnsiTheme="minorHAnsi" w:cs="Times New Roman"/>
          <w:sz w:val="12"/>
          <w:szCs w:val="12"/>
        </w:rPr>
        <w:t>"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They are</w:t>
      </w:r>
      <w:r w:rsidRPr="00125196">
        <w:rPr>
          <w:rStyle w:val="StyleBoldUnderline"/>
          <w:rFonts w:asciiTheme="minorHAnsi" w:hAnsiTheme="minorHAnsi" w:cs="Times New Roman"/>
        </w:rPr>
        <w:t xml:space="preserve"> </w:t>
      </w:r>
      <w:r w:rsidRPr="00125196">
        <w:rPr>
          <w:rFonts w:asciiTheme="minorHAnsi" w:hAnsiTheme="minorHAnsi" w:cs="Times New Roman"/>
          <w:sz w:val="16"/>
          <w:szCs w:val="16"/>
        </w:rPr>
        <w:t xml:space="preserve">monuments to what is </w:t>
      </w:r>
      <w:r w:rsidRPr="00E66D09">
        <w:rPr>
          <w:rStyle w:val="StyleBoldUnderline"/>
          <w:rFonts w:asciiTheme="minorHAnsi" w:hAnsiTheme="minorHAnsi" w:cs="Times New Roman"/>
          <w:highlight w:val="cyan"/>
        </w:rPr>
        <w:t>rapidly becoming a new global arms race.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In the future, wars will</w:t>
      </w:r>
      <w:r w:rsidRPr="00125196">
        <w:rPr>
          <w:rFonts w:asciiTheme="minorHAnsi" w:hAnsiTheme="minorHAnsi" w:cs="Times New Roman"/>
          <w:sz w:val="16"/>
          <w:szCs w:val="16"/>
        </w:rPr>
        <w:t xml:space="preserve"> not just be fought by soldiers with guns or with planes that drop bombs. They will also </w:t>
      </w:r>
      <w:r w:rsidRPr="00125196">
        <w:rPr>
          <w:rStyle w:val="StyleBoldUnderline"/>
          <w:rFonts w:asciiTheme="minorHAnsi" w:hAnsiTheme="minorHAnsi" w:cs="Times New Roman"/>
        </w:rPr>
        <w:t>be fought with the click of a mouse a half a world away that unleashes carefully weaponized computer programs</w:t>
      </w:r>
      <w:r w:rsidRPr="00125196">
        <w:rPr>
          <w:rFonts w:asciiTheme="minorHAnsi" w:hAnsiTheme="minorHAnsi" w:cs="Times New Roman"/>
          <w:sz w:val="16"/>
          <w:szCs w:val="16"/>
        </w:rPr>
        <w:t xml:space="preserve"> that disrupt or destroy critical industries like utilities, transportation, communications, and energy. </w:t>
      </w:r>
      <w:r w:rsidRPr="000E6135">
        <w:rPr>
          <w:rFonts w:asciiTheme="minorHAnsi" w:hAnsiTheme="minorHAnsi" w:cs="Times New Roman"/>
          <w:sz w:val="12"/>
          <w:szCs w:val="12"/>
        </w:rPr>
        <w:t>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w:t>
      </w:r>
      <w:r w:rsidRPr="00125196">
        <w:rPr>
          <w:rFonts w:asciiTheme="minorHAnsi" w:hAnsiTheme="minorHAnsi" w:cs="Times New Roman"/>
          <w:sz w:val="16"/>
          <w:szCs w:val="16"/>
        </w:rPr>
        <w:t xml:space="preserve">. The fact is, </w:t>
      </w:r>
      <w:r w:rsidRPr="00E66D09">
        <w:rPr>
          <w:rStyle w:val="StyleBoldUnderline"/>
          <w:rFonts w:asciiTheme="minorHAnsi" w:hAnsiTheme="minorHAnsi" w:cs="Times New Roman"/>
          <w:highlight w:val="cyan"/>
        </w:rPr>
        <w:t>no one knows</w:t>
      </w:r>
      <w:r w:rsidRPr="00125196">
        <w:rPr>
          <w:rFonts w:asciiTheme="minorHAnsi" w:hAnsiTheme="minorHAnsi" w:cs="Times New Roman"/>
          <w:sz w:val="16"/>
          <w:szCs w:val="16"/>
        </w:rPr>
        <w:t xml:space="preserve"> for sure </w:t>
      </w:r>
      <w:r w:rsidRPr="00E66D09">
        <w:rPr>
          <w:rStyle w:val="StyleBoldUnderline"/>
          <w:rFonts w:asciiTheme="minorHAnsi" w:hAnsiTheme="minorHAnsi" w:cs="Times New Roman"/>
          <w:highlight w:val="cyan"/>
        </w:rPr>
        <w:t>where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digital weaponry is heading</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cyber arms race is still in its infancy, and once a cybershot is fired, it's hard to predict where the fusillade might end</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w:t>
      </w:r>
      <w:r w:rsidRPr="00125196">
        <w:rPr>
          <w:rFonts w:asciiTheme="minorHAnsi" w:hAnsiTheme="minorHAnsi" w:cs="Times New Roman"/>
          <w:sz w:val="16"/>
          <w:szCs w:val="16"/>
        </w:rPr>
        <w:t>. "</w:t>
      </w:r>
      <w:r w:rsidRPr="00125196">
        <w:rPr>
          <w:rStyle w:val="StyleBoldUnderline"/>
          <w:rFonts w:asciiTheme="minorHAnsi" w:hAnsiTheme="minorHAnsi" w:cs="Times New Roman"/>
        </w:rPr>
        <w:t>Here's the problem – it's 1946 in cyber</w:t>
      </w:r>
      <w:r w:rsidRPr="00125196">
        <w:rPr>
          <w:rFonts w:asciiTheme="minorHAnsi" w:hAnsiTheme="minorHAnsi" w:cs="Times New Roman"/>
          <w:sz w:val="16"/>
          <w:szCs w:val="16"/>
        </w:rPr>
        <w:t xml:space="preserve">," says James Mulvenon, a founding member of the Cyber Conflict Studies Association, a nonprofit group in Washington. "So </w:t>
      </w:r>
      <w:r w:rsidRPr="00E66D09">
        <w:rPr>
          <w:rStyle w:val="StyleBoldUnderline"/>
          <w:rFonts w:asciiTheme="minorHAnsi" w:hAnsiTheme="minorHAnsi" w:cs="Times New Roman"/>
          <w:highlight w:val="cyan"/>
        </w:rPr>
        <w:t>we have</w:t>
      </w:r>
      <w:r w:rsidRPr="00125196">
        <w:rPr>
          <w:rStyle w:val="StyleBoldUnderline"/>
          <w:rFonts w:asciiTheme="minorHAnsi" w:hAnsiTheme="minorHAnsi" w:cs="Times New Roman"/>
        </w:rPr>
        <w:t xml:space="preserve"> these </w:t>
      </w:r>
      <w:r w:rsidRPr="00E66D09">
        <w:rPr>
          <w:rStyle w:val="StyleBoldUnderline"/>
          <w:rFonts w:asciiTheme="minorHAnsi" w:hAnsiTheme="minorHAnsi" w:cs="Times New Roman"/>
          <w:highlight w:val="cyan"/>
        </w:rPr>
        <w:t>potent new weapons, but</w:t>
      </w:r>
      <w:r w:rsidRPr="00125196">
        <w:rPr>
          <w:rStyle w:val="StyleBoldUnderline"/>
          <w:rFonts w:asciiTheme="minorHAnsi" w:hAnsiTheme="minorHAnsi" w:cs="Times New Roman"/>
        </w:rPr>
        <w:t xml:space="preserve"> we </w:t>
      </w:r>
      <w:r w:rsidRPr="00E66D09">
        <w:rPr>
          <w:rStyle w:val="StyleBoldUnderline"/>
          <w:rFonts w:asciiTheme="minorHAnsi" w:hAnsiTheme="minorHAnsi" w:cs="Times New Roman"/>
          <w:highlight w:val="cyan"/>
        </w:rPr>
        <w:t>don't have</w:t>
      </w:r>
      <w:r w:rsidRPr="00125196">
        <w:rPr>
          <w:rStyle w:val="StyleBoldUnderline"/>
          <w:rFonts w:asciiTheme="minorHAnsi" w:hAnsiTheme="minorHAnsi" w:cs="Times New Roman"/>
        </w:rPr>
        <w:t xml:space="preserve"> all the conceptual and </w:t>
      </w:r>
      <w:r w:rsidRPr="00E66D09">
        <w:rPr>
          <w:rStyle w:val="StyleBoldUnderline"/>
          <w:rFonts w:asciiTheme="minorHAnsi" w:hAnsiTheme="minorHAnsi" w:cs="Times New Roman"/>
          <w:highlight w:val="cyan"/>
        </w:rPr>
        <w:t>doctrinal thinking that supports those weapons or any kind of deterrence</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Worse, it's not just the US and Soviets that have the weapons – it's millions and millions of people around the world that have these weapons." In the new cyber world order, the conventional big powers won't be the only ones carrying the cannons.</w:t>
      </w:r>
      <w:r w:rsidRPr="00125196">
        <w:rPr>
          <w:rFonts w:asciiTheme="minorHAnsi" w:hAnsiTheme="minorHAnsi" w:cs="Times New Roman"/>
          <w:sz w:val="12"/>
          <w:szCs w:val="12"/>
        </w:rPr>
        <w:t xml:space="preserve">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w:t>
      </w:r>
      <w:r w:rsidRPr="00125196">
        <w:rPr>
          <w:rFonts w:asciiTheme="minorHAnsi" w:hAnsiTheme="minorHAnsi" w:cs="Times New Roman"/>
          <w:sz w:val="12"/>
          <w:szCs w:val="12"/>
        </w:rPr>
        <w:lastRenderedPageBreak/>
        <w:t>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w:t>
      </w:r>
      <w:r w:rsidRPr="00125196">
        <w:rPr>
          <w:rFonts w:asciiTheme="minorHAnsi" w:hAnsiTheme="minorHAnsi" w:cs="Times New Roman"/>
          <w:sz w:val="16"/>
          <w:szCs w:val="8"/>
        </w:rPr>
        <w:t xml:space="preserve"> THE 'WAR' HAS ... ALREADY BEGUN? Definitions of what constitute a "cyberattack" or "cyberwar" vary, but experts roughly agree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the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US</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is</w:t>
      </w:r>
      <w:r w:rsidRPr="00125196">
        <w:rPr>
          <w:rFonts w:asciiTheme="minorHAnsi" w:hAnsiTheme="minorHAnsi" w:cs="Times New Roman"/>
          <w:sz w:val="16"/>
          <w:szCs w:val="16"/>
        </w:rPr>
        <w:t xml:space="preserve"> now </w:t>
      </w:r>
      <w:r w:rsidRPr="00E66D09">
        <w:rPr>
          <w:rStyle w:val="StyleBoldUnderline"/>
          <w:rFonts w:asciiTheme="minorHAnsi" w:hAnsiTheme="minorHAnsi" w:cs="Times New Roman"/>
          <w:highlight w:val="cyan"/>
        </w:rPr>
        <w:t>immersed</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in a</w:t>
      </w:r>
      <w:r w:rsidRPr="00125196">
        <w:rPr>
          <w:rFonts w:asciiTheme="minorHAnsi" w:hAnsiTheme="minorHAnsi" w:cs="Times New Roman"/>
          <w:sz w:val="16"/>
          <w:szCs w:val="16"/>
        </w:rPr>
        <w:t xml:space="preserve"> continuous </w:t>
      </w:r>
      <w:r w:rsidRPr="00E66D09">
        <w:rPr>
          <w:rStyle w:val="StyleBoldUnderline"/>
          <w:rFonts w:asciiTheme="minorHAnsi" w:hAnsiTheme="minorHAnsi" w:cs="Times New Roman"/>
          <w:highlight w:val="cyan"/>
        </w:rPr>
        <w:t>series of cyberconflicts</w:t>
      </w:r>
      <w:r w:rsidRPr="00125196">
        <w:rPr>
          <w:rFonts w:asciiTheme="minorHAnsi" w:hAnsiTheme="minorHAnsi" w:cs="Times New Roman"/>
          <w:sz w:val="16"/>
          <w:szCs w:val="16"/>
        </w:rPr>
        <w:t xml:space="preserve">. </w:t>
      </w:r>
      <w:r w:rsidRPr="005A24AB">
        <w:rPr>
          <w:rFonts w:asciiTheme="minorHAnsi" w:hAnsiTheme="minorHAnsi" w:cs="Times New Roman"/>
          <w:sz w:val="12"/>
          <w:szCs w:val="12"/>
        </w:rPr>
        <w:t>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w:t>
      </w:r>
      <w:r w:rsidRPr="00125196">
        <w:rPr>
          <w:rFonts w:asciiTheme="minorHAnsi" w:hAnsiTheme="minorHAnsi" w:cs="Times New Roman"/>
          <w:sz w:val="16"/>
          <w:szCs w:val="12"/>
        </w:rPr>
        <w:t xml:space="preserve"> While he agrees the notion of big-scale cyberwarfare has been over-hyped, he says</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attacks that move beyond aggressive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espionage</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to strikes</w:t>
      </w:r>
      <w:r w:rsidRPr="00125196">
        <w:rPr>
          <w:rFonts w:asciiTheme="minorHAnsi" w:hAnsiTheme="minorHAnsi" w:cs="Times New Roman"/>
          <w:sz w:val="16"/>
          <w:szCs w:val="16"/>
        </w:rPr>
        <w:t xml:space="preserve"> at, or sabotage of, industrial processes and military systems "</w:t>
      </w:r>
      <w:r w:rsidRPr="00E66D09">
        <w:rPr>
          <w:rStyle w:val="StyleBoldUnderline"/>
          <w:rFonts w:asciiTheme="minorHAnsi" w:hAnsiTheme="minorHAnsi" w:cs="Times New Roman"/>
          <w:highlight w:val="cyan"/>
        </w:rPr>
        <w:t xml:space="preserve">will become a </w:t>
      </w:r>
      <w:r w:rsidRPr="00125196">
        <w:rPr>
          <w:rFonts w:asciiTheme="minorHAnsi" w:hAnsiTheme="minorHAnsi" w:cs="Times New Roman"/>
          <w:sz w:val="16"/>
          <w:szCs w:val="16"/>
        </w:rPr>
        <w:t xml:space="preserve">routine </w:t>
      </w:r>
      <w:r w:rsidRPr="00E66D09">
        <w:rPr>
          <w:rStyle w:val="StyleBoldUnderline"/>
          <w:rFonts w:asciiTheme="minorHAnsi" w:hAnsiTheme="minorHAnsi" w:cs="Times New Roman"/>
          <w:highlight w:val="cyan"/>
        </w:rPr>
        <w:t>reality</w:t>
      </w:r>
      <w:r w:rsidRPr="00125196">
        <w:rPr>
          <w:rFonts w:asciiTheme="minorHAnsi" w:hAnsiTheme="minorHAnsi" w:cs="Times New Roman"/>
          <w:sz w:val="16"/>
          <w:szCs w:val="16"/>
        </w:rPr>
        <w:t xml:space="preserve">." </w:t>
      </w:r>
      <w:r w:rsidRPr="00125196">
        <w:rPr>
          <w:rFonts w:asciiTheme="minorHAnsi" w:hAnsiTheme="minorHAnsi" w:cs="Times New Roman"/>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125196">
        <w:rPr>
          <w:rFonts w:asciiTheme="minorHAnsi" w:hAnsiTheme="minorHAnsi" w:cs="Times New Roman"/>
          <w:sz w:val="16"/>
          <w:szCs w:val="16"/>
        </w:rPr>
        <w:t xml:space="preserve"> </w:t>
      </w:r>
      <w:r w:rsidRPr="00E66D09">
        <w:rPr>
          <w:rStyle w:val="StyleBoldUnderline"/>
          <w:rFonts w:asciiTheme="minorHAnsi" w:hAnsiTheme="minorHAnsi" w:cs="Times New Roman"/>
          <w:highlight w:val="cyan"/>
        </w:rPr>
        <w:t xml:space="preserve">more than 100 countries have </w:t>
      </w:r>
      <w:r w:rsidRPr="00125196">
        <w:rPr>
          <w:rStyle w:val="StyleBoldUnderline"/>
          <w:rFonts w:asciiTheme="minorHAnsi" w:hAnsiTheme="minorHAnsi" w:cs="Times New Roman"/>
        </w:rPr>
        <w:t xml:space="preserve">at least some </w:t>
      </w:r>
      <w:r w:rsidRPr="00E66D09">
        <w:rPr>
          <w:rStyle w:val="StyleBoldUnderline"/>
          <w:rFonts w:asciiTheme="minorHAnsi" w:hAnsiTheme="minorHAnsi" w:cs="Times New Roman"/>
          <w:highlight w:val="cyan"/>
        </w:rPr>
        <w:t>cyberconflict prowess, and multiple nations "have the capability to conduct sustained, high-end cyberattacks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against the US," according to a new report by the Cyber Conflict Studies Association. McAfee identifies a handful of countries moving from a defensive to a more offensive posture – including the US, China, Russia, France, and Israel. </w:t>
      </w:r>
      <w:r w:rsidRPr="00125196">
        <w:rPr>
          <w:rFonts w:asciiTheme="minorHAnsi" w:hAnsiTheme="minorHAnsi" w:cs="Times New Roman"/>
          <w:sz w:val="12"/>
          <w:szCs w:val="12"/>
        </w:rPr>
        <w:t>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w:t>
      </w:r>
      <w:r w:rsidRPr="00125196">
        <w:rPr>
          <w:rFonts w:asciiTheme="minorHAnsi" w:hAnsiTheme="minorHAnsi" w:cs="Times New Roman"/>
          <w:sz w:val="16"/>
          <w:szCs w:val="8"/>
        </w:rPr>
        <w:t xml:space="preserve"> "Milliseconds can make a difference, so the US military must respond to attacks as they happen or even before they arrive." Yet</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digital war buildup could have far-reaching – and unexpected – consequences. Cyberweapons are hardly clinical or benign</w:t>
      </w:r>
      <w:r w:rsidRPr="00125196">
        <w:rPr>
          <w:rFonts w:asciiTheme="minorHAnsi" w:hAnsiTheme="minorHAnsi" w:cs="Times New Roman"/>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E66D09">
        <w:rPr>
          <w:rStyle w:val="StyleBoldUnderline"/>
          <w:rFonts w:asciiTheme="minorHAnsi" w:hAnsiTheme="minorHAnsi" w:cs="Times New Roman"/>
          <w:highlight w:val="cyan"/>
        </w:rPr>
        <w:t>Because strikes and counterstrikes</w:t>
      </w:r>
      <w:r w:rsidRPr="00125196">
        <w:rPr>
          <w:rStyle w:val="StyleBoldUnderline"/>
          <w:rFonts w:asciiTheme="minorHAnsi" w:hAnsiTheme="minorHAnsi" w:cs="Times New Roman"/>
        </w:rPr>
        <w:t xml:space="preserve"> can </w:t>
      </w:r>
      <w:r w:rsidRPr="00E66D09">
        <w:rPr>
          <w:rStyle w:val="StyleBoldUnderline"/>
          <w:rFonts w:asciiTheme="minorHAnsi" w:hAnsiTheme="minorHAnsi" w:cs="Times New Roman"/>
          <w:highlight w:val="cyan"/>
        </w:rPr>
        <w:t xml:space="preserve">happen in seconds, conflicts </w:t>
      </w:r>
      <w:r w:rsidRPr="00125196">
        <w:rPr>
          <w:rFonts w:asciiTheme="minorHAnsi" w:hAnsiTheme="minorHAnsi" w:cs="Times New Roman"/>
          <w:sz w:val="16"/>
          <w:szCs w:val="16"/>
        </w:rPr>
        <w:t xml:space="preserve">could </w:t>
      </w:r>
      <w:r w:rsidRPr="00E66D09">
        <w:rPr>
          <w:rStyle w:val="StyleBoldUnderline"/>
          <w:rFonts w:asciiTheme="minorHAnsi" w:hAnsiTheme="minorHAnsi" w:cs="Times New Roman"/>
          <w:highlight w:val="cyan"/>
        </w:rPr>
        <w:t>quickly</w:t>
      </w:r>
      <w:r w:rsidRPr="00125196">
        <w:rPr>
          <w:rStyle w:val="StyleBoldUnderline"/>
          <w:rFonts w:asciiTheme="minorHAnsi" w:hAnsiTheme="minorHAnsi" w:cs="Times New Roman"/>
        </w:rPr>
        <w:t xml:space="preserve"> </w:t>
      </w:r>
      <w:r w:rsidRPr="00E66D09">
        <w:rPr>
          <w:rStyle w:val="StyleBoldUnderline"/>
          <w:rFonts w:asciiTheme="minorHAnsi" w:hAnsiTheme="minorHAnsi" w:cs="Times New Roman"/>
          <w:highlight w:val="cyan"/>
        </w:rPr>
        <w:t>escalate outside the world of computers</w:t>
      </w:r>
      <w:r w:rsidRPr="00125196">
        <w:rPr>
          <w:rFonts w:asciiTheme="minorHAnsi" w:hAnsiTheme="minorHAnsi" w:cs="Times New Roman"/>
          <w:sz w:val="16"/>
          <w:szCs w:val="16"/>
        </w:rPr>
        <w:t xml:space="preserve">. What, for instance, would the US do if an adversary knocked out a power plant – would it retaliate with digital soldiers or real ones? NATO and other organizations are already weighing whether to respond militarily against nations that launch or </w:t>
      </w:r>
      <w:r w:rsidRPr="00125196">
        <w:rPr>
          <w:rFonts w:asciiTheme="minorHAnsi" w:hAnsiTheme="minorHAnsi" w:cs="Times New Roman"/>
          <w:sz w:val="16"/>
          <w:szCs w:val="16"/>
        </w:rPr>
        <w:lastRenderedPageBreak/>
        <w:t>host cyberattacks against member states. "</w:t>
      </w:r>
      <w:r w:rsidRPr="00125196">
        <w:rPr>
          <w:rStyle w:val="StyleBoldUnderline"/>
          <w:rFonts w:asciiTheme="minorHAnsi" w:hAnsiTheme="minorHAnsi" w:cs="Times New Roman"/>
        </w:rPr>
        <w:t>The US cybersecurity strategy</w:t>
      </w:r>
      <w:r w:rsidRPr="00125196">
        <w:rPr>
          <w:rFonts w:asciiTheme="minorHAnsi" w:hAnsiTheme="minorHAnsi" w:cs="Times New Roman"/>
          <w:sz w:val="16"/>
          <w:szCs w:val="16"/>
        </w:rPr>
        <w:t xml:space="preserve"> since 2003 </w:t>
      </w:r>
      <w:r w:rsidRPr="00125196">
        <w:rPr>
          <w:rStyle w:val="StyleBoldUnderline"/>
          <w:rFonts w:asciiTheme="minorHAnsi" w:hAnsiTheme="minorHAnsi" w:cs="Times New Roman"/>
        </w:rPr>
        <w:t>has stated that we're not just going to respond to cyberattacks with cyber,</w:t>
      </w:r>
      <w:r w:rsidRPr="00125196">
        <w:rPr>
          <w:rFonts w:asciiTheme="minorHAnsi" w:hAnsiTheme="minorHAnsi" w:cs="Times New Roman"/>
          <w:sz w:val="16"/>
          <w:szCs w:val="16"/>
        </w:rPr>
        <w:t xml:space="preserve">" says Greg Rattray, a former director of cybersecurity for the National Security Council. "If somebody cripples the US electric grid, a nuclear power plant, or starts to kill people with cyberattacks, </w:t>
      </w:r>
      <w:r w:rsidRPr="00125196">
        <w:rPr>
          <w:rStyle w:val="StyleBoldUnderline"/>
          <w:rFonts w:asciiTheme="minorHAnsi" w:hAnsiTheme="minorHAnsi" w:cs="Times New Roman"/>
        </w:rPr>
        <w:t>we have reserved the right to retaliate by the means we deem appropriate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 xml:space="preserve">Yet figuring out whom to retaliate against is far more complicated in a cyberwar than a conventional war. It's not just a matter of seeing who dropped the bombs. The Internet and the foggy world of cyberspace provide ample opportunity for anonymity. </w:t>
      </w:r>
      <w:r w:rsidRPr="00125196">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125196">
        <w:rPr>
          <w:rStyle w:val="StyleBoldUnderline"/>
          <w:rFonts w:asciiTheme="minorHAnsi" w:hAnsiTheme="minorHAnsi" w:cs="Times New Roman"/>
        </w:rPr>
        <w:t xml:space="preserve">All </w:t>
      </w:r>
      <w:r w:rsidRPr="00E66D09">
        <w:rPr>
          <w:rStyle w:val="StyleBoldUnderline"/>
          <w:rFonts w:asciiTheme="minorHAnsi" w:hAnsiTheme="minorHAnsi" w:cs="Times New Roman"/>
          <w:highlight w:val="cyan"/>
        </w:rPr>
        <w:t>this makes it difficult to apply conventional doctrines of war, such as deterrence</w:t>
      </w:r>
      <w:r w:rsidRPr="00125196">
        <w:rPr>
          <w:rFonts w:asciiTheme="minorHAnsi" w:hAnsiTheme="minorHAnsi" w:cs="Times New Roman"/>
          <w:sz w:val="16"/>
          <w:szCs w:val="16"/>
        </w:rPr>
        <w:t xml:space="preserve"> and first-strike capability, </w:t>
      </w:r>
      <w:r w:rsidRPr="00125196">
        <w:rPr>
          <w:rStyle w:val="StyleBoldUnderline"/>
          <w:rFonts w:asciiTheme="minorHAnsi" w:hAnsiTheme="minorHAnsi" w:cs="Times New Roman"/>
        </w:rPr>
        <w:t>to the new era of cyberconflict. Does the US retaliate if it's unsure of who the enemy is? Can there be deterrence if retaliation is uncertain</w:t>
      </w:r>
      <w:r w:rsidRPr="00125196">
        <w:rPr>
          <w:rFonts w:asciiTheme="minorHAnsi" w:hAnsiTheme="minorHAnsi" w:cs="Times New Roman"/>
          <w:sz w:val="16"/>
          <w:szCs w:val="16"/>
        </w:rPr>
        <w:t>? There are more mundane questions, too: When does aggressive espionage cross a threshold and constitute an "attack"? "</w:t>
      </w:r>
      <w:r w:rsidRPr="00125196">
        <w:rPr>
          <w:rStyle w:val="StyleBoldUnderline"/>
          <w:rFonts w:asciiTheme="minorHAnsi" w:hAnsiTheme="minorHAnsi" w:cs="Times New Roman"/>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125196">
        <w:rPr>
          <w:rFonts w:asciiTheme="minorHAnsi" w:hAnsiTheme="minorHAnsi" w:cs="Times New Roman"/>
          <w:sz w:val="16"/>
          <w:szCs w:val="16"/>
        </w:rPr>
        <w:t xml:space="preserve">, many experts say </w:t>
      </w:r>
      <w:r w:rsidRPr="00E66D09">
        <w:rPr>
          <w:rStyle w:val="StyleBoldUnderline"/>
          <w:rFonts w:asciiTheme="minorHAnsi" w:hAnsiTheme="minorHAnsi" w:cs="Times New Roman"/>
          <w:highlight w:val="cyan"/>
        </w:rPr>
        <w:t>the US needs an overarching policy that governs the use of cyberweapons</w:t>
      </w:r>
      <w:r w:rsidRPr="00125196">
        <w:rPr>
          <w:rFonts w:asciiTheme="minorHAnsi" w:hAnsiTheme="minorHAnsi" w:cs="Times New Roman"/>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125196">
        <w:rPr>
          <w:rStyle w:val="StyleBoldUnderline"/>
          <w:rFonts w:asciiTheme="minorHAnsi" w:hAnsiTheme="minorHAnsi" w:cs="Times New Roman"/>
        </w:rPr>
        <w:t>"</w:t>
      </w:r>
      <w:r w:rsidRPr="00E66D09">
        <w:rPr>
          <w:rStyle w:val="StyleBoldUnderline"/>
          <w:rFonts w:asciiTheme="minorHAnsi" w:hAnsiTheme="minorHAnsi" w:cs="Times New Roman"/>
          <w:highlight w:val="cyan"/>
        </w:rPr>
        <w:t>today's policy and legal framework for guiding and regulating the US use of cyberattack is ill-formed, undeveloped, and highly uncertain</w:t>
      </w:r>
      <w:r w:rsidRPr="00125196">
        <w:rPr>
          <w:rStyle w:val="StyleBoldUnderline"/>
          <w:rFonts w:asciiTheme="minorHAnsi" w:hAnsiTheme="minorHAnsi" w:cs="Times New Roman"/>
        </w:rPr>
        <w:t>.</w:t>
      </w:r>
      <w:r w:rsidRPr="00125196">
        <w:rPr>
          <w:rFonts w:asciiTheme="minorHAnsi" w:hAnsiTheme="minorHAnsi" w:cs="Times New Roman"/>
          <w:sz w:val="16"/>
          <w:szCs w:val="16"/>
        </w:rPr>
        <w:t>”</w:t>
      </w:r>
    </w:p>
    <w:p w14:paraId="543445D9" w14:textId="77777777" w:rsidR="00236636" w:rsidRDefault="0087518E" w:rsidP="0087518E">
      <w:pPr>
        <w:pStyle w:val="Heading4"/>
        <w:rPr>
          <w:rFonts w:asciiTheme="minorHAnsi" w:hAnsiTheme="minorHAnsi" w:cs="Times New Roman"/>
        </w:rPr>
      </w:pPr>
      <w:r w:rsidRPr="00125196">
        <w:rPr>
          <w:rFonts w:asciiTheme="minorHAnsi" w:hAnsiTheme="minorHAnsi" w:cs="Times New Roman"/>
        </w:rPr>
        <w:t>Congressional</w:t>
      </w:r>
      <w:r w:rsidR="00A004B1" w:rsidRPr="00125196">
        <w:rPr>
          <w:rFonts w:asciiTheme="minorHAnsi" w:hAnsiTheme="minorHAnsi" w:cs="Times New Roman"/>
        </w:rPr>
        <w:t xml:space="preserve"> constraints of OCOs are key to solve </w:t>
      </w:r>
    </w:p>
    <w:p w14:paraId="1271241B"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Austin, 8/6 </w:t>
      </w:r>
    </w:p>
    <w:p w14:paraId="1982DCBA"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Director of Policy Innovation at the EastWest Institute, Costs of American Cyber Superiority, </w:t>
      </w:r>
      <w:hyperlink r:id="rId14" w:history="1">
        <w:r w:rsidRPr="00125196">
          <w:rPr>
            <w:rStyle w:val="Hyperlink"/>
            <w:rFonts w:asciiTheme="minorHAnsi" w:hAnsiTheme="minorHAnsi" w:cs="Times New Roman"/>
            <w:szCs w:val="16"/>
          </w:rPr>
          <w:t>http://www.chinausfocus.com/peace-security/costs-of-american-cyber-superiority/</w:t>
        </w:r>
      </w:hyperlink>
    </w:p>
    <w:p w14:paraId="4C5A98E5" w14:textId="77777777" w:rsidR="0087518E" w:rsidRPr="00E66D09" w:rsidRDefault="0087518E" w:rsidP="0087518E">
      <w:pPr>
        <w:rPr>
          <w:rStyle w:val="StyleBoldUnderline"/>
          <w:rFonts w:asciiTheme="minorHAnsi" w:hAnsiTheme="minorHAnsi" w:cs="Times New Roman"/>
          <w:highlight w:val="cyan"/>
        </w:rPr>
      </w:pPr>
    </w:p>
    <w:p w14:paraId="4AA8746A" w14:textId="77777777" w:rsidR="0087518E" w:rsidRDefault="0087518E" w:rsidP="0087518E">
      <w:pPr>
        <w:rPr>
          <w:rFonts w:asciiTheme="minorHAnsi" w:hAnsiTheme="minorHAnsi" w:cs="Times New Roman"/>
          <w:sz w:val="16"/>
          <w:szCs w:val="16"/>
        </w:rPr>
      </w:pPr>
      <w:r w:rsidRPr="00E66D09">
        <w:rPr>
          <w:rStyle w:val="StyleBoldUnderline"/>
          <w:rFonts w:asciiTheme="minorHAnsi" w:hAnsiTheme="minorHAnsi" w:cs="Times New Roman"/>
          <w:highlight w:val="cyan"/>
        </w:rPr>
        <w:t>The U</w:t>
      </w:r>
      <w:r w:rsidRPr="00125196">
        <w:rPr>
          <w:rFonts w:asciiTheme="minorHAnsi" w:hAnsiTheme="minorHAnsi" w:cs="Times New Roman"/>
          <w:sz w:val="16"/>
          <w:szCs w:val="16"/>
        </w:rPr>
        <w:t xml:space="preserve">nited </w:t>
      </w:r>
      <w:r w:rsidRPr="00E66D09">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t>
      </w:r>
      <w:r w:rsidRPr="00E66D09">
        <w:rPr>
          <w:rStyle w:val="StyleBoldUnderline"/>
          <w:rFonts w:asciiTheme="minorHAnsi" w:hAnsiTheme="minorHAnsi" w:cs="Times New Roman"/>
          <w:highlight w:val="cyan"/>
        </w:rPr>
        <w:t>is racing for the technological frontier in military</w:t>
      </w:r>
      <w:r w:rsidRPr="00125196">
        <w:rPr>
          <w:rFonts w:asciiTheme="minorHAnsi" w:hAnsiTheme="minorHAnsi" w:cs="Times New Roman"/>
          <w:szCs w:val="16"/>
          <w:u w:val="single"/>
        </w:rPr>
        <w:t xml:space="preserve"> and intelligence uses of </w:t>
      </w:r>
      <w:r w:rsidRPr="00E66D09">
        <w:rPr>
          <w:rStyle w:val="StyleBoldUnderline"/>
          <w:rFonts w:asciiTheme="minorHAnsi" w:hAnsiTheme="minorHAnsi" w:cs="Times New Roman"/>
          <w:highlight w:val="cyan"/>
        </w:rPr>
        <w:t xml:space="preserve">cyber space. </w:t>
      </w:r>
      <w:r w:rsidRPr="00125196">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125196">
        <w:rPr>
          <w:rFonts w:asciiTheme="minorHAnsi" w:hAnsiTheme="minorHAnsi" w:cs="Times New Roman"/>
          <w:sz w:val="16"/>
          <w:szCs w:val="16"/>
        </w:rPr>
        <w:t xml:space="preserve"> in recent months and years </w:t>
      </w:r>
      <w:r w:rsidRPr="00125196">
        <w:rPr>
          <w:rFonts w:asciiTheme="minorHAnsi" w:hAnsiTheme="minorHAnsi" w:cs="Times New Roman"/>
          <w:szCs w:val="16"/>
          <w:u w:val="single"/>
        </w:rPr>
        <w:t>by</w:t>
      </w:r>
      <w:r w:rsidRPr="00125196">
        <w:rPr>
          <w:rFonts w:asciiTheme="minorHAnsi" w:hAnsiTheme="minorHAnsi" w:cs="Times New Roman"/>
          <w:sz w:val="16"/>
          <w:szCs w:val="16"/>
        </w:rPr>
        <w:t xml:space="preserve"> so many </w:t>
      </w:r>
      <w:r w:rsidRPr="00125196">
        <w:rPr>
          <w:rFonts w:asciiTheme="minorHAnsi" w:hAnsiTheme="minorHAnsi" w:cs="Times New Roman"/>
          <w:szCs w:val="16"/>
          <w:u w:val="single"/>
        </w:rPr>
        <w:t>credible observers (in The Economist</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Financial Times and</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MIT Technology Review) as the cyber industrial complex. The U</w:t>
      </w:r>
      <w:r w:rsidRPr="00125196">
        <w:rPr>
          <w:rFonts w:asciiTheme="minorHAnsi" w:hAnsiTheme="minorHAnsi" w:cs="Times New Roman"/>
          <w:sz w:val="16"/>
          <w:szCs w:val="16"/>
        </w:rPr>
        <w:t xml:space="preserve">nited </w:t>
      </w:r>
      <w:r w:rsidRPr="00125196">
        <w:rPr>
          <w:rFonts w:asciiTheme="minorHAnsi" w:hAnsiTheme="minorHAnsi" w:cs="Times New Roman"/>
          <w:szCs w:val="16"/>
          <w:u w:val="single"/>
        </w:rPr>
        <w:t>S</w:t>
      </w:r>
      <w:r w:rsidRPr="00125196">
        <w:rPr>
          <w:rFonts w:asciiTheme="minorHAnsi" w:hAnsiTheme="minorHAnsi" w:cs="Times New Roman"/>
          <w:sz w:val="16"/>
          <w:szCs w:val="16"/>
        </w:rPr>
        <w:t xml:space="preserve">tates </w:t>
      </w:r>
      <w:r w:rsidRPr="00125196">
        <w:rPr>
          <w:rFonts w:asciiTheme="minorHAnsi" w:hAnsiTheme="minorHAnsi" w:cs="Times New Roman"/>
          <w:szCs w:val="16"/>
          <w:u w:val="single"/>
        </w:rPr>
        <w:t xml:space="preserve">is now in the unusual situation where </w:t>
      </w:r>
      <w:r w:rsidRPr="00E66D09">
        <w:rPr>
          <w:rStyle w:val="StyleBoldUnderline"/>
          <w:rFonts w:asciiTheme="minorHAnsi" w:hAnsiTheme="minorHAnsi" w:cs="Times New Roman"/>
          <w:highlight w:val="cyan"/>
        </w:rPr>
        <w:t>the head of</w:t>
      </w:r>
      <w:r w:rsidRPr="00125196">
        <w:rPr>
          <w:rFonts w:asciiTheme="minorHAnsi" w:hAnsiTheme="minorHAnsi" w:cs="Times New Roman"/>
          <w:sz w:val="16"/>
          <w:szCs w:val="16"/>
        </w:rPr>
        <w:t xml:space="preserve"> a spy agency (</w:t>
      </w:r>
      <w:r w:rsidRPr="00E66D09">
        <w:rPr>
          <w:rStyle w:val="StyleBoldUnderline"/>
          <w:rFonts w:asciiTheme="minorHAnsi" w:hAnsiTheme="minorHAnsi" w:cs="Times New Roman"/>
          <w:highlight w:val="cyan"/>
        </w:rPr>
        <w:t>NSA</w:t>
      </w:r>
      <w:r w:rsidRPr="00125196">
        <w:rPr>
          <w:rFonts w:asciiTheme="minorHAnsi" w:hAnsiTheme="minorHAnsi" w:cs="Times New Roman"/>
          <w:sz w:val="16"/>
          <w:szCs w:val="16"/>
        </w:rPr>
        <w:t xml:space="preserve">) also </w:t>
      </w:r>
      <w:r w:rsidRPr="00E66D09">
        <w:rPr>
          <w:rStyle w:val="StyleBoldUnderline"/>
          <w:rFonts w:asciiTheme="minorHAnsi" w:hAnsiTheme="minorHAnsi" w:cs="Times New Roman"/>
          <w:highlight w:val="cyan"/>
        </w:rPr>
        <w:t>runs</w:t>
      </w:r>
      <w:r w:rsidRPr="00125196">
        <w:rPr>
          <w:rFonts w:asciiTheme="minorHAnsi" w:hAnsiTheme="minorHAnsi" w:cs="Times New Roman"/>
          <w:sz w:val="16"/>
          <w:szCs w:val="16"/>
        </w:rPr>
        <w:t xml:space="preserve"> a major military unified command (</w:t>
      </w:r>
      <w:r w:rsidRPr="00E66D09">
        <w:rPr>
          <w:rStyle w:val="StyleBoldUnderline"/>
          <w:rFonts w:asciiTheme="minorHAnsi" w:hAnsiTheme="minorHAnsi" w:cs="Times New Roman"/>
          <w:highlight w:val="cyan"/>
        </w:rPr>
        <w:t>Cyber Command). This is</w:t>
      </w:r>
      <w:r w:rsidRPr="00125196">
        <w:rPr>
          <w:rFonts w:asciiTheme="minorHAnsi" w:hAnsiTheme="minorHAnsi" w:cs="Times New Roman"/>
          <w:sz w:val="16"/>
          <w:szCs w:val="16"/>
        </w:rPr>
        <w:t xml:space="preserve"> probably </w:t>
      </w:r>
      <w:r w:rsidRPr="00E66D09">
        <w:rPr>
          <w:rStyle w:val="StyleBoldUnderline"/>
          <w:rFonts w:asciiTheme="minorHAnsi" w:hAnsiTheme="minorHAnsi" w:cs="Times New Roman"/>
          <w:highlight w:val="cyan"/>
        </w:rPr>
        <w:t xml:space="preserve">an unprecedented alignment of </w:t>
      </w:r>
      <w:r w:rsidRPr="00125196">
        <w:rPr>
          <w:rStyle w:val="StyleBoldUnderline"/>
          <w:rFonts w:asciiTheme="minorHAnsi" w:hAnsiTheme="minorHAnsi" w:cs="Times New Roman"/>
        </w:rPr>
        <w:t xml:space="preserve">Praetorian </w:t>
      </w:r>
      <w:r w:rsidRPr="00E66D09">
        <w:rPr>
          <w:rStyle w:val="StyleBoldUnderline"/>
          <w:rFonts w:asciiTheme="minorHAnsi" w:hAnsiTheme="minorHAnsi" w:cs="Times New Roman"/>
          <w:highlight w:val="cyan"/>
        </w:rPr>
        <w:t xml:space="preserve">political power </w:t>
      </w:r>
      <w:r w:rsidRPr="00125196">
        <w:rPr>
          <w:rStyle w:val="StyleBoldUnderline"/>
          <w:rFonts w:asciiTheme="minorHAnsi" w:hAnsiTheme="minorHAnsi" w:cs="Times New Roman"/>
        </w:rPr>
        <w:t>in any major democracy in modern political history</w:t>
      </w:r>
      <w:r w:rsidRPr="00125196">
        <w:rPr>
          <w:rFonts w:asciiTheme="minorHAnsi" w:hAnsiTheme="minorHAnsi" w:cs="Times New Roman"/>
          <w:szCs w:val="16"/>
          <w:u w:val="single"/>
        </w:rPr>
        <w:t>. This allocation of such political weight to one military commander is of course for the United States to decide and is a legitimate course of action</w:t>
      </w:r>
      <w:r w:rsidRPr="00125196">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E66D09">
        <w:rPr>
          <w:rStyle w:val="StyleBoldUnderline"/>
          <w:rFonts w:asciiTheme="minorHAnsi" w:hAnsiTheme="minorHAnsi" w:cs="Times New Roman"/>
          <w:highlight w:val="cyan"/>
        </w:rPr>
        <w:t>lack of restraint is especially important because</w:t>
      </w:r>
      <w:r w:rsidRPr="00125196">
        <w:rPr>
          <w:rFonts w:asciiTheme="minorHAnsi" w:hAnsiTheme="minorHAnsi" w:cs="Times New Roman"/>
          <w:szCs w:val="16"/>
          <w:u w:val="single"/>
        </w:rPr>
        <w:t xml:space="preserve"> the </w:t>
      </w:r>
      <w:r w:rsidRPr="00E66D09">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ommand </w:t>
      </w:r>
      <w:r w:rsidRPr="00E66D09">
        <w:rPr>
          <w:rStyle w:val="StyleBoldUnderline"/>
          <w:rFonts w:asciiTheme="minorHAnsi" w:hAnsiTheme="minorHAnsi" w:cs="Times New Roman"/>
          <w:highlight w:val="cyan"/>
        </w:rPr>
        <w:t>and c</w:t>
      </w:r>
      <w:r w:rsidRPr="00125196">
        <w:rPr>
          <w:rFonts w:asciiTheme="minorHAnsi" w:hAnsiTheme="minorHAnsi" w:cs="Times New Roman"/>
          <w:szCs w:val="16"/>
          <w:u w:val="single"/>
        </w:rPr>
        <w:t xml:space="preserve">ontrol </w:t>
      </w:r>
      <w:r w:rsidRPr="00E66D09">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strategic </w:t>
      </w:r>
      <w:r w:rsidRPr="00E66D09">
        <w:rPr>
          <w:rStyle w:val="StyleBoldUnderline"/>
          <w:rFonts w:asciiTheme="minorHAnsi" w:hAnsiTheme="minorHAnsi" w:cs="Times New Roman"/>
          <w:highlight w:val="cyan"/>
        </w:rPr>
        <w:t>nuclear weapons is a</w:t>
      </w:r>
      <w:r w:rsidRPr="00125196">
        <w:rPr>
          <w:rFonts w:asciiTheme="minorHAnsi" w:hAnsiTheme="minorHAnsi" w:cs="Times New Roman"/>
          <w:szCs w:val="16"/>
          <w:u w:val="single"/>
        </w:rPr>
        <w:t xml:space="preserve"> potential </w:t>
      </w:r>
      <w:r w:rsidRPr="00E66D09">
        <w:rPr>
          <w:rStyle w:val="StyleBoldUnderline"/>
          <w:rFonts w:asciiTheme="minorHAnsi" w:hAnsiTheme="minorHAnsi" w:cs="Times New Roman"/>
          <w:highlight w:val="cyan"/>
        </w:rPr>
        <w:t>target</w:t>
      </w:r>
      <w:r w:rsidRPr="00125196">
        <w:rPr>
          <w:rFonts w:asciiTheme="minorHAnsi" w:hAnsiTheme="minorHAnsi" w:cs="Times New Roman"/>
          <w:szCs w:val="16"/>
          <w:u w:val="single"/>
        </w:rPr>
        <w:t xml:space="preserve"> both </w:t>
      </w:r>
      <w:r w:rsidRPr="00E66D09">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cyber </w:t>
      </w:r>
      <w:r w:rsidRPr="00125196">
        <w:rPr>
          <w:rStyle w:val="StyleBoldUnderline"/>
          <w:rFonts w:asciiTheme="minorHAnsi" w:hAnsiTheme="minorHAnsi" w:cs="Times New Roman"/>
        </w:rPr>
        <w:t xml:space="preserve">espionage and </w:t>
      </w:r>
      <w:r w:rsidRPr="00E66D09">
        <w:rPr>
          <w:rStyle w:val="StyleBoldUnderline"/>
          <w:rFonts w:asciiTheme="minorHAnsi" w:hAnsiTheme="minorHAnsi" w:cs="Times New Roman"/>
          <w:highlight w:val="cyan"/>
        </w:rPr>
        <w:t>o</w:t>
      </w:r>
      <w:r w:rsidRPr="00125196">
        <w:rPr>
          <w:rFonts w:asciiTheme="minorHAnsi" w:hAnsiTheme="minorHAnsi" w:cs="Times New Roman"/>
          <w:szCs w:val="16"/>
          <w:u w:val="single"/>
        </w:rPr>
        <w:t xml:space="preserve">ffensive </w:t>
      </w:r>
      <w:r w:rsidRPr="00E66D09">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yber </w:t>
      </w:r>
      <w:r w:rsidRPr="00E66D09">
        <w:rPr>
          <w:rStyle w:val="StyleBoldUnderline"/>
          <w:rFonts w:asciiTheme="minorHAnsi" w:hAnsiTheme="minorHAnsi" w:cs="Times New Roman"/>
          <w:highlight w:val="cyan"/>
        </w:rPr>
        <w:t>o</w:t>
      </w:r>
      <w:r w:rsidRPr="00125196">
        <w:rPr>
          <w:rFonts w:asciiTheme="minorHAnsi" w:hAnsiTheme="minorHAnsi" w:cs="Times New Roman"/>
          <w:szCs w:val="16"/>
          <w:u w:val="single"/>
        </w:rPr>
        <w:t>peration</w:t>
      </w:r>
      <w:r w:rsidRPr="00E66D09">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 The argument here is not to suggest a similarity between the weapons themselves, but </w:t>
      </w:r>
      <w:r w:rsidRPr="00125196">
        <w:rPr>
          <w:rFonts w:asciiTheme="minorHAnsi" w:hAnsiTheme="minorHAnsi" w:cs="Times New Roman"/>
          <w:szCs w:val="16"/>
          <w:u w:val="single"/>
        </w:rPr>
        <w:t xml:space="preserve">to identify correctly </w:t>
      </w:r>
      <w:r w:rsidRPr="00125196">
        <w:rPr>
          <w:rStyle w:val="StyleBoldUnderline"/>
          <w:rFonts w:asciiTheme="minorHAnsi" w:hAnsiTheme="minorHAnsi" w:cs="Times New Roman"/>
        </w:rPr>
        <w:t xml:space="preserve">the </w:t>
      </w:r>
      <w:r w:rsidRPr="00125196">
        <w:rPr>
          <w:rFonts w:asciiTheme="minorHAnsi" w:hAnsiTheme="minorHAnsi" w:cs="Times New Roman"/>
          <w:szCs w:val="16"/>
          <w:u w:val="single"/>
        </w:rPr>
        <w:t xml:space="preserve">very </w:t>
      </w:r>
      <w:r w:rsidRPr="00125196">
        <w:rPr>
          <w:rStyle w:val="StyleBoldUnderline"/>
          <w:rFonts w:asciiTheme="minorHAnsi" w:hAnsiTheme="minorHAnsi" w:cs="Times New Roman"/>
        </w:rPr>
        <w:t>close relationship between 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and nuclear</w:t>
      </w:r>
      <w:r w:rsidRPr="00125196">
        <w:rPr>
          <w:rFonts w:asciiTheme="minorHAnsi" w:hAnsiTheme="minorHAnsi" w:cs="Times New Roman"/>
          <w:szCs w:val="16"/>
          <w:u w:val="single"/>
        </w:rPr>
        <w:t xml:space="preserve"> weapons </w:t>
      </w:r>
      <w:r w:rsidRPr="00125196">
        <w:rPr>
          <w:rStyle w:val="StyleBoldUnderline"/>
          <w:rFonts w:asciiTheme="minorHAnsi" w:hAnsiTheme="minorHAnsi" w:cs="Times New Roman"/>
        </w:rPr>
        <w:t>planning</w:t>
      </w:r>
      <w:r w:rsidRPr="00125196">
        <w:rPr>
          <w:rFonts w:asciiTheme="minorHAnsi" w:hAnsiTheme="minorHAnsi" w:cs="Times New Roman"/>
          <w:szCs w:val="16"/>
          <w:u w:val="single"/>
        </w:rPr>
        <w:t xml:space="preserve">. Thus the </w:t>
      </w:r>
      <w:r w:rsidRPr="00E66D09">
        <w:rPr>
          <w:rStyle w:val="StyleBoldUnderline"/>
          <w:rFonts w:asciiTheme="minorHAnsi" w:hAnsiTheme="minorHAnsi" w:cs="Times New Roman"/>
          <w:highlight w:val="cyan"/>
        </w:rPr>
        <w:t>lack of restraint in cyber weapons might</w:t>
      </w:r>
      <w:r w:rsidRPr="00125196">
        <w:rPr>
          <w:rFonts w:asciiTheme="minorHAnsi" w:hAnsiTheme="minorHAnsi" w:cs="Times New Roman"/>
          <w:szCs w:val="16"/>
          <w:u w:val="single"/>
        </w:rPr>
        <w:t xml:space="preserve"> arguably affect (</w:t>
      </w:r>
      <w:r w:rsidRPr="00E66D09">
        <w:rPr>
          <w:rStyle w:val="StyleBoldUnderline"/>
          <w:rFonts w:asciiTheme="minorHAnsi" w:hAnsiTheme="minorHAnsi" w:cs="Times New Roman"/>
          <w:highlight w:val="cyan"/>
        </w:rPr>
        <w:t>destabilize</w:t>
      </w:r>
      <w:r w:rsidRPr="00125196">
        <w:rPr>
          <w:rFonts w:asciiTheme="minorHAnsi" w:hAnsiTheme="minorHAnsi" w:cs="Times New Roman"/>
          <w:szCs w:val="16"/>
          <w:u w:val="single"/>
        </w:rPr>
        <w:t xml:space="preserve">) pre-existing </w:t>
      </w:r>
      <w:r w:rsidRPr="00E66D09">
        <w:rPr>
          <w:rStyle w:val="StyleBoldUnderline"/>
          <w:rFonts w:asciiTheme="minorHAnsi" w:hAnsiTheme="minorHAnsi" w:cs="Times New Roman"/>
          <w:highlight w:val="cyan"/>
        </w:rPr>
        <w:t>agreements that constrain nuclear weapons deployment and</w:t>
      </w:r>
      <w:r w:rsidRPr="00125196">
        <w:rPr>
          <w:rFonts w:asciiTheme="minorHAnsi" w:hAnsiTheme="minorHAnsi" w:cs="Times New Roman"/>
          <w:sz w:val="16"/>
          <w:szCs w:val="16"/>
        </w:rPr>
        <w:t xml:space="preserve"> possible </w:t>
      </w:r>
      <w:r w:rsidRPr="00E66D09">
        <w:rPr>
          <w:rStyle w:val="StyleBoldUnderline"/>
          <w:rFonts w:asciiTheme="minorHAnsi" w:hAnsiTheme="minorHAnsi" w:cs="Times New Roman"/>
          <w:highlight w:val="cyan"/>
        </w:rPr>
        <w:t>use</w:t>
      </w:r>
      <w:r w:rsidRPr="00125196">
        <w:rPr>
          <w:rFonts w:asciiTheme="minorHAnsi" w:hAnsiTheme="minorHAnsi" w:cs="Times New Roman"/>
          <w:sz w:val="16"/>
          <w:szCs w:val="16"/>
        </w:rPr>
        <w:t xml:space="preserve">. The </w:t>
      </w:r>
      <w:r w:rsidRPr="00E66D09">
        <w:rPr>
          <w:rStyle w:val="StyleBoldUnderline"/>
          <w:rFonts w:asciiTheme="minorHAnsi" w:hAnsiTheme="minorHAnsi" w:cs="Times New Roman"/>
          <w:highlight w:val="cyan"/>
        </w:rPr>
        <w:t>cyber superiority of the U</w:t>
      </w:r>
      <w:r w:rsidRPr="00125196">
        <w:rPr>
          <w:rFonts w:asciiTheme="minorHAnsi" w:hAnsiTheme="minorHAnsi" w:cs="Times New Roman"/>
          <w:sz w:val="16"/>
          <w:szCs w:val="16"/>
        </w:rPr>
        <w:t xml:space="preserve">nited </w:t>
      </w:r>
      <w:r w:rsidRPr="00E66D09">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while legal and understandable, </w:t>
      </w:r>
      <w:r w:rsidRPr="00E66D09">
        <w:rPr>
          <w:rStyle w:val="StyleBoldUnderline"/>
          <w:rFonts w:asciiTheme="minorHAnsi" w:hAnsiTheme="minorHAnsi" w:cs="Times New Roman"/>
          <w:highlight w:val="cyan"/>
        </w:rPr>
        <w:t>is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now </w:t>
      </w:r>
      <w:r w:rsidRPr="00E66D09">
        <w:rPr>
          <w:rStyle w:val="StyleBoldUnderline"/>
          <w:rFonts w:asciiTheme="minorHAnsi" w:hAnsiTheme="minorHAnsi" w:cs="Times New Roman"/>
          <w:highlight w:val="cyan"/>
        </w:rPr>
        <w:t>a cause of strategic instability between nuclear</w:t>
      </w:r>
      <w:r w:rsidRPr="00125196">
        <w:rPr>
          <w:rFonts w:asciiTheme="minorHAnsi" w:hAnsiTheme="minorHAnsi" w:cs="Times New Roman"/>
          <w:szCs w:val="16"/>
          <w:u w:val="single"/>
        </w:rPr>
        <w:t xml:space="preserve"> armed </w:t>
      </w:r>
      <w:r w:rsidRPr="00E66D09">
        <w:rPr>
          <w:rStyle w:val="StyleBoldUnderline"/>
          <w:rFonts w:asciiTheme="minorHAnsi" w:hAnsiTheme="minorHAnsi" w:cs="Times New Roman"/>
          <w:highlight w:val="cyan"/>
        </w:rPr>
        <w:t>powers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This is </w:t>
      </w:r>
      <w:r w:rsidRPr="00125196">
        <w:rPr>
          <w:rStyle w:val="StyleBoldUnderline"/>
          <w:rFonts w:asciiTheme="minorHAnsi" w:hAnsiTheme="minorHAnsi" w:cs="Times New Roman"/>
        </w:rPr>
        <w:t>similar to the situation that persisted with nuc</w:t>
      </w:r>
      <w:r w:rsidRPr="00125196">
        <w:rPr>
          <w:rFonts w:asciiTheme="minorHAnsi" w:hAnsiTheme="minorHAnsi" w:cs="Times New Roman"/>
          <w:szCs w:val="16"/>
          <w:u w:val="single"/>
        </w:rPr>
        <w:t>lear weapon</w:t>
      </w:r>
      <w:r w:rsidRPr="00125196">
        <w:rPr>
          <w:rStyle w:val="StyleBoldUnderline"/>
          <w:rFonts w:asciiTheme="minorHAnsi" w:hAnsiTheme="minorHAnsi" w:cs="Times New Roman"/>
        </w:rPr>
        <w:t>s</w:t>
      </w:r>
      <w:r w:rsidRPr="00125196">
        <w:rPr>
          <w:rFonts w:asciiTheme="minorHAnsi" w:hAnsiTheme="minorHAnsi" w:cs="Times New Roman"/>
          <w:szCs w:val="16"/>
          <w:u w:val="single"/>
        </w:rPr>
        <w:t xml:space="preserve"> themselves </w:t>
      </w:r>
      <w:r w:rsidRPr="00125196">
        <w:rPr>
          <w:rStyle w:val="StyleBoldUnderline"/>
          <w:rFonts w:asciiTheme="minorHAnsi" w:hAnsiTheme="minorHAnsi" w:cs="Times New Roman"/>
        </w:rPr>
        <w:t>until</w:t>
      </w:r>
      <w:r w:rsidRPr="00125196">
        <w:rPr>
          <w:rFonts w:asciiTheme="minorHAnsi" w:hAnsiTheme="minorHAnsi" w:cs="Times New Roman"/>
          <w:szCs w:val="16"/>
          <w:u w:val="single"/>
        </w:rPr>
        <w:t xml:space="preserve"> 19</w:t>
      </w:r>
      <w:r w:rsidRPr="00125196">
        <w:rPr>
          <w:rStyle w:val="StyleBoldUnderline"/>
          <w:rFonts w:asciiTheme="minorHAnsi" w:hAnsiTheme="minorHAnsi" w:cs="Times New Roman"/>
        </w:rPr>
        <w:t>69 when the USSR</w:t>
      </w:r>
      <w:r w:rsidRPr="00125196">
        <w:rPr>
          <w:rFonts w:asciiTheme="minorHAnsi" w:hAnsiTheme="minorHAnsi" w:cs="Times New Roman"/>
          <w:szCs w:val="16"/>
          <w:u w:val="single"/>
        </w:rPr>
        <w:t xml:space="preserve"> first </w:t>
      </w:r>
      <w:r w:rsidRPr="00125196">
        <w:rPr>
          <w:rStyle w:val="StyleBoldUnderline"/>
          <w:rFonts w:asciiTheme="minorHAnsi" w:hAnsiTheme="minorHAnsi" w:cs="Times New Roman"/>
        </w:rPr>
        <w:t>proposed an end of the race for</w:t>
      </w:r>
      <w:r w:rsidRPr="00125196">
        <w:rPr>
          <w:rFonts w:asciiTheme="minorHAnsi" w:hAnsiTheme="minorHAnsi" w:cs="Times New Roman"/>
          <w:szCs w:val="16"/>
          <w:u w:val="single"/>
        </w:rPr>
        <w:t xml:space="preserve"> the technological frontier of potential </w:t>
      </w:r>
      <w:r w:rsidRPr="00125196">
        <w:rPr>
          <w:rStyle w:val="StyleBoldUnderline"/>
          <w:rFonts w:asciiTheme="minorHAnsi" w:hAnsiTheme="minorHAnsi" w:cs="Times New Roman"/>
        </w:rPr>
        <w:t>planetary devastation. After achieving initial capability, the U.S.</w:t>
      </w:r>
      <w:r w:rsidRPr="00125196">
        <w:rPr>
          <w:rFonts w:asciiTheme="minorHAnsi" w:hAnsiTheme="minorHAnsi" w:cs="Times New Roman"/>
          <w:szCs w:val="16"/>
          <w:u w:val="single"/>
        </w:rPr>
        <w:t xml:space="preserve"> nuclear missile </w:t>
      </w:r>
      <w:r w:rsidRPr="00125196">
        <w:rPr>
          <w:rStyle w:val="StyleBoldUnderline"/>
          <w:rFonts w:asciiTheme="minorHAnsi" w:hAnsiTheme="minorHAnsi" w:cs="Times New Roman"/>
        </w:rPr>
        <w:t>build up was not a rational</w:t>
      </w:r>
      <w:r w:rsidRPr="00125196">
        <w:rPr>
          <w:rFonts w:asciiTheme="minorHAnsi" w:hAnsiTheme="minorHAnsi" w:cs="Times New Roman"/>
          <w:szCs w:val="16"/>
          <w:u w:val="single"/>
        </w:rPr>
        <w:t xml:space="preserve"> military </w:t>
      </w:r>
      <w:r w:rsidRPr="00125196">
        <w:rPr>
          <w:rStyle w:val="StyleBoldUnderline"/>
          <w:rFonts w:asciiTheme="minorHAnsi" w:hAnsiTheme="minorHAnsi" w:cs="Times New Roman"/>
        </w:rPr>
        <w:t>response</w:t>
      </w:r>
      <w:r w:rsidRPr="00125196">
        <w:rPr>
          <w:rFonts w:asciiTheme="minorHAnsi" w:hAnsiTheme="minorHAnsi" w:cs="Times New Roman"/>
          <w:szCs w:val="16"/>
          <w:u w:val="single"/>
        </w:rPr>
        <w:t xml:space="preserve"> to each step increase in Soviet military capability</w:t>
      </w:r>
      <w:r w:rsidRPr="00125196">
        <w:rPr>
          <w:rFonts w:asciiTheme="minorHAnsi" w:hAnsiTheme="minorHAnsi" w:cs="Times New Roman"/>
          <w:sz w:val="16"/>
          <w:szCs w:val="16"/>
        </w:rPr>
        <w:t xml:space="preserve">. It was a race for the technological frontier – by both sides – with insufficient recognition of </w:t>
      </w:r>
      <w:r w:rsidRPr="00125196">
        <w:rPr>
          <w:rFonts w:asciiTheme="minorHAnsi" w:hAnsiTheme="minorHAnsi" w:cs="Times New Roman"/>
          <w:sz w:val="16"/>
          <w:szCs w:val="16"/>
        </w:rPr>
        <w:lastRenderedPageBreak/>
        <w:t xml:space="preserve">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125196">
        <w:rPr>
          <w:rStyle w:val="StyleBoldUnderline"/>
          <w:rFonts w:asciiTheme="minorHAnsi" w:hAnsiTheme="minorHAnsi" w:cs="Times New Roman"/>
        </w:rPr>
        <w:t xml:space="preserve">As we ponder the </w:t>
      </w:r>
      <w:r w:rsidRPr="00125196">
        <w:rPr>
          <w:rFonts w:asciiTheme="minorHAnsi" w:hAnsiTheme="minorHAnsi" w:cs="Times New Roman"/>
          <w:szCs w:val="16"/>
          <w:u w:val="single"/>
        </w:rPr>
        <w:t xml:space="preserve">American </w:t>
      </w:r>
      <w:r w:rsidRPr="00125196">
        <w:rPr>
          <w:rStyle w:val="StyleBoldUnderline"/>
          <w:rFonts w:asciiTheme="minorHAnsi" w:hAnsiTheme="minorHAnsi" w:cs="Times New Roman"/>
        </w:rPr>
        <w:t>cyber industrial complex</w:t>
      </w:r>
      <w:r w:rsidRPr="00125196">
        <w:rPr>
          <w:rFonts w:asciiTheme="minorHAnsi" w:hAnsiTheme="minorHAnsi" w:cs="Times New Roman"/>
          <w:sz w:val="16"/>
          <w:szCs w:val="16"/>
        </w:rPr>
        <w:t xml:space="preserve"> of today, </w:t>
      </w:r>
      <w:r w:rsidRPr="00125196">
        <w:rPr>
          <w:rStyle w:val="StyleBoldUnderline"/>
          <w:rFonts w:asciiTheme="minorHAnsi" w:hAnsiTheme="minorHAnsi" w:cs="Times New Roman"/>
        </w:rPr>
        <w:t xml:space="preserve">we see a </w:t>
      </w:r>
      <w:r w:rsidRPr="00125196">
        <w:rPr>
          <w:rFonts w:asciiTheme="minorHAnsi" w:hAnsiTheme="minorHAnsi" w:cs="Times New Roman"/>
          <w:szCs w:val="16"/>
          <w:u w:val="single"/>
        </w:rPr>
        <w:t xml:space="preserve">similar </w:t>
      </w:r>
      <w:r w:rsidRPr="00125196">
        <w:rPr>
          <w:rStyle w:val="StyleBoldUnderline"/>
          <w:rFonts w:asciiTheme="minorHAnsi" w:hAnsiTheme="minorHAnsi" w:cs="Times New Roman"/>
        </w:rPr>
        <w:t>constellation of opposition</w:t>
      </w:r>
      <w:r w:rsidRPr="00125196">
        <w:rPr>
          <w:rFonts w:asciiTheme="minorHAnsi" w:hAnsiTheme="minorHAnsi" w:cs="Times New Roman"/>
          <w:szCs w:val="16"/>
          <w:u w:val="single"/>
        </w:rPr>
        <w:t xml:space="preserve"> to its power </w:t>
      </w:r>
      <w:r w:rsidRPr="00125196">
        <w:rPr>
          <w:rStyle w:val="StyleBoldUnderline"/>
          <w:rFonts w:asciiTheme="minorHAnsi" w:hAnsiTheme="minorHAnsi" w:cs="Times New Roman"/>
        </w:rPr>
        <w:t>emerging</w:t>
      </w:r>
      <w:r w:rsidRPr="00E66D09">
        <w:rPr>
          <w:rStyle w:val="StyleBoldUnderline"/>
          <w:rFonts w:asciiTheme="minorHAnsi" w:hAnsiTheme="minorHAnsi" w:cs="Times New Roman"/>
          <w:highlight w:val="cyan"/>
        </w:rPr>
        <w:t>. This</w:t>
      </w:r>
      <w:r w:rsidRPr="00125196">
        <w:rPr>
          <w:rFonts w:asciiTheme="minorHAnsi" w:hAnsiTheme="minorHAnsi" w:cs="Times New Roman"/>
          <w:szCs w:val="16"/>
          <w:u w:val="single"/>
        </w:rPr>
        <w:t xml:space="preserve"> constellation </w:t>
      </w:r>
      <w:r w:rsidRPr="00E66D09">
        <w:rPr>
          <w:rStyle w:val="StyleBoldUnderline"/>
          <w:rFonts w:asciiTheme="minorHAnsi" w:hAnsiTheme="minorHAnsi" w:cs="Times New Roman"/>
          <w:highlight w:val="cyan"/>
        </w:rPr>
        <w:t>includes not just</w:t>
      </w:r>
      <w:r w:rsidRPr="00125196">
        <w:rPr>
          <w:rFonts w:asciiTheme="minorHAnsi" w:hAnsiTheme="minorHAnsi" w:cs="Times New Roman"/>
          <w:szCs w:val="16"/>
          <w:u w:val="single"/>
        </w:rPr>
        <w:t xml:space="preserve"> the political </w:t>
      </w:r>
      <w:r w:rsidRPr="00E66D09">
        <w:rPr>
          <w:rStyle w:val="StyleBoldUnderline"/>
          <w:rFonts w:asciiTheme="minorHAnsi" w:hAnsiTheme="minorHAnsi" w:cs="Times New Roman"/>
          <w:highlight w:val="cyan"/>
        </w:rPr>
        <w:t>rivals</w:t>
      </w:r>
      <w:r w:rsidRPr="00125196">
        <w:rPr>
          <w:rFonts w:asciiTheme="minorHAnsi" w:hAnsiTheme="minorHAnsi" w:cs="Times New Roman"/>
          <w:szCs w:val="16"/>
          <w:u w:val="single"/>
        </w:rPr>
        <w:t xml:space="preserve"> who see they are </w:t>
      </w:r>
      <w:r w:rsidRPr="00E66D09">
        <w:rPr>
          <w:rStyle w:val="StyleBoldUnderline"/>
          <w:rFonts w:asciiTheme="minorHAnsi" w:hAnsiTheme="minorHAnsi" w:cs="Times New Roman"/>
          <w:highlight w:val="cyan"/>
        </w:rPr>
        <w:t>losing</w:t>
      </w:r>
      <w:r w:rsidRPr="00125196">
        <w:rPr>
          <w:rFonts w:asciiTheme="minorHAnsi" w:hAnsiTheme="minorHAnsi" w:cs="Times New Roman"/>
          <w:szCs w:val="16"/>
          <w:u w:val="single"/>
        </w:rPr>
        <w:t xml:space="preserve"> in </w:t>
      </w:r>
      <w:r w:rsidRPr="00E66D09">
        <w:rPr>
          <w:rStyle w:val="StyleBoldUnderline"/>
          <w:rFonts w:asciiTheme="minorHAnsi" w:hAnsiTheme="minorHAnsi" w:cs="Times New Roman"/>
          <w:highlight w:val="cyan"/>
        </w:rPr>
        <w:t>cyber space (China and Russia), but nervous allies who see themselves as the likely biggest victims of the American race for cyber superiority</w:t>
      </w:r>
      <w:r w:rsidRPr="00125196">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125196">
        <w:rPr>
          <w:rFonts w:asciiTheme="minorHAnsi" w:hAnsiTheme="minorHAnsi" w:cs="Times New Roman"/>
          <w:szCs w:val="16"/>
          <w:u w:val="single"/>
        </w:rPr>
        <w:t xml:space="preserve">run, </w:t>
      </w:r>
      <w:r w:rsidRPr="00E66D09">
        <w:rPr>
          <w:rStyle w:val="StyleBoldUnderline"/>
          <w:rFonts w:asciiTheme="minorHAnsi" w:hAnsiTheme="minorHAnsi" w:cs="Times New Roman"/>
          <w:highlight w:val="cyan"/>
        </w:rPr>
        <w:t>the most influential voice to end the</w:t>
      </w:r>
      <w:r w:rsidRPr="00125196">
        <w:rPr>
          <w:rFonts w:asciiTheme="minorHAnsi" w:hAnsiTheme="minorHAnsi" w:cs="Times New Roman"/>
          <w:szCs w:val="16"/>
          <w:u w:val="single"/>
        </w:rPr>
        <w:t xml:space="preserve"> American </w:t>
      </w:r>
      <w:r w:rsidRPr="00E66D09">
        <w:rPr>
          <w:rStyle w:val="StyleBoldUnderline"/>
          <w:rFonts w:asciiTheme="minorHAnsi" w:hAnsiTheme="minorHAnsi" w:cs="Times New Roman"/>
          <w:highlight w:val="cyan"/>
        </w:rPr>
        <w:t>quest for cyber military superiority may come from</w:t>
      </w:r>
      <w:r w:rsidRPr="00125196">
        <w:rPr>
          <w:rFonts w:asciiTheme="minorHAnsi" w:hAnsiTheme="minorHAnsi" w:cs="Times New Roman"/>
          <w:szCs w:val="16"/>
          <w:u w:val="single"/>
        </w:rPr>
        <w:t xml:space="preserve"> its own </w:t>
      </w:r>
      <w:r w:rsidRPr="00125196">
        <w:rPr>
          <w:rStyle w:val="StyleBoldUnderline"/>
          <w:rFonts w:asciiTheme="minorHAnsi" w:hAnsiTheme="minorHAnsi" w:cs="Times New Roman"/>
        </w:rPr>
        <w:t>armed forces</w:t>
      </w:r>
      <w:r w:rsidRPr="00125196">
        <w:rPr>
          <w:rFonts w:asciiTheme="minorHAnsi" w:hAnsiTheme="minorHAnsi" w:cs="Times New Roman"/>
          <w:szCs w:val="16"/>
          <w:u w:val="single"/>
        </w:rPr>
        <w:t xml:space="preserve">. There are </w:t>
      </w:r>
      <w:r w:rsidRPr="00E66D09">
        <w:rPr>
          <w:rStyle w:val="StyleBoldUnderline"/>
          <w:rFonts w:asciiTheme="minorHAnsi" w:hAnsiTheme="minorHAnsi" w:cs="Times New Roman"/>
          <w:highlight w:val="cyan"/>
        </w:rPr>
        <w:t>military figures</w:t>
      </w:r>
      <w:r w:rsidRPr="00125196">
        <w:rPr>
          <w:rFonts w:asciiTheme="minorHAnsi" w:hAnsiTheme="minorHAnsi" w:cs="Times New Roman"/>
          <w:sz w:val="16"/>
          <w:szCs w:val="16"/>
        </w:rPr>
        <w:t xml:space="preserve"> in the United States </w:t>
      </w:r>
      <w:r w:rsidRPr="00E66D09">
        <w:rPr>
          <w:rStyle w:val="StyleBoldUnderline"/>
          <w:rFonts w:asciiTheme="minorHAnsi" w:hAnsiTheme="minorHAnsi" w:cs="Times New Roman"/>
          <w:highlight w:val="cyan"/>
        </w:rPr>
        <w:t>who</w:t>
      </w:r>
      <w:r w:rsidRPr="00125196">
        <w:rPr>
          <w:rFonts w:asciiTheme="minorHAnsi" w:hAnsiTheme="minorHAnsi" w:cs="Times New Roman"/>
          <w:sz w:val="16"/>
          <w:szCs w:val="16"/>
        </w:rPr>
        <w:t xml:space="preserve"> have </w:t>
      </w:r>
      <w:r w:rsidRPr="00E66D09">
        <w:rPr>
          <w:rStyle w:val="StyleBoldUnderline"/>
          <w:rFonts w:asciiTheme="minorHAnsi" w:hAnsiTheme="minorHAnsi" w:cs="Times New Roman"/>
          <w:highlight w:val="cyan"/>
        </w:rPr>
        <w:t>had responsibility for nuclear</w:t>
      </w:r>
      <w:r w:rsidRPr="00125196">
        <w:rPr>
          <w:rFonts w:asciiTheme="minorHAnsi" w:hAnsiTheme="minorHAnsi" w:cs="Times New Roman"/>
          <w:szCs w:val="16"/>
          <w:u w:val="single"/>
        </w:rPr>
        <w:t xml:space="preserve"> weapons </w:t>
      </w:r>
      <w:r w:rsidRPr="00E66D09">
        <w:rPr>
          <w:rStyle w:val="StyleBoldUnderline"/>
          <w:rFonts w:asciiTheme="minorHAnsi" w:hAnsiTheme="minorHAnsi" w:cs="Times New Roman"/>
          <w:highlight w:val="cyan"/>
        </w:rPr>
        <w:t>command and control</w:t>
      </w:r>
      <w:r w:rsidRPr="00125196">
        <w:rPr>
          <w:rFonts w:asciiTheme="minorHAnsi" w:hAnsiTheme="minorHAnsi" w:cs="Times New Roman"/>
          <w:szCs w:val="16"/>
          <w:u w:val="single"/>
        </w:rPr>
        <w:t xml:space="preserve"> systems </w:t>
      </w:r>
      <w:r w:rsidRPr="00E66D09">
        <w:rPr>
          <w:rStyle w:val="StyleBoldUnderline"/>
          <w:rFonts w:asciiTheme="minorHAnsi" w:hAnsiTheme="minorHAnsi" w:cs="Times New Roman"/>
          <w:highlight w:val="cyan"/>
        </w:rPr>
        <w:t>and</w:t>
      </w:r>
      <w:r w:rsidRPr="00125196">
        <w:rPr>
          <w:rFonts w:asciiTheme="minorHAnsi" w:hAnsiTheme="minorHAnsi" w:cs="Times New Roman"/>
          <w:sz w:val="16"/>
          <w:szCs w:val="16"/>
        </w:rPr>
        <w:t xml:space="preserve"> who, </w:t>
      </w:r>
      <w:r w:rsidRPr="00125196">
        <w:rPr>
          <w:rStyle w:val="StyleBoldUnderline"/>
          <w:rFonts w:asciiTheme="minorHAnsi" w:hAnsiTheme="minorHAnsi" w:cs="Times New Roman"/>
        </w:rPr>
        <w:t xml:space="preserve">in private, </w:t>
      </w:r>
      <w:r w:rsidRPr="00E66D09">
        <w:rPr>
          <w:rStyle w:val="StyleBoldUnderline"/>
          <w:rFonts w:asciiTheme="minorHAnsi" w:hAnsiTheme="minorHAnsi" w:cs="Times New Roman"/>
          <w:highlight w:val="cyan"/>
        </w:rPr>
        <w:t>counsel caution</w:t>
      </w:r>
      <w:r w:rsidRPr="00125196">
        <w:rPr>
          <w:rFonts w:asciiTheme="minorHAnsi" w:hAnsiTheme="minorHAnsi" w:cs="Times New Roman"/>
          <w:szCs w:val="16"/>
          <w:u w:val="single"/>
        </w:rPr>
        <w:t>. They advocate the need to abandon the quest for cyber dominance and pursue a strategy of “mutual security” in cyber space</w:t>
      </w:r>
      <w:r w:rsidRPr="00125196">
        <w:rPr>
          <w:rFonts w:asciiTheme="minorHAnsi" w:hAnsiTheme="minorHAnsi" w:cs="Times New Roman"/>
          <w:sz w:val="16"/>
          <w:szCs w:val="16"/>
        </w:rPr>
        <w:t xml:space="preserve"> – though that has yet to be defined. </w:t>
      </w:r>
      <w:r w:rsidRPr="00125196">
        <w:rPr>
          <w:rStyle w:val="StyleBoldUnderline"/>
          <w:rFonts w:asciiTheme="minorHAnsi" w:hAnsiTheme="minorHAnsi" w:cs="Times New Roman"/>
        </w:rPr>
        <w:t>They cite military exercises where</w:t>
      </w:r>
      <w:r w:rsidRPr="00125196">
        <w:rPr>
          <w:rFonts w:asciiTheme="minorHAnsi" w:hAnsiTheme="minorHAnsi" w:cs="Times New Roman"/>
          <w:szCs w:val="16"/>
          <w:u w:val="single"/>
        </w:rPr>
        <w:t xml:space="preserve"> the </w:t>
      </w:r>
      <w:r w:rsidRPr="00125196">
        <w:rPr>
          <w:rStyle w:val="StyleBoldUnderline"/>
          <w:rFonts w:asciiTheme="minorHAnsi" w:hAnsiTheme="minorHAnsi" w:cs="Times New Roman"/>
        </w:rPr>
        <w:t>Blue team gets little or no warning of Red team disruptive cyber attack on systems that</w:t>
      </w:r>
      <w:r w:rsidRPr="00125196">
        <w:rPr>
          <w:rFonts w:asciiTheme="minorHAnsi" w:hAnsiTheme="minorHAnsi" w:cs="Times New Roman"/>
          <w:szCs w:val="16"/>
          <w:u w:val="single"/>
        </w:rPr>
        <w:t xml:space="preserve"> might </w:t>
      </w:r>
      <w:r w:rsidRPr="00125196">
        <w:rPr>
          <w:rStyle w:val="StyleBoldUnderline"/>
          <w:rFonts w:asciiTheme="minorHAnsi" w:hAnsiTheme="minorHAnsi" w:cs="Times New Roman"/>
        </w:rPr>
        <w:t>affect</w:t>
      </w:r>
      <w:r w:rsidRPr="00125196">
        <w:rPr>
          <w:rFonts w:asciiTheme="minorHAnsi" w:hAnsiTheme="minorHAnsi" w:cs="Times New Roman"/>
          <w:szCs w:val="16"/>
          <w:u w:val="single"/>
        </w:rPr>
        <w:t xml:space="preserve"> critical </w:t>
      </w:r>
      <w:r w:rsidRPr="00125196">
        <w:rPr>
          <w:rStyle w:val="StyleBoldUnderline"/>
          <w:rFonts w:asciiTheme="minorHAnsi" w:hAnsiTheme="minorHAnsi" w:cs="Times New Roman"/>
        </w:rPr>
        <w:t>nuclear command and control</w:t>
      </w:r>
      <w:r w:rsidRPr="00125196">
        <w:rPr>
          <w:rFonts w:asciiTheme="minorHAnsi" w:hAnsiTheme="minorHAnsi" w:cs="Times New Roman"/>
          <w:szCs w:val="16"/>
          <w:u w:val="single"/>
        </w:rPr>
        <w:t xml:space="preserve"> or wider war mobilization functions. </w:t>
      </w:r>
      <w:r w:rsidRPr="00125196">
        <w:rPr>
          <w:rStyle w:val="StyleBoldUnderline"/>
          <w:rFonts w:asciiTheme="minorHAnsi" w:hAnsiTheme="minorHAnsi" w:cs="Times New Roman"/>
        </w:rPr>
        <w:t xml:space="preserve">Strategic </w:t>
      </w:r>
      <w:r w:rsidRPr="00E66D09">
        <w:rPr>
          <w:rStyle w:val="StyleBoldUnderline"/>
          <w:rFonts w:asciiTheme="minorHAnsi" w:hAnsiTheme="minorHAnsi" w:cs="Times New Roman"/>
          <w:highlight w:val="cyan"/>
        </w:rPr>
        <w:t xml:space="preserve">nuclear stability may be at risk because of </w:t>
      </w:r>
      <w:r w:rsidRPr="00125196">
        <w:rPr>
          <w:rStyle w:val="StyleBoldUnderline"/>
          <w:rFonts w:asciiTheme="minorHAnsi" w:hAnsiTheme="minorHAnsi" w:cs="Times New Roman"/>
        </w:rPr>
        <w:t xml:space="preserve">uncertainty about innovations in </w:t>
      </w:r>
      <w:r w:rsidRPr="00E66D09">
        <w:rPr>
          <w:rStyle w:val="StyleBoldUnderline"/>
          <w:rFonts w:asciiTheme="minorHAnsi" w:hAnsiTheme="minorHAnsi" w:cs="Times New Roman"/>
          <w:highlight w:val="cyan"/>
        </w:rPr>
        <w:t>cyber attack capability</w:t>
      </w:r>
      <w:r w:rsidRPr="00125196">
        <w:rPr>
          <w:rFonts w:asciiTheme="minorHAnsi" w:hAnsiTheme="minorHAnsi" w:cs="Times New Roman"/>
          <w:szCs w:val="16"/>
          <w:u w:val="single"/>
        </w:rPr>
        <w:t>. This question is worth much more attention</w:t>
      </w:r>
      <w:r w:rsidRPr="00125196">
        <w:rPr>
          <w:rFonts w:asciiTheme="minorHAnsi" w:hAnsiTheme="minorHAnsi" w:cs="Times New Roman"/>
          <w:sz w:val="16"/>
          <w:szCs w:val="16"/>
        </w:rPr>
        <w:t xml:space="preserve">. U.S. national </w:t>
      </w:r>
      <w:r w:rsidRPr="00125196">
        <w:rPr>
          <w:rFonts w:asciiTheme="minorHAnsi" w:hAnsiTheme="minorHAnsi" w:cs="Times New Roman"/>
          <w:szCs w:val="16"/>
          <w:u w:val="single"/>
        </w:rPr>
        <w:t xml:space="preserve">security </w:t>
      </w:r>
      <w:r w:rsidRPr="00E66D09">
        <w:rPr>
          <w:rStyle w:val="StyleBoldUnderline"/>
          <w:rFonts w:asciiTheme="minorHAnsi" w:hAnsiTheme="minorHAnsi" w:cs="Times New Roman"/>
          <w:highlight w:val="cyan"/>
        </w:rPr>
        <w:t>strategy in cyber space needs to be brought under stronger civilian oversight and subject to</w:t>
      </w:r>
      <w:r w:rsidRPr="00125196">
        <w:rPr>
          <w:rFonts w:asciiTheme="minorHAnsi" w:hAnsiTheme="minorHAnsi" w:cs="Times New Roman"/>
          <w:b/>
          <w:u w:val="single"/>
        </w:rPr>
        <w:t xml:space="preserve"> more</w:t>
      </w:r>
      <w:r w:rsidRPr="00125196">
        <w:rPr>
          <w:rFonts w:asciiTheme="minorHAnsi" w:hAnsiTheme="minorHAnsi" w:cs="Times New Roman"/>
          <w:szCs w:val="16"/>
          <w:u w:val="single"/>
        </w:rPr>
        <w:t xml:space="preserve"> </w:t>
      </w:r>
      <w:r w:rsidRPr="00E66D09">
        <w:rPr>
          <w:rStyle w:val="StyleBoldUnderline"/>
          <w:rFonts w:asciiTheme="minorHAnsi" w:hAnsiTheme="minorHAnsi" w:cs="Times New Roman"/>
          <w:highlight w:val="cyan"/>
        </w:rPr>
        <w:t>rigorous public scrutiny</w:t>
      </w:r>
      <w:r w:rsidRPr="00125196">
        <w:rPr>
          <w:rFonts w:asciiTheme="minorHAnsi" w:hAnsiTheme="minorHAnsi" w:cs="Times New Roman"/>
          <w:szCs w:val="16"/>
          <w:u w:val="single"/>
        </w:rPr>
        <w:t>. The focus on Chinese cyber espionage has totally preempted proper debate about American cyber military power</w:t>
      </w:r>
      <w:r w:rsidRPr="00125196">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14:paraId="28048FCF" w14:textId="4D9B2DF2" w:rsidR="00463A4E" w:rsidRDefault="00463A4E" w:rsidP="0087518E">
      <w:pPr>
        <w:rPr>
          <w:rFonts w:asciiTheme="minorHAnsi" w:hAnsiTheme="minorHAnsi" w:cs="Times New Roman"/>
          <w:sz w:val="16"/>
          <w:szCs w:val="16"/>
        </w:rPr>
      </w:pPr>
    </w:p>
    <w:p w14:paraId="09C109A1" w14:textId="0C62F537" w:rsidR="00463A4E" w:rsidRDefault="0081005C" w:rsidP="0081005C">
      <w:pPr>
        <w:pStyle w:val="Heading4"/>
      </w:pPr>
      <w:r>
        <w:t>Independent of other countries, the US is picking fights</w:t>
      </w:r>
    </w:p>
    <w:p w14:paraId="501212E6" w14:textId="77777777" w:rsidR="0081005C" w:rsidRPr="003751B0" w:rsidRDefault="0081005C" w:rsidP="0081005C">
      <w:pPr>
        <w:rPr>
          <w:sz w:val="16"/>
        </w:rPr>
      </w:pPr>
      <w:r w:rsidRPr="003751B0">
        <w:rPr>
          <w:rStyle w:val="StyleStyleBold12pt"/>
        </w:rPr>
        <w:t xml:space="preserve">Seitz 13 </w:t>
      </w:r>
      <w:r w:rsidRPr="003751B0">
        <w:rPr>
          <w:sz w:val="16"/>
        </w:rPr>
        <w:t xml:space="preserve">&lt;Dan, writer for UPROXX, quoting Bruce Scneiner, American cryptographer, computer security and privacy specialist, and writer. He is the author of several books on general security topics, computer security and cryptography, Cybersecurity Expert Fears The US Is Starting A Cyber War, 6/20/13, </w:t>
      </w:r>
      <w:hyperlink r:id="rId15" w:anchor="ixzz2kl7Vi62u" w:history="1">
        <w:r w:rsidRPr="003751B0">
          <w:rPr>
            <w:rStyle w:val="Hyperlink"/>
            <w:sz w:val="16"/>
          </w:rPr>
          <w:t>http://www.uproxx.com/technology/2013/06/cybersecurity-expert-fears-the-us-is-starting-a-cyber-war/#ixzz2kl7Vi62u</w:t>
        </w:r>
      </w:hyperlink>
      <w:r w:rsidRPr="003751B0">
        <w:rPr>
          <w:sz w:val="16"/>
        </w:rPr>
        <w:t>&gt;</w:t>
      </w:r>
      <w:r w:rsidRPr="003751B0">
        <w:rPr>
          <w:sz w:val="16"/>
        </w:rPr>
        <w:br/>
      </w:r>
    </w:p>
    <w:p w14:paraId="606BDCAA" w14:textId="77777777" w:rsidR="0081005C" w:rsidRPr="00B72254" w:rsidRDefault="0081005C" w:rsidP="0081005C">
      <w:pPr>
        <w:rPr>
          <w:sz w:val="16"/>
        </w:rPr>
      </w:pPr>
      <w:r w:rsidRPr="00B72254">
        <w:rPr>
          <w:sz w:val="16"/>
        </w:rPr>
        <w:t>Bruce Schneier is one of the most respected computer security experts in the world. Any time you hear about a researcher embarrassing some enormous corporation by revealing a massive security flaw, they were inspired by Schneier’s belief in “full disclosure,” that is, if a security flaw isn’t made public, it won’t get fixed. So when this guy says the U.S. is going out and starting wars on the Internet, you should probably listen.</w:t>
      </w:r>
      <w:r w:rsidRPr="00B72254">
        <w:rPr>
          <w:sz w:val="12"/>
        </w:rPr>
        <w:t>¶</w:t>
      </w:r>
      <w:r w:rsidRPr="00B72254">
        <w:rPr>
          <w:sz w:val="16"/>
        </w:rPr>
        <w:t xml:space="preserve"> Schneier has two concerns, one fairly direct and one more complex. The first is </w:t>
      </w:r>
      <w:hyperlink r:id="rId16" w:history="1">
        <w:r w:rsidRPr="00B72254">
          <w:rPr>
            <w:rStyle w:val="Hyperlink"/>
            <w:sz w:val="16"/>
          </w:rPr>
          <w:t>pretty simple</w:t>
        </w:r>
      </w:hyperlink>
      <w:r w:rsidRPr="00B72254">
        <w:rPr>
          <w:sz w:val="16"/>
        </w:rPr>
        <w:t>.</w:t>
      </w:r>
      <w:r w:rsidRPr="00B72254">
        <w:rPr>
          <w:sz w:val="12"/>
        </w:rPr>
        <w:t>¶</w:t>
      </w:r>
      <w:r w:rsidRPr="00B72254">
        <w:rPr>
          <w:sz w:val="16"/>
        </w:rPr>
        <w:t xml:space="preserve"> </w:t>
      </w:r>
      <w:r w:rsidRPr="00E66D09">
        <w:rPr>
          <w:rStyle w:val="StyleBoldUnderline"/>
          <w:highlight w:val="cyan"/>
        </w:rPr>
        <w:t>…we’re penetrating and damaging foreign networks for both espionage and to ready them for attack.</w:t>
      </w:r>
      <w:r w:rsidRPr="00B72254">
        <w:rPr>
          <w:sz w:val="16"/>
        </w:rPr>
        <w:t xml:space="preserve"> </w:t>
      </w:r>
      <w:r w:rsidRPr="00B72254">
        <w:rPr>
          <w:rStyle w:val="StyleBoldUnderline"/>
        </w:rPr>
        <w:t>We’re creating custom-designed Internet weapons, pre-targeted and ready to be “fired” against some piece of another country’s electronic infrastructure on a moment’s notice.</w:t>
      </w:r>
      <w:r w:rsidRPr="00B72254">
        <w:rPr>
          <w:sz w:val="12"/>
        </w:rPr>
        <w:t>¶</w:t>
      </w:r>
      <w:r w:rsidRPr="00B72254">
        <w:rPr>
          <w:sz w:val="16"/>
        </w:rPr>
        <w:t xml:space="preserve"> In other words, yeah, China is hacking American systems, but </w:t>
      </w:r>
      <w:r w:rsidRPr="00E66D09">
        <w:rPr>
          <w:rStyle w:val="StyleBoldUnderline"/>
          <w:highlight w:val="cyan"/>
        </w:rPr>
        <w:t>it’s not like the US is just passively sitting there. The military is going out and picking fights;</w:t>
      </w:r>
      <w:r w:rsidRPr="00B72254">
        <w:rPr>
          <w:sz w:val="16"/>
        </w:rPr>
        <w:t xml:space="preserve"> look no further than </w:t>
      </w:r>
      <w:hyperlink r:id="rId17" w:history="1">
        <w:r w:rsidRPr="00B72254">
          <w:rPr>
            <w:rStyle w:val="Hyperlink"/>
            <w:sz w:val="16"/>
          </w:rPr>
          <w:t>Stuxnet and Flame</w:t>
        </w:r>
      </w:hyperlink>
      <w:r w:rsidRPr="00B72254">
        <w:rPr>
          <w:sz w:val="16"/>
        </w:rPr>
        <w:t>, two pieces of malware that almost everyone is convinced are state-sponsored by the US and Israel.</w:t>
      </w:r>
    </w:p>
    <w:p w14:paraId="148D50D7" w14:textId="77777777" w:rsidR="0081005C" w:rsidRDefault="0081005C" w:rsidP="0087518E">
      <w:pPr>
        <w:rPr>
          <w:rFonts w:asciiTheme="minorHAnsi" w:hAnsiTheme="minorHAnsi" w:cs="Times New Roman"/>
          <w:sz w:val="16"/>
          <w:szCs w:val="16"/>
        </w:rPr>
      </w:pPr>
    </w:p>
    <w:p w14:paraId="1F89244C" w14:textId="416F7FB4" w:rsidR="00463A4E" w:rsidRPr="00463A4E" w:rsidRDefault="00463A4E" w:rsidP="00463A4E">
      <w:pPr>
        <w:pStyle w:val="Heading4"/>
      </w:pPr>
      <w:r w:rsidRPr="00463A4E">
        <w:t>That independently escalates</w:t>
      </w:r>
    </w:p>
    <w:p w14:paraId="04443D30" w14:textId="6D82E4B2" w:rsidR="00463A4E" w:rsidRPr="00463A4E" w:rsidRDefault="00463A4E" w:rsidP="00463A4E">
      <w:pPr>
        <w:rPr>
          <w:b/>
          <w:bCs/>
          <w:sz w:val="26"/>
        </w:rPr>
      </w:pPr>
      <w:r w:rsidRPr="00463A4E">
        <w:rPr>
          <w:rStyle w:val="StyleStyleBold12pt"/>
        </w:rPr>
        <w:t xml:space="preserve">Greenwald and MacAskill 6-7 </w:t>
      </w:r>
      <w:r w:rsidRPr="00463A4E">
        <w:rPr>
          <w:sz w:val="16"/>
        </w:rPr>
        <w:t xml:space="preserve">(Glen (American political commentator, lawyer, columnist, blogger, and author) and Ewan (Staff Writer for the Guardian), “Obama orders US to draw up overseas target list for cyber-attacks”, The Guardian, 6-7-13, </w:t>
      </w:r>
      <w:hyperlink r:id="rId18" w:history="1">
        <w:r w:rsidRPr="00463A4E">
          <w:rPr>
            <w:sz w:val="16"/>
          </w:rPr>
          <w:t>http://www.theguardian.com/world/2013/jun/07/obama-china-targets-cyber-overseas</w:t>
        </w:r>
      </w:hyperlink>
      <w:r w:rsidRPr="00463A4E">
        <w:rPr>
          <w:sz w:val="16"/>
        </w:rPr>
        <w:t>, RSR)</w:t>
      </w:r>
    </w:p>
    <w:p w14:paraId="48EC1867" w14:textId="77777777" w:rsidR="00463A4E" w:rsidRPr="00734966" w:rsidRDefault="00463A4E" w:rsidP="00463A4E"/>
    <w:p w14:paraId="24710993" w14:textId="77777777" w:rsidR="00463A4E" w:rsidRPr="00E66D09" w:rsidRDefault="00463A4E" w:rsidP="00463A4E">
      <w:pPr>
        <w:rPr>
          <w:rStyle w:val="StyleBoldUnderline"/>
          <w:highlight w:val="cyan"/>
        </w:rPr>
      </w:pPr>
      <w:r w:rsidRPr="00E66D09">
        <w:rPr>
          <w:rStyle w:val="StyleBoldUnderline"/>
          <w:highlight w:val="cyan"/>
        </w:rPr>
        <w:t>Obama's</w:t>
      </w:r>
      <w:r w:rsidRPr="00734966">
        <w:rPr>
          <w:rStyle w:val="StyleBoldUnderline"/>
        </w:rPr>
        <w:t xml:space="preserve"> move to establish a potentially </w:t>
      </w:r>
      <w:r w:rsidRPr="00E66D09">
        <w:rPr>
          <w:rStyle w:val="StyleBoldUnderline"/>
          <w:highlight w:val="cyan"/>
        </w:rPr>
        <w:t>aggressive cyber warfare doctrine will heighten fears over</w:t>
      </w:r>
      <w:r w:rsidRPr="00734966">
        <w:rPr>
          <w:rStyle w:val="StyleBoldUnderline"/>
        </w:rPr>
        <w:t xml:space="preserve"> the increasing </w:t>
      </w:r>
      <w:r w:rsidRPr="00E66D09">
        <w:rPr>
          <w:rStyle w:val="StyleBoldUnderline"/>
          <w:highlight w:val="cyan"/>
        </w:rPr>
        <w:t>militarization of the internet</w:t>
      </w:r>
      <w:r w:rsidRPr="00E66D09">
        <w:rPr>
          <w:highlight w:val="cyan"/>
        </w:rPr>
        <w:t>.</w:t>
      </w:r>
      <w:r w:rsidRPr="00734966">
        <w:rPr>
          <w:sz w:val="12"/>
        </w:rPr>
        <w:t>¶</w:t>
      </w:r>
      <w:r w:rsidRPr="00734966">
        <w:t xml:space="preserve"> The directive's publication comes as the president plans to confront his Chinese counterpart Xi Jinping at a summit in California on Friday over alleged Chinese attacks on western targets.</w:t>
      </w:r>
      <w:r w:rsidRPr="00734966">
        <w:rPr>
          <w:sz w:val="12"/>
        </w:rPr>
        <w:t>¶</w:t>
      </w:r>
      <w:r w:rsidRPr="00734966">
        <w:t xml:space="preserve"> Even before the publication of the directive, </w:t>
      </w:r>
      <w:r w:rsidRPr="00734966">
        <w:rPr>
          <w:rStyle w:val="StyleBoldUnderline"/>
        </w:rPr>
        <w:t>Beijing had hit back against US criticism, with a senior official claiming to have "mountains of data" on American cyber-attacks he claimed were every bit as serious as those China was accused of having carried out against the US</w:t>
      </w:r>
      <w:r w:rsidRPr="00734966">
        <w:t>.</w:t>
      </w:r>
      <w:r w:rsidRPr="00734966">
        <w:rPr>
          <w:sz w:val="12"/>
        </w:rPr>
        <w:t>¶</w:t>
      </w:r>
      <w:r w:rsidRPr="00734966">
        <w:t xml:space="preserve"> </w:t>
      </w:r>
      <w:r w:rsidRPr="00734966">
        <w:rPr>
          <w:sz w:val="12"/>
          <w:szCs w:val="12"/>
        </w:rPr>
        <w:t>Presidential Policy Directive 20 defines OCEO as "operations and related programs or activities … conducted by or on behalf of the United States Government, in or through cyberspace, that are intended to enable or produce cyber effects outside United States government networks."¶ Asked about the stepping up of US offensive capabilities outlined in the directive, a senior administration official said: "Once humans develop the capacity to build boats, we build navies. Once you build airplanes, we build air forces."¶ The official added: "As a citizen, you expect your government to plan for scenarios. We're very interested in having a discussion with our international partners about what the appropriate boundaries are."¶ The document includes caveats and precautions stating that all US cyber operations should conform to US and international law, and that any operations "reasonably likely to result in significant consequences require specific presidential approval".¶ The document says that agencies should consider the consequences of any cyber-action. They include the impact on intelligence-gathering; the risk of retaliation; the impact on the stability and security of the internet itself; the balance of political risks versus gains; and the establishment of unwelcome norms of international behaviour</w:t>
      </w:r>
      <w:r w:rsidRPr="00734966">
        <w:t>.</w:t>
      </w:r>
      <w:r w:rsidRPr="00734966">
        <w:rPr>
          <w:sz w:val="12"/>
        </w:rPr>
        <w:t>¶</w:t>
      </w:r>
      <w:r w:rsidRPr="00734966">
        <w:t xml:space="preserve"> </w:t>
      </w:r>
      <w:r w:rsidRPr="00734966">
        <w:rPr>
          <w:rStyle w:val="StyleBoldUnderline"/>
        </w:rPr>
        <w:t>Among the possible "significant consequences" are loss of life; responsive actions against the US; damage to property; serious adverse foreign policy or economic impacts</w:t>
      </w:r>
      <w:r w:rsidRPr="00734966">
        <w:t>.</w:t>
      </w:r>
      <w:r w:rsidRPr="00734966">
        <w:rPr>
          <w:sz w:val="12"/>
        </w:rPr>
        <w:t>¶</w:t>
      </w:r>
      <w:r w:rsidRPr="00734966">
        <w:t xml:space="preserve"> </w:t>
      </w:r>
      <w:r w:rsidRPr="00734966">
        <w:rPr>
          <w:rStyle w:val="StyleBoldUnderline"/>
        </w:rPr>
        <w:t>The US is understood to have already participated in at least one major cyber attack, the use of the Stuxnet computer worm</w:t>
      </w:r>
      <w:r w:rsidRPr="00734966">
        <w:t xml:space="preserve"> targeted on Iranian uranium enrichment centrifuges, the legality of which has been the subject of controversy. US reports citing high-level sources within the intelligence services said the US and Israel were responsible for the worm.</w:t>
      </w:r>
      <w:r w:rsidRPr="00734966">
        <w:rPr>
          <w:sz w:val="12"/>
        </w:rPr>
        <w:t>¶</w:t>
      </w:r>
      <w:r w:rsidRPr="00734966">
        <w:t xml:space="preserve"> In the presidential directive, the criteria for offensive cyber operations in the directive is not limited to retaliatory action but vaguely framed as advancing "US national objectives around the world".</w:t>
      </w:r>
      <w:r w:rsidRPr="00734966">
        <w:rPr>
          <w:sz w:val="12"/>
        </w:rPr>
        <w:t>¶</w:t>
      </w:r>
      <w:r w:rsidRPr="00734966">
        <w:t xml:space="preserve"> </w:t>
      </w:r>
      <w:r w:rsidRPr="00734966">
        <w:rPr>
          <w:rStyle w:val="StyleBoldUnderline"/>
        </w:rPr>
        <w:t xml:space="preserve">The revelation that </w:t>
      </w:r>
      <w:r w:rsidRPr="00E66D09">
        <w:rPr>
          <w:rStyle w:val="StyleBoldUnderline"/>
          <w:highlight w:val="cyan"/>
        </w:rPr>
        <w:t>the US is preparing a specific target list for offensive cyber-action</w:t>
      </w:r>
      <w:r w:rsidRPr="00734966">
        <w:rPr>
          <w:rStyle w:val="StyleBoldUnderline"/>
        </w:rPr>
        <w:t xml:space="preserve"> is </w:t>
      </w:r>
      <w:r w:rsidRPr="00E66D09">
        <w:rPr>
          <w:rStyle w:val="StyleBoldUnderline"/>
          <w:highlight w:val="cyan"/>
        </w:rPr>
        <w:t>likely to reignite</w:t>
      </w:r>
      <w:r w:rsidRPr="00E66D09">
        <w:rPr>
          <w:highlight w:val="cyan"/>
        </w:rPr>
        <w:t xml:space="preserve"> </w:t>
      </w:r>
      <w:r w:rsidRPr="00734966">
        <w:t xml:space="preserve">previously raised </w:t>
      </w:r>
      <w:r w:rsidRPr="00E66D09">
        <w:rPr>
          <w:rStyle w:val="StyleBoldUnderline"/>
          <w:highlight w:val="cyan"/>
        </w:rPr>
        <w:t xml:space="preserve">concerns </w:t>
      </w:r>
      <w:r w:rsidRPr="00734966">
        <w:rPr>
          <w:rStyle w:val="StyleBoldUnderline"/>
        </w:rPr>
        <w:t xml:space="preserve">of security researchers and academics, several of whom have warned that </w:t>
      </w:r>
      <w:r w:rsidRPr="00E66D09">
        <w:rPr>
          <w:rStyle w:val="StyleBoldUnderline"/>
          <w:highlight w:val="cyan"/>
        </w:rPr>
        <w:t>large-scale cyber operations could easily escalate into full-scale military conflict</w:t>
      </w:r>
      <w:r w:rsidRPr="00734966">
        <w:rPr>
          <w:b/>
          <w:bCs/>
          <w:u w:val="single"/>
        </w:rPr>
        <w:t>.</w:t>
      </w:r>
      <w:r w:rsidRPr="00734966">
        <w:rPr>
          <w:bCs/>
          <w:sz w:val="12"/>
        </w:rPr>
        <w:t>¶</w:t>
      </w:r>
      <w:r w:rsidRPr="00734966">
        <w:rPr>
          <w:b/>
          <w:bCs/>
          <w:u w:val="single"/>
        </w:rPr>
        <w:t xml:space="preserve"> </w:t>
      </w:r>
      <w:r w:rsidRPr="00734966">
        <w:rPr>
          <w:rStyle w:val="StyleBoldUnderline"/>
        </w:rPr>
        <w:t>Sean Lawson, assistant professor in</w:t>
      </w:r>
      <w:r w:rsidRPr="00734966">
        <w:t xml:space="preserve"> the department of </w:t>
      </w:r>
      <w:r w:rsidRPr="00734966">
        <w:rPr>
          <w:rStyle w:val="StyleBoldUnderline"/>
        </w:rPr>
        <w:t>communication at the University of Utah, argues: "</w:t>
      </w:r>
      <w:r w:rsidRPr="00E66D09">
        <w:rPr>
          <w:rStyle w:val="StyleBoldUnderline"/>
          <w:highlight w:val="cyan"/>
        </w:rPr>
        <w:t xml:space="preserve">When </w:t>
      </w:r>
      <w:r w:rsidRPr="00734966">
        <w:rPr>
          <w:rStyle w:val="StyleBoldUnderline"/>
        </w:rPr>
        <w:t xml:space="preserve">militarist cyber </w:t>
      </w:r>
      <w:r w:rsidRPr="00E66D09">
        <w:rPr>
          <w:rStyle w:val="StyleBoldUnderline"/>
          <w:highlight w:val="cyan"/>
        </w:rPr>
        <w:t>rhetoric results in</w:t>
      </w:r>
      <w:r w:rsidRPr="00734966">
        <w:rPr>
          <w:rStyle w:val="StyleBoldUnderline"/>
        </w:rPr>
        <w:t xml:space="preserve"> use of </w:t>
      </w:r>
      <w:r w:rsidRPr="00E66D09">
        <w:rPr>
          <w:rStyle w:val="StyleBoldUnderline"/>
          <w:highlight w:val="cyan"/>
        </w:rPr>
        <w:t xml:space="preserve">offensive cyber attack it </w:t>
      </w:r>
      <w:r w:rsidRPr="00734966">
        <w:rPr>
          <w:rStyle w:val="StyleBoldUnderline"/>
        </w:rPr>
        <w:t xml:space="preserve">is likely that those </w:t>
      </w:r>
      <w:r w:rsidRPr="00E66D09">
        <w:rPr>
          <w:rStyle w:val="StyleBoldUnderline"/>
          <w:highlight w:val="cyan"/>
        </w:rPr>
        <w:t xml:space="preserve">attacks will </w:t>
      </w:r>
      <w:r w:rsidRPr="00734966">
        <w:rPr>
          <w:rStyle w:val="StyleBoldUnderline"/>
        </w:rPr>
        <w:t xml:space="preserve">escalate </w:t>
      </w:r>
      <w:r w:rsidRPr="00E66D09">
        <w:rPr>
          <w:rStyle w:val="StyleBoldUnderline"/>
          <w:highlight w:val="cyan"/>
        </w:rPr>
        <w:t xml:space="preserve">into </w:t>
      </w:r>
      <w:r w:rsidRPr="00734966">
        <w:rPr>
          <w:rStyle w:val="StyleBoldUnderline"/>
        </w:rPr>
        <w:t xml:space="preserve">physical, </w:t>
      </w:r>
      <w:r w:rsidRPr="00E66D09">
        <w:rPr>
          <w:rStyle w:val="StyleBoldUnderline"/>
          <w:highlight w:val="cyan"/>
        </w:rPr>
        <w:t>kinetic uses of force."</w:t>
      </w:r>
    </w:p>
    <w:p w14:paraId="2000012B" w14:textId="77777777" w:rsidR="00463A4E" w:rsidRPr="00125196" w:rsidRDefault="00463A4E" w:rsidP="0087518E">
      <w:pPr>
        <w:rPr>
          <w:rFonts w:asciiTheme="minorHAnsi" w:hAnsiTheme="minorHAnsi" w:cs="Times New Roman"/>
          <w:sz w:val="16"/>
          <w:szCs w:val="16"/>
        </w:rPr>
      </w:pPr>
    </w:p>
    <w:p w14:paraId="4512D920" w14:textId="78A0EF30" w:rsidR="00C3002A" w:rsidRPr="00125196" w:rsidRDefault="00C3002A" w:rsidP="00C3002A">
      <w:pPr>
        <w:pStyle w:val="Heading3"/>
        <w:rPr>
          <w:rFonts w:asciiTheme="minorHAnsi" w:hAnsiTheme="minorHAnsi" w:cs="Times New Roman"/>
        </w:rPr>
      </w:pPr>
      <w:r w:rsidRPr="00125196">
        <w:rPr>
          <w:rFonts w:asciiTheme="minorHAnsi" w:hAnsiTheme="minorHAnsi" w:cs="Times New Roman"/>
        </w:rPr>
        <w:lastRenderedPageBreak/>
        <w:t>Adv 2</w:t>
      </w:r>
      <w:r w:rsidR="00C56972">
        <w:rPr>
          <w:rFonts w:asciiTheme="minorHAnsi" w:hAnsiTheme="minorHAnsi" w:cs="Times New Roman"/>
        </w:rPr>
        <w:t xml:space="preserve"> - </w:t>
      </w:r>
      <w:r w:rsidR="00F707DE">
        <w:rPr>
          <w:rFonts w:asciiTheme="minorHAnsi" w:hAnsiTheme="minorHAnsi" w:cs="Times New Roman"/>
        </w:rPr>
        <w:t>Alliances</w:t>
      </w:r>
    </w:p>
    <w:p w14:paraId="7F206B8D" w14:textId="77777777" w:rsidR="00C3002A" w:rsidRDefault="00C3002A" w:rsidP="00C3002A">
      <w:pPr>
        <w:pStyle w:val="Heading4"/>
        <w:rPr>
          <w:rFonts w:asciiTheme="minorHAnsi" w:hAnsiTheme="minorHAnsi" w:cs="Times New Roman"/>
        </w:rPr>
      </w:pPr>
      <w:r w:rsidRPr="00125196">
        <w:rPr>
          <w:rFonts w:asciiTheme="minorHAnsi" w:hAnsiTheme="minorHAnsi" w:cs="Times New Roman"/>
        </w:rPr>
        <w:t>Congressional restrictions necessary for allied cooperation</w:t>
      </w:r>
    </w:p>
    <w:p w14:paraId="19CAF2A4" w14:textId="77777777" w:rsidR="00C3002A" w:rsidRPr="00125196" w:rsidRDefault="00C3002A" w:rsidP="00C3002A">
      <w:pPr>
        <w:rPr>
          <w:rFonts w:asciiTheme="minorHAnsi" w:hAnsiTheme="minorHAnsi" w:cs="Times New Roman"/>
          <w:sz w:val="26"/>
          <w:szCs w:val="26"/>
        </w:rPr>
      </w:pPr>
      <w:r w:rsidRPr="00125196">
        <w:rPr>
          <w:rStyle w:val="StyleStyleBold12pt"/>
          <w:rFonts w:asciiTheme="minorHAnsi" w:hAnsiTheme="minorHAnsi" w:cs="Times New Roman"/>
          <w:szCs w:val="26"/>
        </w:rPr>
        <w:t>Dunlap 12</w:t>
      </w:r>
    </w:p>
    <w:p w14:paraId="19CB3F25"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t xml:space="preserve">Major General and Former Deputy Judge Advocate General (Lawless Cyberwar? Not If You Want to Win, </w:t>
      </w:r>
      <w:hyperlink r:id="rId19" w:history="1">
        <w:r w:rsidRPr="00125196">
          <w:rPr>
            <w:rStyle w:val="Hyperlink"/>
            <w:rFonts w:asciiTheme="minorHAnsi" w:hAnsiTheme="minorHAnsi" w:cs="Times New Roman"/>
            <w:szCs w:val="16"/>
          </w:rPr>
          <w:t>www.americanbar.org/groups/public_services/law_national_security/patriot_debates2/the_book_online/ch9/ch9_ess2.html</w:t>
        </w:r>
      </w:hyperlink>
      <w:r w:rsidRPr="00125196">
        <w:rPr>
          <w:rFonts w:asciiTheme="minorHAnsi" w:hAnsiTheme="minorHAnsi" w:cs="Times New Roman"/>
          <w:szCs w:val="16"/>
        </w:rPr>
        <w:t>)</w:t>
      </w:r>
    </w:p>
    <w:p w14:paraId="25421F72" w14:textId="77777777" w:rsidR="00C3002A" w:rsidRPr="00125196" w:rsidRDefault="00C3002A" w:rsidP="00C3002A">
      <w:pPr>
        <w:rPr>
          <w:rFonts w:asciiTheme="minorHAnsi" w:hAnsiTheme="minorHAnsi" w:cs="Times New Roman"/>
          <w:szCs w:val="16"/>
        </w:rPr>
      </w:pPr>
    </w:p>
    <w:p w14:paraId="74BD2A4F" w14:textId="77777777" w:rsidR="00C3002A" w:rsidRDefault="00C3002A" w:rsidP="00C3002A">
      <w:pPr>
        <w:rPr>
          <w:rStyle w:val="StyleBoldUnderline"/>
          <w:rFonts w:asciiTheme="minorHAnsi" w:hAnsiTheme="minorHAnsi" w:cs="Times New Roman"/>
        </w:rPr>
      </w:pPr>
      <w:r w:rsidRPr="00125196">
        <w:rPr>
          <w:rStyle w:val="StyleBoldUnderline"/>
          <w:rFonts w:asciiTheme="minorHAnsi" w:hAnsiTheme="minorHAnsi" w:cs="Times New Roman"/>
        </w:rPr>
        <w:t>Military commanders have seen the no-legal-limits movie before and</w:t>
      </w:r>
      <w:r w:rsidRPr="00125196">
        <w:rPr>
          <w:rFonts w:asciiTheme="minorHAnsi" w:hAnsiTheme="minorHAnsi" w:cs="Times New Roman"/>
          <w:szCs w:val="16"/>
          <w:u w:val="single"/>
        </w:rPr>
        <w:t xml:space="preserve"> they </w:t>
      </w:r>
      <w:r w:rsidRPr="00125196">
        <w:rPr>
          <w:rStyle w:val="StyleBoldUnderline"/>
          <w:rFonts w:asciiTheme="minorHAnsi" w:hAnsiTheme="minorHAnsi" w:cs="Times New Roman"/>
        </w:rPr>
        <w:t>do not like it</w:t>
      </w:r>
      <w:r w:rsidRPr="00125196">
        <w:rPr>
          <w:rFonts w:asciiTheme="minorHAnsi" w:hAnsiTheme="minorHAnsi" w:cs="Times New Roman"/>
          <w:szCs w:val="16"/>
        </w:rPr>
        <w:t xml:space="preserve">. In the aftermath of 9/11, civilian lawyers moved in exactly that direction. Former Attorney General Alberto </w:t>
      </w:r>
      <w:r w:rsidRPr="00E66D09">
        <w:rPr>
          <w:rStyle w:val="StyleBoldUnderline"/>
          <w:rFonts w:asciiTheme="minorHAnsi" w:hAnsiTheme="minorHAnsi" w:cs="Times New Roman"/>
          <w:highlight w:val="cyan"/>
        </w:rPr>
        <w:t>Gonzales</w:t>
      </w:r>
      <w:r w:rsidRPr="00125196">
        <w:rPr>
          <w:rFonts w:asciiTheme="minorHAnsi" w:hAnsiTheme="minorHAnsi" w:cs="Times New Roman"/>
          <w:szCs w:val="16"/>
        </w:rPr>
        <w:t xml:space="preserve">, for example, rejected parts of the Geneva Conventions as “quaint.” He then </w:t>
      </w:r>
      <w:r w:rsidRPr="00125196">
        <w:rPr>
          <w:rFonts w:asciiTheme="minorHAnsi" w:hAnsiTheme="minorHAnsi" w:cs="Times New Roman"/>
          <w:szCs w:val="16"/>
          <w:u w:val="single"/>
        </w:rPr>
        <w:t xml:space="preserve">aligned himself with other civilian government lawyers who </w:t>
      </w:r>
      <w:r w:rsidRPr="00E66D09">
        <w:rPr>
          <w:rStyle w:val="StyleBoldUnderline"/>
          <w:rFonts w:asciiTheme="minorHAnsi" w:hAnsiTheme="minorHAnsi" w:cs="Times New Roman"/>
          <w:highlight w:val="cyan"/>
        </w:rPr>
        <w:t>seemed to believe</w:t>
      </w:r>
      <w:r w:rsidRPr="00125196">
        <w:rPr>
          <w:rFonts w:asciiTheme="minorHAnsi" w:hAnsiTheme="minorHAnsi" w:cs="Times New Roman"/>
          <w:szCs w:val="16"/>
          <w:u w:val="single"/>
        </w:rPr>
        <w:t xml:space="preserve"> that </w:t>
      </w:r>
      <w:r w:rsidRPr="00E66D09">
        <w:rPr>
          <w:rStyle w:val="StyleBoldUnderline"/>
          <w:rFonts w:asciiTheme="minorHAnsi" w:hAnsiTheme="minorHAnsi" w:cs="Times New Roman"/>
          <w:highlight w:val="cyan"/>
        </w:rPr>
        <w:t>the President’s war</w:t>
      </w:r>
      <w:r w:rsidRPr="00125196">
        <w:rPr>
          <w:rFonts w:asciiTheme="minorHAnsi" w:hAnsiTheme="minorHAnsi" w:cs="Times New Roman"/>
          <w:szCs w:val="16"/>
          <w:u w:val="single"/>
        </w:rPr>
        <w:t xml:space="preserve">-making </w:t>
      </w:r>
      <w:r w:rsidRPr="00E66D09">
        <w:rPr>
          <w:rStyle w:val="StyleBoldUnderline"/>
          <w:rFonts w:asciiTheme="minorHAnsi" w:hAnsiTheme="minorHAnsi" w:cs="Times New Roman"/>
          <w:highlight w:val="cyan"/>
        </w:rPr>
        <w:t>power knew</w:t>
      </w:r>
      <w:r w:rsidRPr="00125196">
        <w:rPr>
          <w:rFonts w:asciiTheme="minorHAnsi" w:hAnsiTheme="minorHAnsi" w:cs="Times New Roman"/>
          <w:szCs w:val="16"/>
          <w:u w:val="single"/>
        </w:rPr>
        <w:t xml:space="preserve"> virtually </w:t>
      </w:r>
      <w:r w:rsidRPr="00E66D09">
        <w:rPr>
          <w:rStyle w:val="StyleBoldUnderline"/>
          <w:rFonts w:asciiTheme="minorHAnsi" w:hAnsiTheme="minorHAnsi" w:cs="Times New Roman"/>
          <w:highlight w:val="cyan"/>
        </w:rPr>
        <w:t>no limits</w:t>
      </w:r>
      <w:r w:rsidRPr="00125196">
        <w:rPr>
          <w:rFonts w:asciiTheme="minorHAnsi" w:hAnsiTheme="minorHAnsi" w:cs="Times New Roman"/>
          <w:szCs w:val="16"/>
        </w:rPr>
        <w:t xml:space="preserve">. The most egregious example of this mindset was their endorsement of interrogation tecshniques now widely labeled as torture.25   </w:t>
      </w:r>
      <w:r w:rsidRPr="00E66D09">
        <w:rPr>
          <w:rStyle w:val="StyleBoldUnderline"/>
          <w:rFonts w:asciiTheme="minorHAnsi" w:hAnsiTheme="minorHAnsi" w:cs="Times New Roman"/>
          <w:highlight w:val="cyan"/>
        </w:rPr>
        <w:t>The results</w:t>
      </w:r>
      <w:r w:rsidRPr="00125196">
        <w:rPr>
          <w:rFonts w:asciiTheme="minorHAnsi" w:hAnsiTheme="minorHAnsi" w:cs="Times New Roman"/>
          <w:szCs w:val="16"/>
          <w:u w:val="single"/>
        </w:rPr>
        <w:t xml:space="preserve"> of the no-legal-limits approach </w:t>
      </w:r>
      <w:r w:rsidRPr="00125196">
        <w:rPr>
          <w:rStyle w:val="StyleBoldUnderline"/>
          <w:rFonts w:asciiTheme="minorHAnsi" w:hAnsiTheme="minorHAnsi" w:cs="Times New Roman"/>
        </w:rPr>
        <w:t>were disastrous</w:t>
      </w:r>
      <w:r w:rsidRPr="00125196">
        <w:rPr>
          <w:rFonts w:asciiTheme="minorHAnsi" w:hAnsiTheme="minorHAnsi" w:cs="Times New Roman"/>
          <w:szCs w:val="16"/>
        </w:rPr>
        <w:t xml:space="preserve">. The ill-conceived civilian-sourced interrogation, detention, and military tribunal </w:t>
      </w:r>
      <w:r w:rsidRPr="00125196">
        <w:rPr>
          <w:rStyle w:val="StyleBoldUnderline"/>
          <w:rFonts w:asciiTheme="minorHAnsi" w:hAnsiTheme="minorHAnsi" w:cs="Times New Roman"/>
        </w:rPr>
        <w:t>policies</w:t>
      </w:r>
      <w:r w:rsidRPr="00125196">
        <w:rPr>
          <w:rFonts w:asciiTheme="minorHAnsi" w:hAnsiTheme="minorHAnsi" w:cs="Times New Roman"/>
          <w:szCs w:val="16"/>
          <w:u w:val="single"/>
        </w:rPr>
        <w:t xml:space="preserve">, implemented over the persistent objections of America’s military lawyers, </w:t>
      </w:r>
      <w:r w:rsidRPr="00E66D09">
        <w:rPr>
          <w:rStyle w:val="StyleBoldUnderline"/>
          <w:rFonts w:asciiTheme="minorHAnsi" w:hAnsiTheme="minorHAnsi" w:cs="Times New Roman"/>
          <w:highlight w:val="cyan"/>
        </w:rPr>
        <w:t>caused</w:t>
      </w:r>
      <w:r w:rsidRPr="00125196">
        <w:rPr>
          <w:rFonts w:asciiTheme="minorHAnsi" w:hAnsiTheme="minorHAnsi" w:cs="Times New Roman"/>
          <w:szCs w:val="16"/>
          <w:u w:val="single"/>
        </w:rPr>
        <w:t xml:space="preserve"> an </w:t>
      </w:r>
      <w:r w:rsidRPr="00E66D09">
        <w:rPr>
          <w:rStyle w:val="StyleBoldUnderline"/>
          <w:rFonts w:asciiTheme="minorHAnsi" w:hAnsiTheme="minorHAnsi" w:cs="Times New Roman"/>
          <w:highlight w:val="cyan"/>
        </w:rPr>
        <w:t xml:space="preserve">international uproar that </w:t>
      </w:r>
      <w:r w:rsidRPr="00125196">
        <w:rPr>
          <w:rStyle w:val="StyleBoldUnderline"/>
          <w:rFonts w:asciiTheme="minorHAnsi" w:hAnsiTheme="minorHAnsi" w:cs="Times New Roman"/>
        </w:rPr>
        <w:t>profoundly</w:t>
      </w:r>
      <w:r w:rsidRPr="00E66D09">
        <w:rPr>
          <w:rStyle w:val="StyleBoldUnderline"/>
          <w:rFonts w:asciiTheme="minorHAnsi" w:hAnsiTheme="minorHAnsi" w:cs="Times New Roman"/>
          <w:highlight w:val="cyan"/>
        </w:rPr>
        <w:t xml:space="preserve"> injured critical relations with indispensable allies.</w:t>
      </w:r>
      <w:r w:rsidRPr="00125196">
        <w:rPr>
          <w:rFonts w:asciiTheme="minorHAnsi" w:hAnsiTheme="minorHAnsi" w:cs="Times New Roman"/>
          <w:szCs w:val="16"/>
          <w:u w:val="single"/>
        </w:rPr>
        <w:t xml:space="preserve">26 Even more damaging, </w:t>
      </w:r>
      <w:r w:rsidRPr="00E66D09">
        <w:rPr>
          <w:rStyle w:val="StyleBoldUnderline"/>
          <w:rFonts w:asciiTheme="minorHAnsi" w:hAnsiTheme="minorHAnsi" w:cs="Times New Roman"/>
          <w:highlight w:val="cyan"/>
        </w:rPr>
        <w:t>they put the armed forces on the road to Abu Ghraib, a catastrophic explosion of criminality that produced</w:t>
      </w:r>
      <w:r w:rsidRPr="00125196">
        <w:rPr>
          <w:rFonts w:asciiTheme="minorHAnsi" w:hAnsiTheme="minorHAnsi" w:cs="Times New Roman"/>
          <w:szCs w:val="16"/>
          <w:u w:val="single"/>
        </w:rPr>
        <w:t xml:space="preserve"> what military leaders like then U.S. commander in Iraq Lieutenant General Ricardo Sanchez labeled as </w:t>
      </w:r>
      <w:r w:rsidRPr="00E66D09">
        <w:rPr>
          <w:rStyle w:val="StyleBoldUnderline"/>
          <w:rFonts w:asciiTheme="minorHAnsi" w:hAnsiTheme="minorHAnsi" w:cs="Times New Roman"/>
          <w:highlight w:val="cyan"/>
        </w:rPr>
        <w:t>a “clear defeat</w:t>
      </w:r>
      <w:r w:rsidRPr="00125196">
        <w:rPr>
          <w:rFonts w:asciiTheme="minorHAnsi" w:hAnsiTheme="minorHAnsi" w:cs="Times New Roman"/>
          <w:szCs w:val="16"/>
        </w:rPr>
        <w:t>.”</w:t>
      </w:r>
      <w:r w:rsidRPr="00125196">
        <w:rPr>
          <w:rFonts w:asciiTheme="minorHAnsi" w:hAnsiTheme="minorHAnsi" w:cs="Times New Roman"/>
          <w:sz w:val="12"/>
          <w:szCs w:val="12"/>
        </w:rPr>
        <w:t>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125196">
        <w:rPr>
          <w:rFonts w:asciiTheme="minorHAnsi" w:hAnsiTheme="minorHAnsi" w:cs="Times New Roman"/>
          <w:szCs w:val="16"/>
        </w:rPr>
        <w:t xml:space="preserve"> </w:t>
      </w:r>
      <w:r w:rsidRPr="00125196">
        <w:rPr>
          <w:rStyle w:val="StyleBoldUnderline"/>
          <w:rFonts w:asciiTheme="minorHAnsi" w:hAnsiTheme="minorHAnsi" w:cs="Times New Roman"/>
        </w:rPr>
        <w:t xml:space="preserve">While </w:t>
      </w:r>
      <w:r w:rsidRPr="00125196">
        <w:rPr>
          <w:rFonts w:asciiTheme="minorHAnsi" w:hAnsiTheme="minorHAnsi" w:cs="Times New Roman"/>
          <w:szCs w:val="16"/>
        </w:rPr>
        <w:t xml:space="preserve">popular fiction and </w:t>
      </w:r>
      <w:r w:rsidRPr="00125196">
        <w:rPr>
          <w:rStyle w:val="StyleBoldUnderline"/>
          <w:rFonts w:asciiTheme="minorHAnsi" w:hAnsiTheme="minorHAnsi" w:cs="Times New Roman"/>
        </w:rPr>
        <w:t>films depict cyberattacks as easy to mount</w:t>
      </w:r>
      <w:r w:rsidRPr="00125196">
        <w:rPr>
          <w:rFonts w:asciiTheme="minorHAnsi" w:hAnsiTheme="minorHAnsi" w:cs="Times New Roman"/>
          <w:szCs w:val="16"/>
        </w:rPr>
        <w:t>—only a few computer keystrokes needed—</w:t>
      </w:r>
      <w:r w:rsidRPr="00125196">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125196">
        <w:rPr>
          <w:rFonts w:asciiTheme="minorHAnsi" w:hAnsiTheme="minorHAnsi" w:cs="Times New Roman"/>
          <w:szCs w:val="16"/>
        </w:rPr>
        <w:t xml:space="preserve">. Obviously, </w:t>
      </w:r>
      <w:r w:rsidRPr="00125196">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125196">
        <w:rPr>
          <w:rFonts w:asciiTheme="minorHAnsi" w:hAnsiTheme="minorHAnsi" w:cs="Times New Roman"/>
          <w:szCs w:val="16"/>
        </w:rPr>
        <w:t xml:space="preserve">, even for a peer or near peer </w:t>
      </w:r>
      <w:r w:rsidRPr="00125196">
        <w:rPr>
          <w:rFonts w:asciiTheme="minorHAnsi" w:hAnsiTheme="minorHAnsi" w:cs="Times New Roman"/>
          <w:szCs w:val="16"/>
        </w:rPr>
        <w:lastRenderedPageBreak/>
        <w:t xml:space="preserve">of that power. </w:t>
      </w:r>
      <w:r w:rsidRPr="00125196">
        <w:rPr>
          <w:rStyle w:val="StyleBoldUnderline"/>
          <w:rFonts w:asciiTheme="minorHAnsi" w:hAnsiTheme="minorHAnsi" w:cs="Times New Roman"/>
        </w:rPr>
        <w:t>Rejection of legal limits carries</w:t>
      </w:r>
      <w:r w:rsidRPr="00125196">
        <w:rPr>
          <w:rFonts w:asciiTheme="minorHAnsi" w:hAnsiTheme="minorHAnsi" w:cs="Times New Roman"/>
          <w:szCs w:val="16"/>
        </w:rPr>
        <w:t xml:space="preserve"> other, </w:t>
      </w:r>
      <w:r w:rsidRPr="00125196">
        <w:rPr>
          <w:rStyle w:val="StyleBoldUnderline"/>
          <w:rFonts w:asciiTheme="minorHAnsi" w:hAnsiTheme="minorHAnsi" w:cs="Times New Roman"/>
        </w:rPr>
        <w:t xml:space="preserve">real-world consequences that are not in the United States’ cyber interests. </w:t>
      </w:r>
      <w:r w:rsidRPr="00E66D09">
        <w:rPr>
          <w:rStyle w:val="StyleBoldUnderline"/>
          <w:rFonts w:asciiTheme="minorHAnsi" w:hAnsiTheme="minorHAnsi" w:cs="Times New Roman"/>
          <w:highlight w:val="cyan"/>
        </w:rPr>
        <w:t xml:space="preserve">An effective response to cyber threats </w:t>
      </w:r>
      <w:r w:rsidRPr="00125196">
        <w:rPr>
          <w:rStyle w:val="StyleBoldUnderline"/>
          <w:rFonts w:asciiTheme="minorHAnsi" w:hAnsiTheme="minorHAnsi" w:cs="Times New Roman"/>
        </w:rPr>
        <w:t xml:space="preserve">is not an autarchic enterprise; it </w:t>
      </w:r>
      <w:r w:rsidRPr="00E66D09">
        <w:rPr>
          <w:rStyle w:val="StyleBoldUnderline"/>
          <w:rFonts w:asciiTheme="minorHAnsi" w:hAnsiTheme="minorHAnsi" w:cs="Times New Roman"/>
          <w:highlight w:val="cyan"/>
        </w:rPr>
        <w:t>requires</w:t>
      </w:r>
      <w:r w:rsidRPr="00125196">
        <w:rPr>
          <w:rStyle w:val="StyleBoldUnderline"/>
          <w:rFonts w:asciiTheme="minorHAnsi" w:hAnsiTheme="minorHAnsi" w:cs="Times New Roman"/>
        </w:rPr>
        <w:t xml:space="preserve"> the </w:t>
      </w:r>
      <w:r w:rsidRPr="00E66D09">
        <w:rPr>
          <w:rStyle w:val="StyleBoldUnderline"/>
          <w:rFonts w:asciiTheme="minorHAnsi" w:hAnsiTheme="minorHAnsi" w:cs="Times New Roman"/>
          <w:highlight w:val="cyan"/>
        </w:rPr>
        <w:t>cooperation</w:t>
      </w:r>
      <w:r w:rsidRPr="00125196">
        <w:rPr>
          <w:rStyle w:val="StyleBoldUnderline"/>
          <w:rFonts w:asciiTheme="minorHAnsi" w:hAnsiTheme="minorHAnsi" w:cs="Times New Roman"/>
        </w:rPr>
        <w:t xml:space="preserve"> of international allies</w:t>
      </w:r>
      <w:r w:rsidRPr="00125196">
        <w:rPr>
          <w:rFonts w:asciiTheme="minorHAnsi" w:hAnsiTheme="minorHAnsi" w:cs="Times New Roman"/>
          <w:szCs w:val="16"/>
        </w:rPr>
        <w:t>. Baker’s “</w:t>
      </w:r>
      <w:r w:rsidRPr="00E66D09">
        <w:rPr>
          <w:rStyle w:val="StyleBoldUnderline"/>
          <w:rFonts w:asciiTheme="minorHAnsi" w:hAnsiTheme="minorHAnsi" w:cs="Times New Roman"/>
          <w:highlight w:val="cyan"/>
        </w:rPr>
        <w:t>damn the law</w:t>
      </w:r>
      <w:r w:rsidRPr="00125196">
        <w:rPr>
          <w:rFonts w:asciiTheme="minorHAnsi" w:hAnsiTheme="minorHAnsi" w:cs="Times New Roman"/>
          <w:szCs w:val="16"/>
        </w:rPr>
        <w:t xml:space="preserve"> and lawyers” </w:t>
      </w:r>
      <w:r w:rsidRPr="00E66D09">
        <w:rPr>
          <w:rStyle w:val="StyleBoldUnderline"/>
          <w:rFonts w:asciiTheme="minorHAnsi" w:hAnsiTheme="minorHAnsi" w:cs="Times New Roman"/>
          <w:highlight w:val="cyan"/>
        </w:rPr>
        <w:t xml:space="preserve">approach would </w:t>
      </w:r>
      <w:r w:rsidRPr="00125196">
        <w:rPr>
          <w:rStyle w:val="StyleBoldUnderline"/>
          <w:rFonts w:asciiTheme="minorHAnsi" w:hAnsiTheme="minorHAnsi" w:cs="Times New Roman"/>
        </w:rPr>
        <w:t>[</w:t>
      </w:r>
      <w:r w:rsidRPr="00E66D09">
        <w:rPr>
          <w:rStyle w:val="StyleBoldUnderline"/>
          <w:rFonts w:asciiTheme="minorHAnsi" w:hAnsiTheme="minorHAnsi" w:cs="Times New Roman"/>
          <w:highlight w:val="cyan"/>
        </w:rPr>
        <w:t>harm</w:t>
      </w:r>
      <w:r w:rsidRPr="00125196">
        <w:rPr>
          <w:rStyle w:val="StyleBoldUnderline"/>
          <w:rFonts w:asciiTheme="minorHAnsi" w:hAnsiTheme="minorHAnsi" w:cs="Times New Roman"/>
        </w:rPr>
        <w:t>]</w:t>
      </w:r>
      <w:r w:rsidRPr="00125196">
        <w:rPr>
          <w:rFonts w:asciiTheme="minorHAnsi" w:hAnsiTheme="minorHAnsi" w:cs="Times New Roman"/>
          <w:strike/>
        </w:rPr>
        <w:t>cripple</w:t>
      </w:r>
      <w:r w:rsidRPr="00125196">
        <w:rPr>
          <w:rFonts w:asciiTheme="minorHAnsi" w:hAnsiTheme="minorHAnsi" w:cs="Times New Roman"/>
        </w:rPr>
        <w:t xml:space="preserve"> </w:t>
      </w:r>
      <w:r w:rsidRPr="00125196">
        <w:rPr>
          <w:rStyle w:val="StyleBoldUnderline"/>
          <w:rFonts w:asciiTheme="minorHAnsi" w:hAnsiTheme="minorHAnsi" w:cs="Times New Roman"/>
        </w:rPr>
        <w:t xml:space="preserve">our </w:t>
      </w:r>
      <w:r w:rsidRPr="00E66D09">
        <w:rPr>
          <w:rStyle w:val="StyleBoldUnderline"/>
          <w:rFonts w:asciiTheme="minorHAnsi" w:hAnsiTheme="minorHAnsi" w:cs="Times New Roman"/>
          <w:highlight w:val="cyan"/>
        </w:rPr>
        <w:t>relations with</w:t>
      </w:r>
      <w:r w:rsidRPr="00125196">
        <w:rPr>
          <w:rStyle w:val="StyleBoldUnderline"/>
          <w:rFonts w:asciiTheme="minorHAnsi" w:hAnsiTheme="minorHAnsi" w:cs="Times New Roman"/>
        </w:rPr>
        <w:t xml:space="preserve"> the law-abiding </w:t>
      </w:r>
      <w:r w:rsidRPr="00E66D09">
        <w:rPr>
          <w:rStyle w:val="StyleBoldUnderline"/>
          <w:rFonts w:asciiTheme="minorHAnsi" w:hAnsiTheme="minorHAnsi" w:cs="Times New Roman"/>
          <w:highlight w:val="cyan"/>
        </w:rPr>
        <w:t>nations whose cooperation we must have to address cyber threats.</w:t>
      </w:r>
      <w:r w:rsidRPr="00125196">
        <w:rPr>
          <w:rStyle w:val="StyleBoldUnderline"/>
          <w:rFonts w:asciiTheme="minorHAnsi" w:hAnsiTheme="minorHAnsi" w:cs="Times New Roman"/>
        </w:rPr>
        <w:t xml:space="preserve"> </w:t>
      </w:r>
      <w:r w:rsidRPr="00125196">
        <w:rPr>
          <w:rFonts w:asciiTheme="minorHAnsi" w:hAnsiTheme="minorHAnsi" w:cs="Times New Roman"/>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125196">
        <w:rPr>
          <w:rStyle w:val="StyleBoldUnderline"/>
          <w:rFonts w:asciiTheme="minorHAnsi" w:hAnsiTheme="minorHAnsi" w:cs="Times New Roman"/>
        </w:rPr>
        <w:t xml:space="preserve">The </w:t>
      </w:r>
      <w:r w:rsidRPr="00E66D09">
        <w:rPr>
          <w:rStyle w:val="StyleBoldUnderline"/>
          <w:rFonts w:asciiTheme="minorHAnsi" w:hAnsiTheme="minorHAnsi" w:cs="Times New Roman"/>
          <w:highlight w:val="cyan"/>
        </w:rPr>
        <w:t>importance of legal legitimacy cannot be overstated</w:t>
      </w:r>
      <w:r w:rsidRPr="00125196">
        <w:rPr>
          <w:rFonts w:asciiTheme="minorHAnsi" w:hAnsiTheme="minorHAnsi" w:cs="Times New Roman"/>
          <w:szCs w:val="16"/>
        </w:rPr>
        <w:t xml:space="preserve">. As outlined above, </w:t>
      </w:r>
      <w:r w:rsidRPr="00E66D09">
        <w:rPr>
          <w:rStyle w:val="StyleBoldUnderline"/>
          <w:rFonts w:asciiTheme="minorHAnsi" w:hAnsiTheme="minorHAnsi" w:cs="Times New Roman"/>
          <w:highlight w:val="cyan"/>
        </w:rPr>
        <w:t xml:space="preserve">few </w:t>
      </w:r>
      <w:r w:rsidRPr="00125196">
        <w:rPr>
          <w:rStyle w:val="StyleBoldUnderline"/>
          <w:rFonts w:asciiTheme="minorHAnsi" w:hAnsiTheme="minorHAnsi" w:cs="Times New Roman"/>
        </w:rPr>
        <w:t xml:space="preserve">in uniform who have experienced the vicissitudes of war since 9/11 </w:t>
      </w:r>
      <w:r w:rsidRPr="00E66D09">
        <w:rPr>
          <w:rStyle w:val="StyleBoldUnderline"/>
          <w:rFonts w:asciiTheme="minorHAnsi" w:hAnsiTheme="minorHAnsi" w:cs="Times New Roman"/>
          <w:highlight w:val="cyan"/>
        </w:rPr>
        <w:t>would underestimate</w:t>
      </w:r>
      <w:r w:rsidRPr="00125196">
        <w:rPr>
          <w:rStyle w:val="StyleBoldUnderline"/>
          <w:rFonts w:asciiTheme="minorHAnsi" w:hAnsiTheme="minorHAnsi" w:cs="Times New Roman"/>
        </w:rPr>
        <w:t xml:space="preserve"> the </w:t>
      </w:r>
      <w:r w:rsidRPr="00E66D09">
        <w:rPr>
          <w:rStyle w:val="StyleBoldUnderline"/>
          <w:rFonts w:asciiTheme="minorHAnsi" w:hAnsiTheme="minorHAnsi" w:cs="Times New Roman"/>
          <w:highlight w:val="cyan"/>
        </w:rPr>
        <w:t>deleterious impact on coalition support</w:t>
      </w:r>
      <w:r w:rsidRPr="00125196">
        <w:rPr>
          <w:rStyle w:val="StyleBoldUnderline"/>
          <w:rFonts w:asciiTheme="minorHAnsi" w:hAnsiTheme="minorHAnsi" w:cs="Times New Roman"/>
        </w:rPr>
        <w:t xml:space="preserve"> that </w:t>
      </w:r>
      <w:r w:rsidRPr="00E66D09">
        <w:rPr>
          <w:rStyle w:val="StyleBoldUnderline"/>
          <w:rFonts w:asciiTheme="minorHAnsi" w:hAnsiTheme="minorHAnsi" w:cs="Times New Roman"/>
          <w:highlight w:val="cyan"/>
        </w:rPr>
        <w:t>the mere perception of American lawlessness can have.</w:t>
      </w:r>
    </w:p>
    <w:p w14:paraId="180D06FF" w14:textId="77777777" w:rsidR="00C3002A" w:rsidRDefault="00C3002A" w:rsidP="00C3002A">
      <w:pPr>
        <w:rPr>
          <w:rStyle w:val="StyleBoldUnderline"/>
          <w:rFonts w:asciiTheme="minorHAnsi" w:hAnsiTheme="minorHAnsi" w:cs="Times New Roman"/>
        </w:rPr>
      </w:pPr>
    </w:p>
    <w:p w14:paraId="46D22680" w14:textId="77777777" w:rsidR="00C3002A" w:rsidRDefault="00C3002A" w:rsidP="00C3002A">
      <w:pPr>
        <w:pStyle w:val="Heading4"/>
      </w:pPr>
      <w:r>
        <w:t>U.S. must take the lead to create international norms for a cyber world</w:t>
      </w:r>
    </w:p>
    <w:p w14:paraId="071BC961" w14:textId="77777777" w:rsidR="00C3002A" w:rsidRPr="00A14113" w:rsidRDefault="00C3002A" w:rsidP="00C3002A">
      <w:pPr>
        <w:rPr>
          <w:sz w:val="16"/>
        </w:rPr>
      </w:pPr>
      <w:r w:rsidRPr="0029584C">
        <w:rPr>
          <w:rStyle w:val="StyleStyleBold12pt"/>
        </w:rPr>
        <w:t>Negroponte and Palmisano 13</w:t>
      </w:r>
      <w:r w:rsidRPr="0029584C">
        <w:rPr>
          <w:sz w:val="16"/>
        </w:rPr>
        <w:t xml:space="preserve"> &lt;Chairs of the Independent Task Force #70, Council on Foreign Relations, Defending an Open,</w:t>
      </w:r>
      <w:r w:rsidRPr="0029584C">
        <w:rPr>
          <w:sz w:val="12"/>
        </w:rPr>
        <w:t>¶</w:t>
      </w:r>
      <w:r w:rsidRPr="0029584C">
        <w:rPr>
          <w:sz w:val="16"/>
        </w:rPr>
        <w:t xml:space="preserve"> Global, Secure, and</w:t>
      </w:r>
      <w:r w:rsidRPr="0029584C">
        <w:rPr>
          <w:sz w:val="12"/>
        </w:rPr>
        <w:t>¶</w:t>
      </w:r>
      <w:r w:rsidRPr="0029584C">
        <w:rPr>
          <w:sz w:val="16"/>
        </w:rPr>
        <w:t xml:space="preserve"> Resilient Internet, 2013, </w:t>
      </w:r>
      <w:hyperlink r:id="rId20" w:history="1">
        <w:r w:rsidRPr="0029584C">
          <w:rPr>
            <w:rStyle w:val="Hyperlink"/>
            <w:sz w:val="16"/>
          </w:rPr>
          <w:t>http://www.cfr.org/cybersecurity/defending-open-global-secure-resilient-internet/p30836</w:t>
        </w:r>
      </w:hyperlink>
      <w:r w:rsidRPr="0029584C">
        <w:rPr>
          <w:sz w:val="16"/>
        </w:rPr>
        <w:t>&gt;#</w:t>
      </w:r>
      <w:r w:rsidRPr="0029584C">
        <w:t>SPS</w:t>
      </w:r>
    </w:p>
    <w:p w14:paraId="50094FA6" w14:textId="77777777" w:rsidR="00C3002A" w:rsidRPr="00400BC5" w:rsidRDefault="00C3002A" w:rsidP="00C3002A">
      <w:pPr>
        <w:rPr>
          <w:rStyle w:val="StyleBoldUnderline"/>
          <w:b w:val="0"/>
          <w:bCs w:val="0"/>
          <w:sz w:val="16"/>
        </w:rPr>
      </w:pPr>
      <w:r w:rsidRPr="00E941D2">
        <w:rPr>
          <w:sz w:val="16"/>
        </w:rPr>
        <w:t>However, as more people are connected in cyberspace and more critical</w:t>
      </w:r>
      <w:r w:rsidRPr="00E941D2">
        <w:rPr>
          <w:sz w:val="12"/>
        </w:rPr>
        <w:t>¶</w:t>
      </w:r>
      <w:r w:rsidRPr="00E941D2">
        <w:rPr>
          <w:sz w:val="16"/>
        </w:rPr>
        <w:t xml:space="preserve"> services such as telecommunications, power, and transportation are</w:t>
      </w:r>
      <w:r w:rsidRPr="00E941D2">
        <w:rPr>
          <w:sz w:val="12"/>
        </w:rPr>
        <w:t>¶</w:t>
      </w:r>
      <w:r w:rsidRPr="00E941D2">
        <w:rPr>
          <w:sz w:val="16"/>
        </w:rPr>
        <w:t xml:space="preserve"> interconnected, </w:t>
      </w:r>
      <w:r w:rsidRPr="00F8666F">
        <w:rPr>
          <w:rStyle w:val="StyleBoldUnderline"/>
        </w:rPr>
        <w:t>societies are becoming more dependent and more vulnerable</w:t>
      </w:r>
      <w:r w:rsidRPr="00E941D2">
        <w:rPr>
          <w:rStyle w:val="StyleBoldUnderline"/>
          <w:b w:val="0"/>
          <w:sz w:val="12"/>
        </w:rPr>
        <w:t>¶</w:t>
      </w:r>
      <w:r w:rsidRPr="00F8666F">
        <w:rPr>
          <w:rStyle w:val="StyleBoldUnderline"/>
        </w:rPr>
        <w:t xml:space="preserve"> to disruption.</w:t>
      </w:r>
      <w:r w:rsidRPr="00E941D2">
        <w:rPr>
          <w:sz w:val="16"/>
        </w:rPr>
        <w:t xml:space="preserve"> </w:t>
      </w:r>
      <w:r w:rsidRPr="00F8666F">
        <w:rPr>
          <w:rStyle w:val="StyleBoldUnderline"/>
        </w:rPr>
        <w:t>Escalating attacks on countries</w:t>
      </w:r>
      <w:r w:rsidRPr="00E941D2">
        <w:rPr>
          <w:sz w:val="16"/>
        </w:rPr>
        <w:t>, companies, and</w:t>
      </w:r>
      <w:r w:rsidRPr="00E941D2">
        <w:rPr>
          <w:sz w:val="12"/>
        </w:rPr>
        <w:t>¶</w:t>
      </w:r>
      <w:r w:rsidRPr="00E941D2">
        <w:rPr>
          <w:sz w:val="16"/>
        </w:rPr>
        <w:t xml:space="preserve"> individuals, as well as pervasive criminal activity, </w:t>
      </w:r>
      <w:r w:rsidRPr="00F8666F">
        <w:rPr>
          <w:rStyle w:val="StyleBoldUnderline"/>
        </w:rPr>
        <w:t>threaten the security</w:t>
      </w:r>
      <w:r w:rsidRPr="00E941D2">
        <w:rPr>
          <w:rStyle w:val="StyleBoldUnderline"/>
          <w:b w:val="0"/>
          <w:sz w:val="12"/>
        </w:rPr>
        <w:t>¶</w:t>
      </w:r>
      <w:r w:rsidRPr="00F8666F">
        <w:rPr>
          <w:rStyle w:val="StyleBoldUnderline"/>
        </w:rPr>
        <w:t xml:space="preserve"> and safety of the Internet.</w:t>
      </w:r>
      <w:r w:rsidRPr="00E941D2">
        <w:rPr>
          <w:sz w:val="16"/>
        </w:rPr>
        <w:t xml:space="preserve"> </w:t>
      </w:r>
      <w:r w:rsidRPr="00F8666F">
        <w:rPr>
          <w:rStyle w:val="StyleBoldUnderline"/>
        </w:rPr>
        <w:t>The number of high-profile, ostensibly statebacked</w:t>
      </w:r>
      <w:r w:rsidRPr="00E941D2">
        <w:rPr>
          <w:rStyle w:val="StyleBoldUnderline"/>
          <w:b w:val="0"/>
          <w:sz w:val="12"/>
        </w:rPr>
        <w:t>¶</w:t>
      </w:r>
      <w:r w:rsidRPr="00F8666F">
        <w:rPr>
          <w:rStyle w:val="StyleBoldUnderline"/>
        </w:rPr>
        <w:t xml:space="preserve"> operations continues to rise, and </w:t>
      </w:r>
      <w:r w:rsidRPr="00E66D09">
        <w:rPr>
          <w:rStyle w:val="StyleBoldUnderline"/>
          <w:highlight w:val="cyan"/>
        </w:rPr>
        <w:t>future attacks will become</w:t>
      </w:r>
      <w:r w:rsidRPr="00E66D09">
        <w:rPr>
          <w:rStyle w:val="StyleBoldUnderline"/>
          <w:b w:val="0"/>
          <w:sz w:val="12"/>
          <w:highlight w:val="cyan"/>
        </w:rPr>
        <w:t>¶</w:t>
      </w:r>
      <w:r w:rsidRPr="00E66D09">
        <w:rPr>
          <w:rStyle w:val="StyleBoldUnderline"/>
          <w:highlight w:val="cyan"/>
        </w:rPr>
        <w:t xml:space="preserve"> more sophisticated and disruptive</w:t>
      </w:r>
      <w:r w:rsidRPr="00F8666F">
        <w:rPr>
          <w:rStyle w:val="StyleBoldUnderline"/>
        </w:rPr>
        <w:t>.</w:t>
      </w:r>
      <w:r w:rsidRPr="00E941D2">
        <w:rPr>
          <w:sz w:val="16"/>
        </w:rPr>
        <w:t xml:space="preserve"> A global digital arms trade has now</w:t>
      </w:r>
      <w:r w:rsidRPr="00E941D2">
        <w:rPr>
          <w:sz w:val="12"/>
        </w:rPr>
        <w:t>¶</w:t>
      </w:r>
      <w:r w:rsidRPr="00E941D2">
        <w:rPr>
          <w:sz w:val="16"/>
        </w:rPr>
        <w:t xml:space="preserve"> emerged that sells sophisticated malicious software to the highest bidders,</w:t>
      </w:r>
      <w:r w:rsidRPr="00E941D2">
        <w:rPr>
          <w:sz w:val="12"/>
        </w:rPr>
        <w:t>¶</w:t>
      </w:r>
      <w:r w:rsidRPr="00E941D2">
        <w:rPr>
          <w:sz w:val="16"/>
        </w:rPr>
        <w:t xml:space="preserve"> including hacker tools and “zero-day exploits”—attacks that take</w:t>
      </w:r>
      <w:r w:rsidRPr="00E941D2">
        <w:rPr>
          <w:sz w:val="12"/>
        </w:rPr>
        <w:t>¶</w:t>
      </w:r>
      <w:r w:rsidRPr="00E941D2">
        <w:rPr>
          <w:sz w:val="16"/>
        </w:rPr>
        <w:t xml:space="preserve"> advantage of previously unknown vulnerabilities.</w:t>
      </w:r>
      <w:r w:rsidRPr="00E941D2">
        <w:rPr>
          <w:sz w:val="12"/>
        </w:rPr>
        <w:t>¶</w:t>
      </w:r>
      <w:r w:rsidRPr="00E941D2">
        <w:rPr>
          <w:sz w:val="16"/>
        </w:rPr>
        <w:t xml:space="preserve"> U</w:t>
      </w:r>
      <w:r w:rsidRPr="00E941D2">
        <w:rPr>
          <w:rStyle w:val="StyleBoldUnderline"/>
        </w:rPr>
        <w:t>.S. government officials have increasingly warned of the danger of</w:t>
      </w:r>
      <w:r w:rsidRPr="00E941D2">
        <w:rPr>
          <w:rStyle w:val="StyleBoldUnderline"/>
          <w:b w:val="0"/>
          <w:sz w:val="12"/>
        </w:rPr>
        <w:t>¶</w:t>
      </w:r>
      <w:r w:rsidRPr="00E941D2">
        <w:rPr>
          <w:rStyle w:val="StyleBoldUnderline"/>
        </w:rPr>
        <w:t xml:space="preserve"> a massive, destructive attack, and the government and private sector are</w:t>
      </w:r>
      <w:r w:rsidRPr="00E941D2">
        <w:rPr>
          <w:rStyle w:val="StyleBoldUnderline"/>
          <w:b w:val="0"/>
          <w:sz w:val="12"/>
        </w:rPr>
        <w:t>¶</w:t>
      </w:r>
      <w:r w:rsidRPr="00E941D2">
        <w:rPr>
          <w:rStyle w:val="StyleBoldUnderline"/>
        </w:rPr>
        <w:t xml:space="preserve"> scrambling to prevent and prepare for future cyberattacks.</w:t>
      </w:r>
      <w:r w:rsidRPr="00E941D2">
        <w:rPr>
          <w:sz w:val="16"/>
        </w:rPr>
        <w:t xml:space="preserve"> U.S. government</w:t>
      </w:r>
      <w:r w:rsidRPr="00E941D2">
        <w:rPr>
          <w:sz w:val="12"/>
        </w:rPr>
        <w:t>¶</w:t>
      </w:r>
      <w:r w:rsidRPr="00E941D2">
        <w:rPr>
          <w:sz w:val="16"/>
        </w:rPr>
        <w:t xml:space="preserve"> warnings and efforts are important, but </w:t>
      </w:r>
      <w:r w:rsidRPr="00E66D09">
        <w:rPr>
          <w:rStyle w:val="StyleBoldUnderline"/>
          <w:highlight w:val="cyan"/>
        </w:rPr>
        <w:t xml:space="preserve">the United States </w:t>
      </w:r>
      <w:r w:rsidRPr="00866141">
        <w:rPr>
          <w:rStyle w:val="StyleBoldUnderline"/>
        </w:rPr>
        <w:t>should do</w:t>
      </w:r>
      <w:r w:rsidRPr="00866141">
        <w:rPr>
          <w:rStyle w:val="StyleBoldUnderline"/>
          <w:b w:val="0"/>
          <w:sz w:val="12"/>
        </w:rPr>
        <w:t>¶</w:t>
      </w:r>
      <w:r w:rsidRPr="00866141">
        <w:rPr>
          <w:rStyle w:val="StyleBoldUnderline"/>
        </w:rPr>
        <w:t xml:space="preserve"> more to prevent a potential catastrophic cyberattack. It also,</w:t>
      </w:r>
      <w:r w:rsidRPr="00E941D2">
        <w:rPr>
          <w:rStyle w:val="StyleBoldUnderline"/>
        </w:rPr>
        <w:t xml:space="preserve"> </w:t>
      </w:r>
      <w:r w:rsidRPr="00E66D09">
        <w:rPr>
          <w:rStyle w:val="StyleBoldUnderline"/>
          <w:highlight w:val="cyan"/>
        </w:rPr>
        <w:t>in partnership</w:t>
      </w:r>
      <w:r w:rsidRPr="00E66D09">
        <w:rPr>
          <w:rStyle w:val="StyleBoldUnderline"/>
          <w:b w:val="0"/>
          <w:sz w:val="12"/>
          <w:highlight w:val="cyan"/>
        </w:rPr>
        <w:t>¶</w:t>
      </w:r>
      <w:r w:rsidRPr="00E66D09">
        <w:rPr>
          <w:rStyle w:val="StyleBoldUnderline"/>
          <w:highlight w:val="cyan"/>
        </w:rPr>
        <w:t xml:space="preserve"> with its friends and allies, must work to define the norms of cyberconflict</w:t>
      </w:r>
      <w:r w:rsidRPr="00E941D2">
        <w:rPr>
          <w:rStyle w:val="StyleBoldUnderline"/>
        </w:rPr>
        <w:t>.</w:t>
      </w:r>
      <w:r w:rsidRPr="00A15912">
        <w:rPr>
          <w:sz w:val="16"/>
        </w:rPr>
        <w:t>From its beginning, the Internet has been open and decentralized;</w:t>
      </w:r>
      <w:r w:rsidRPr="00A15912">
        <w:rPr>
          <w:sz w:val="12"/>
        </w:rPr>
        <w:t>¶</w:t>
      </w:r>
      <w:r w:rsidRPr="00A15912">
        <w:rPr>
          <w:sz w:val="16"/>
        </w:rPr>
        <w:t xml:space="preserve"> its development and growth have been managed by a self-organizing,</w:t>
      </w:r>
      <w:r w:rsidRPr="00A15912">
        <w:rPr>
          <w:sz w:val="12"/>
        </w:rPr>
        <w:t>¶</w:t>
      </w:r>
      <w:r w:rsidRPr="00A15912">
        <w:rPr>
          <w:sz w:val="16"/>
        </w:rPr>
        <w:t xml:space="preserve"> self-policing, and self-balancing collection of private and public actors.</w:t>
      </w:r>
      <w:r w:rsidRPr="00A15912">
        <w:rPr>
          <w:sz w:val="12"/>
        </w:rPr>
        <w:t>¶</w:t>
      </w:r>
      <w:r w:rsidRPr="00A15912">
        <w:rPr>
          <w:sz w:val="16"/>
        </w:rPr>
        <w:t xml:space="preserve"> Today, as many countries seek increased security and control over the</w:t>
      </w:r>
      <w:r w:rsidRPr="00A15912">
        <w:rPr>
          <w:sz w:val="12"/>
        </w:rPr>
        <w:t>¶</w:t>
      </w:r>
      <w:r w:rsidRPr="00A15912">
        <w:rPr>
          <w:sz w:val="16"/>
        </w:rPr>
        <w:t xml:space="preserve"> type of information and knowledge that flows across the Internet, that</w:t>
      </w:r>
      <w:r w:rsidRPr="00A15912">
        <w:rPr>
          <w:sz w:val="12"/>
        </w:rPr>
        <w:t>¶</w:t>
      </w:r>
      <w:r w:rsidRPr="00A15912">
        <w:rPr>
          <w:sz w:val="16"/>
        </w:rPr>
        <w:t xml:space="preserve"> original vision is under attack. </w:t>
      </w:r>
      <w:r w:rsidRPr="00C60C08">
        <w:rPr>
          <w:rStyle w:val="StyleBoldUnderline"/>
        </w:rPr>
        <w:t>Some nation-states are seeking to fragment</w:t>
      </w:r>
      <w:r w:rsidRPr="00A15912">
        <w:rPr>
          <w:rStyle w:val="StyleBoldUnderline"/>
          <w:b w:val="0"/>
          <w:sz w:val="12"/>
        </w:rPr>
        <w:t>¶</w:t>
      </w:r>
      <w:r w:rsidRPr="00C60C08">
        <w:rPr>
          <w:rStyle w:val="StyleBoldUnderline"/>
        </w:rPr>
        <w:t xml:space="preserve"> and divide the Internet and assert sovereignty over it;</w:t>
      </w:r>
      <w:r w:rsidRPr="00A15912">
        <w:rPr>
          <w:sz w:val="16"/>
        </w:rPr>
        <w:t xml:space="preserve"> they are</w:t>
      </w:r>
      <w:r w:rsidRPr="00A15912">
        <w:rPr>
          <w:sz w:val="12"/>
        </w:rPr>
        <w:t>¶</w:t>
      </w:r>
      <w:r w:rsidRPr="00A15912">
        <w:rPr>
          <w:sz w:val="16"/>
        </w:rPr>
        <w:t xml:space="preserve"> increasing their efforts to tightly regulate social, political, and economic</w:t>
      </w:r>
      <w:r w:rsidRPr="00A15912">
        <w:rPr>
          <w:sz w:val="12"/>
        </w:rPr>
        <w:t>¶</w:t>
      </w:r>
      <w:r w:rsidRPr="00A15912">
        <w:rPr>
          <w:sz w:val="16"/>
        </w:rPr>
        <w:t xml:space="preserve"> activity and content in cyberspace and, in many cases, to suppress</w:t>
      </w:r>
      <w:r w:rsidRPr="00A15912">
        <w:rPr>
          <w:sz w:val="12"/>
        </w:rPr>
        <w:t>¶</w:t>
      </w:r>
      <w:r w:rsidRPr="00A15912">
        <w:rPr>
          <w:sz w:val="16"/>
        </w:rPr>
        <w:t xml:space="preserve"> expression they view as threatening. At the December 2012 World Conference</w:t>
      </w:r>
      <w:r w:rsidRPr="00A15912">
        <w:rPr>
          <w:sz w:val="12"/>
        </w:rPr>
        <w:t>¶</w:t>
      </w:r>
      <w:r w:rsidRPr="00A15912">
        <w:rPr>
          <w:sz w:val="16"/>
        </w:rPr>
        <w:t xml:space="preserve"> on International Telecommunications (WCIT), some countries</w:t>
      </w:r>
      <w:r w:rsidRPr="00A15912">
        <w:rPr>
          <w:sz w:val="12"/>
        </w:rPr>
        <w:t>¶</w:t>
      </w:r>
      <w:r w:rsidRPr="00A15912">
        <w:rPr>
          <w:sz w:val="16"/>
        </w:rPr>
        <w:t xml:space="preserve"> moved to rewrite a 1988 treaty so that it sanctions government control</w:t>
      </w:r>
      <w:r w:rsidRPr="00A15912">
        <w:rPr>
          <w:sz w:val="12"/>
        </w:rPr>
        <w:t>¶</w:t>
      </w:r>
      <w:r w:rsidRPr="00A15912">
        <w:rPr>
          <w:sz w:val="16"/>
        </w:rPr>
        <w:t xml:space="preserve"> of Internet technology and content. </w:t>
      </w:r>
      <w:r w:rsidRPr="00C60C08">
        <w:rPr>
          <w:rStyle w:val="StyleBoldUnderline"/>
        </w:rPr>
        <w:t>A truly global platform is being</w:t>
      </w:r>
      <w:r w:rsidRPr="00A15912">
        <w:rPr>
          <w:rStyle w:val="StyleBoldUnderline"/>
          <w:b w:val="0"/>
          <w:sz w:val="12"/>
        </w:rPr>
        <w:t>¶</w:t>
      </w:r>
      <w:r w:rsidRPr="00C60C08">
        <w:rPr>
          <w:rStyle w:val="StyleBoldUnderline"/>
        </w:rPr>
        <w:t xml:space="preserve"> undermined by a collection of narrow national Internets.</w:t>
      </w:r>
      <w:r w:rsidRPr="00A15912">
        <w:rPr>
          <w:rStyle w:val="StyleBoldUnderline"/>
          <w:b w:val="0"/>
          <w:sz w:val="12"/>
        </w:rPr>
        <w:t>¶</w:t>
      </w:r>
      <w:r w:rsidRPr="00A15912">
        <w:rPr>
          <w:sz w:val="16"/>
        </w:rPr>
        <w:t xml:space="preserve"> </w:t>
      </w:r>
      <w:r w:rsidRPr="00E66D09">
        <w:rPr>
          <w:rStyle w:val="StyleBoldUnderline"/>
          <w:highlight w:val="cyan"/>
        </w:rPr>
        <w:t>For</w:t>
      </w:r>
      <w:r w:rsidRPr="00C60C08">
        <w:rPr>
          <w:rStyle w:val="StyleBoldUnderline"/>
        </w:rPr>
        <w:t xml:space="preserve"> the past </w:t>
      </w:r>
      <w:r w:rsidRPr="00E66D09">
        <w:rPr>
          <w:rStyle w:val="StyleBoldUnderline"/>
          <w:highlight w:val="cyan"/>
        </w:rPr>
        <w:t>four decades</w:t>
      </w:r>
      <w:r w:rsidRPr="00C60C08">
        <w:rPr>
          <w:rStyle w:val="StyleBoldUnderline"/>
        </w:rPr>
        <w:t xml:space="preserve">, </w:t>
      </w:r>
      <w:r w:rsidRPr="00E66D09">
        <w:rPr>
          <w:rStyle w:val="StyleBoldUnderline"/>
          <w:highlight w:val="cyan"/>
        </w:rPr>
        <w:t>the United States was</w:t>
      </w:r>
      <w:r w:rsidRPr="00C60C08">
        <w:rPr>
          <w:rStyle w:val="StyleBoldUnderline"/>
        </w:rPr>
        <w:t xml:space="preserve"> </w:t>
      </w:r>
      <w:r w:rsidRPr="00E66D09">
        <w:rPr>
          <w:rStyle w:val="StyleBoldUnderline"/>
          <w:highlight w:val="cyan"/>
        </w:rPr>
        <w:t>the predominant</w:t>
      </w:r>
      <w:r w:rsidRPr="00E66D09">
        <w:rPr>
          <w:rStyle w:val="StyleBoldUnderline"/>
          <w:b w:val="0"/>
          <w:sz w:val="12"/>
          <w:highlight w:val="cyan"/>
        </w:rPr>
        <w:t>¶</w:t>
      </w:r>
      <w:r w:rsidRPr="00E66D09">
        <w:rPr>
          <w:rStyle w:val="StyleBoldUnderline"/>
          <w:highlight w:val="cyan"/>
        </w:rPr>
        <w:t xml:space="preserve"> innovator, promoter, and shaper of cyberspace, but the window for</w:t>
      </w:r>
      <w:r w:rsidRPr="00E66D09">
        <w:rPr>
          <w:rStyle w:val="StyleBoldUnderline"/>
          <w:b w:val="0"/>
          <w:sz w:val="12"/>
          <w:highlight w:val="cyan"/>
        </w:rPr>
        <w:t>¶</w:t>
      </w:r>
      <w:r w:rsidRPr="00E66D09">
        <w:rPr>
          <w:rStyle w:val="StyleBoldUnderline"/>
          <w:highlight w:val="cyan"/>
        </w:rPr>
        <w:t xml:space="preserve"> U.S. leadership is now closing.</w:t>
      </w:r>
      <w:r w:rsidRPr="00A15912">
        <w:rPr>
          <w:sz w:val="16"/>
        </w:rPr>
        <w:t xml:space="preserve"> In Asia, Latin America, and Africa, the</w:t>
      </w:r>
      <w:r w:rsidRPr="00A15912">
        <w:rPr>
          <w:sz w:val="12"/>
        </w:rPr>
        <w:t>¶</w:t>
      </w:r>
      <w:r w:rsidRPr="00A15912">
        <w:rPr>
          <w:sz w:val="16"/>
        </w:rPr>
        <w:t xml:space="preserve"> number of networked users is rapidly increasing. Cyberspace is now</w:t>
      </w:r>
      <w:r w:rsidRPr="00A15912">
        <w:rPr>
          <w:sz w:val="12"/>
        </w:rPr>
        <w:t>¶</w:t>
      </w:r>
      <w:r w:rsidRPr="00A15912">
        <w:rPr>
          <w:sz w:val="16"/>
        </w:rPr>
        <w:t xml:space="preserve"> becoming reflective of the world’s Internet users. </w:t>
      </w:r>
      <w:r w:rsidRPr="00E66D09">
        <w:rPr>
          <w:rStyle w:val="StyleBoldUnderline"/>
          <w:highlight w:val="cyan"/>
        </w:rPr>
        <w:t>The United States, with</w:t>
      </w:r>
      <w:r w:rsidRPr="00E66D09">
        <w:rPr>
          <w:rStyle w:val="StyleBoldUnderline"/>
          <w:b w:val="0"/>
          <w:sz w:val="12"/>
          <w:highlight w:val="cyan"/>
        </w:rPr>
        <w:t>¶</w:t>
      </w:r>
      <w:r w:rsidRPr="00E66D09">
        <w:rPr>
          <w:rStyle w:val="StyleBoldUnderline"/>
          <w:highlight w:val="cyan"/>
        </w:rPr>
        <w:t xml:space="preserve"> its friends and allies, needs to act quickly</w:t>
      </w:r>
      <w:r w:rsidRPr="00C60C08">
        <w:rPr>
          <w:rStyle w:val="StyleBoldUnderline"/>
        </w:rPr>
        <w:t xml:space="preserve"> to encourage a global cyberspace</w:t>
      </w:r>
      <w:r w:rsidRPr="00A15912">
        <w:rPr>
          <w:rStyle w:val="StyleBoldUnderline"/>
          <w:b w:val="0"/>
          <w:sz w:val="12"/>
        </w:rPr>
        <w:t>¶</w:t>
      </w:r>
      <w:r w:rsidRPr="00C60C08">
        <w:rPr>
          <w:rStyle w:val="StyleBoldUnderline"/>
        </w:rPr>
        <w:t xml:space="preserve"> that reflects shared values of free expression and free markets.</w:t>
      </w:r>
      <w:r w:rsidRPr="00A15912">
        <w:rPr>
          <w:rStyle w:val="StyleBoldUnderline"/>
          <w:b w:val="0"/>
          <w:sz w:val="12"/>
        </w:rPr>
        <w:t>¶</w:t>
      </w:r>
      <w:r w:rsidRPr="00C60C08">
        <w:rPr>
          <w:rStyle w:val="StyleBoldUnderline"/>
        </w:rPr>
        <w:t xml:space="preserve"> </w:t>
      </w:r>
      <w:r w:rsidRPr="00E66D09">
        <w:rPr>
          <w:rStyle w:val="StyleBoldUnderline"/>
          <w:highlight w:val="cyan"/>
        </w:rPr>
        <w:t>Successfully meeting the challenges of the digital age requires a rethinking</w:t>
      </w:r>
      <w:r w:rsidRPr="00E66D09">
        <w:rPr>
          <w:rStyle w:val="StyleBoldUnderline"/>
          <w:b w:val="0"/>
          <w:sz w:val="12"/>
          <w:highlight w:val="cyan"/>
        </w:rPr>
        <w:t>¶</w:t>
      </w:r>
      <w:r w:rsidRPr="00E66D09">
        <w:rPr>
          <w:rStyle w:val="StyleBoldUnderline"/>
          <w:highlight w:val="cyan"/>
        </w:rPr>
        <w:t xml:space="preserve"> of domestic institutions and processes that were designed for the twentieth</w:t>
      </w:r>
      <w:r w:rsidRPr="00E66D09">
        <w:rPr>
          <w:rStyle w:val="StyleBoldUnderline"/>
          <w:b w:val="0"/>
          <w:sz w:val="12"/>
          <w:highlight w:val="cyan"/>
        </w:rPr>
        <w:t>¶</w:t>
      </w:r>
      <w:r w:rsidRPr="00E66D09">
        <w:rPr>
          <w:rStyle w:val="StyleBoldUnderline"/>
          <w:highlight w:val="cyan"/>
        </w:rPr>
        <w:t xml:space="preserve"> century</w:t>
      </w:r>
      <w:r w:rsidRPr="00C60C08">
        <w:rPr>
          <w:rStyle w:val="StyleBoldUnderline"/>
        </w:rPr>
        <w:t>.</w:t>
      </w:r>
      <w:r w:rsidRPr="00A15912">
        <w:rPr>
          <w:sz w:val="16"/>
        </w:rPr>
        <w:t xml:space="preserve"> The rapid rate of technological change cannot help but outpace</w:t>
      </w:r>
      <w:r w:rsidRPr="00A15912">
        <w:rPr>
          <w:sz w:val="12"/>
        </w:rPr>
        <w:t>¶</w:t>
      </w:r>
      <w:r w:rsidRPr="00A15912">
        <w:rPr>
          <w:sz w:val="16"/>
        </w:rPr>
        <w:t xml:space="preserve"> traditional legislative approaches and decision-making processes. The</w:t>
      </w:r>
      <w:r w:rsidRPr="00A15912">
        <w:rPr>
          <w:sz w:val="12"/>
        </w:rPr>
        <w:t>¶</w:t>
      </w:r>
      <w:r w:rsidRPr="00A15912">
        <w:rPr>
          <w:sz w:val="16"/>
        </w:rPr>
        <w:t xml:space="preserve"> threats of the past were relatively slow developing and geographically</w:t>
      </w:r>
      <w:r w:rsidRPr="00A15912">
        <w:rPr>
          <w:sz w:val="12"/>
        </w:rPr>
        <w:t>¶</w:t>
      </w:r>
      <w:r w:rsidRPr="00A15912">
        <w:rPr>
          <w:sz w:val="16"/>
        </w:rPr>
        <w:t xml:space="preserve"> rooted, so there was an appropriate distribution of authorities among</w:t>
      </w:r>
      <w:r w:rsidRPr="00A15912">
        <w:rPr>
          <w:sz w:val="12"/>
        </w:rPr>
        <w:t>¶</w:t>
      </w:r>
      <w:r w:rsidRPr="00A15912">
        <w:rPr>
          <w:sz w:val="16"/>
        </w:rPr>
        <w:t xml:space="preserve"> defense, intelligence, law enforcement, and foreign policy agencies.</w:t>
      </w:r>
      <w:r w:rsidRPr="00A15912">
        <w:rPr>
          <w:sz w:val="12"/>
        </w:rPr>
        <w:t>¶</w:t>
      </w:r>
      <w:r w:rsidRPr="00A15912">
        <w:rPr>
          <w:sz w:val="16"/>
        </w:rPr>
        <w:t xml:space="preserve"> </w:t>
      </w:r>
      <w:r w:rsidRPr="00C60C08">
        <w:rPr>
          <w:rStyle w:val="StyleBoldUnderline"/>
        </w:rPr>
        <w:t>Cyberattacks</w:t>
      </w:r>
      <w:r w:rsidRPr="00A15912">
        <w:rPr>
          <w:sz w:val="16"/>
        </w:rPr>
        <w:t xml:space="preserve">, however, </w:t>
      </w:r>
      <w:r w:rsidRPr="00C60C08">
        <w:rPr>
          <w:rStyle w:val="StyleBoldUnderline"/>
        </w:rPr>
        <w:t>can be launched from anywhere in the world,</w:t>
      </w:r>
      <w:r w:rsidRPr="00A15912">
        <w:rPr>
          <w:rStyle w:val="StyleBoldUnderline"/>
          <w:b w:val="0"/>
          <w:sz w:val="12"/>
        </w:rPr>
        <w:t>¶</w:t>
      </w:r>
      <w:r w:rsidRPr="00A15912">
        <w:rPr>
          <w:sz w:val="16"/>
        </w:rPr>
        <w:t xml:space="preserve"> </w:t>
      </w:r>
      <w:r w:rsidRPr="00C60C08">
        <w:rPr>
          <w:rStyle w:val="StyleBoldUnderline"/>
        </w:rPr>
        <w:t>including from networks inside the United States, and their effects can</w:t>
      </w:r>
      <w:r w:rsidRPr="00A15912">
        <w:rPr>
          <w:rStyle w:val="StyleBoldUnderline"/>
          <w:b w:val="0"/>
          <w:sz w:val="12"/>
        </w:rPr>
        <w:t>¶</w:t>
      </w:r>
      <w:r w:rsidRPr="00C60C08">
        <w:rPr>
          <w:rStyle w:val="StyleBoldUnderline"/>
        </w:rPr>
        <w:t xml:space="preserve"> be felt in minutes.</w:t>
      </w:r>
      <w:r w:rsidRPr="00A15912">
        <w:rPr>
          <w:sz w:val="16"/>
        </w:rPr>
        <w:t xml:space="preserve"> Moreover, they do not always look like attacks. Many</w:t>
      </w:r>
      <w:r w:rsidRPr="00A15912">
        <w:rPr>
          <w:sz w:val="12"/>
        </w:rPr>
        <w:t>¶</w:t>
      </w:r>
      <w:r w:rsidRPr="00A15912">
        <w:rPr>
          <w:sz w:val="16"/>
        </w:rPr>
        <w:t xml:space="preserve"> threats and actual compromises appear as little inconsistencies. Stolen</w:t>
      </w:r>
      <w:r w:rsidRPr="00A15912">
        <w:rPr>
          <w:sz w:val="12"/>
        </w:rPr>
        <w:t>¶</w:t>
      </w:r>
      <w:r w:rsidRPr="00A15912">
        <w:rPr>
          <w:sz w:val="16"/>
        </w:rPr>
        <w:t xml:space="preserve"> data is not taken away, so the losses may never be noticed, but suddenly</w:t>
      </w:r>
      <w:r w:rsidRPr="00A15912">
        <w:rPr>
          <w:sz w:val="12"/>
        </w:rPr>
        <w:t>¶</w:t>
      </w:r>
      <w:r w:rsidRPr="00A15912">
        <w:rPr>
          <w:sz w:val="16"/>
        </w:rPr>
        <w:t xml:space="preserve"> companies have new competitors or foreign actors have an uncanny</w:t>
      </w:r>
      <w:r w:rsidRPr="00A15912">
        <w:rPr>
          <w:sz w:val="12"/>
        </w:rPr>
        <w:t>¶</w:t>
      </w:r>
      <w:r w:rsidRPr="00A15912">
        <w:rPr>
          <w:sz w:val="16"/>
        </w:rPr>
        <w:t xml:space="preserve"> insight into their enemies’ activities.</w:t>
      </w:r>
      <w:r w:rsidRPr="00A15912">
        <w:rPr>
          <w:sz w:val="12"/>
        </w:rPr>
        <w:t>¶</w:t>
      </w:r>
      <w:r w:rsidRPr="00A15912">
        <w:rPr>
          <w:sz w:val="16"/>
        </w:rPr>
        <w:t xml:space="preserve"> In the United States, a lack of a coherent vision, the absence of</w:t>
      </w:r>
      <w:r w:rsidRPr="00A15912">
        <w:rPr>
          <w:sz w:val="12"/>
        </w:rPr>
        <w:t>¶</w:t>
      </w:r>
      <w:r w:rsidRPr="00A15912">
        <w:rPr>
          <w:sz w:val="16"/>
        </w:rPr>
        <w:t xml:space="preserve"> appropriate authority to implement policy, and legislative gridlock are</w:t>
      </w:r>
      <w:r w:rsidRPr="00A15912">
        <w:rPr>
          <w:sz w:val="12"/>
        </w:rPr>
        <w:t>¶</w:t>
      </w:r>
      <w:r w:rsidRPr="00A15912">
        <w:rPr>
          <w:sz w:val="16"/>
        </w:rPr>
        <w:t xml:space="preserve"> significant obstacles to global leadership. </w:t>
      </w:r>
      <w:r w:rsidRPr="00E66D09">
        <w:rPr>
          <w:rStyle w:val="StyleBoldUnderline"/>
          <w:highlight w:val="cyan"/>
        </w:rPr>
        <w:t>The United States should act</w:t>
      </w:r>
      <w:r w:rsidRPr="00E66D09">
        <w:rPr>
          <w:rStyle w:val="StyleBoldUnderline"/>
          <w:b w:val="0"/>
          <w:sz w:val="12"/>
          <w:highlight w:val="cyan"/>
        </w:rPr>
        <w:t>¶</w:t>
      </w:r>
      <w:r w:rsidRPr="00E66D09">
        <w:rPr>
          <w:sz w:val="16"/>
          <w:highlight w:val="cyan"/>
        </w:rPr>
        <w:t xml:space="preserve"> </w:t>
      </w:r>
      <w:r w:rsidRPr="00E66D09">
        <w:rPr>
          <w:rStyle w:val="StyleBoldUnderline"/>
          <w:highlight w:val="cyan"/>
        </w:rPr>
        <w:t>affirmatively to articulate norms of behavior</w:t>
      </w:r>
      <w:r w:rsidRPr="00C60C08">
        <w:rPr>
          <w:rStyle w:val="StyleBoldUnderline"/>
        </w:rPr>
        <w:t>, regulation, and partnership,</w:t>
      </w:r>
      <w:r w:rsidRPr="00A15912">
        <w:rPr>
          <w:rStyle w:val="StyleBoldUnderline"/>
          <w:b w:val="0"/>
          <w:sz w:val="12"/>
        </w:rPr>
        <w:t>¶</w:t>
      </w:r>
      <w:r w:rsidRPr="00C60C08">
        <w:rPr>
          <w:rStyle w:val="StyleBoldUnderline"/>
        </w:rPr>
        <w:t xml:space="preserve"> </w:t>
      </w:r>
      <w:r w:rsidRPr="00E66D09">
        <w:rPr>
          <w:rStyle w:val="StyleBoldUnderline"/>
          <w:highlight w:val="cyan"/>
        </w:rPr>
        <w:t>or others will do so.</w:t>
      </w:r>
      <w:r w:rsidRPr="00A15912">
        <w:rPr>
          <w:sz w:val="16"/>
        </w:rPr>
        <w:t xml:space="preserve"> </w:t>
      </w:r>
      <w:r w:rsidRPr="00A15912">
        <w:rPr>
          <w:rStyle w:val="StyleBoldUnderline"/>
        </w:rPr>
        <w:t>In addition, the effects of domestic decisions spread</w:t>
      </w:r>
      <w:r w:rsidRPr="00A15912">
        <w:rPr>
          <w:rStyle w:val="StyleBoldUnderline"/>
          <w:b w:val="0"/>
          <w:sz w:val="12"/>
        </w:rPr>
        <w:t>¶</w:t>
      </w:r>
      <w:r w:rsidRPr="00A15912">
        <w:rPr>
          <w:rStyle w:val="StyleBoldUnderline"/>
        </w:rPr>
        <w:t xml:space="preserve"> far beyond national borders and will affect not only users, companies,</w:t>
      </w:r>
      <w:r w:rsidRPr="00A15912">
        <w:rPr>
          <w:rStyle w:val="StyleBoldUnderline"/>
          <w:b w:val="0"/>
          <w:sz w:val="12"/>
        </w:rPr>
        <w:t>¶</w:t>
      </w:r>
      <w:r w:rsidRPr="00A15912">
        <w:rPr>
          <w:rStyle w:val="StyleBoldUnderline"/>
        </w:rPr>
        <w:t xml:space="preserve"> nongovernmental organizations (NGOs), and policymakers in other</w:t>
      </w:r>
      <w:r w:rsidRPr="00A15912">
        <w:rPr>
          <w:rStyle w:val="StyleBoldUnderline"/>
          <w:b w:val="0"/>
          <w:sz w:val="12"/>
        </w:rPr>
        <w:t>¶</w:t>
      </w:r>
      <w:r w:rsidRPr="00A15912">
        <w:rPr>
          <w:rStyle w:val="StyleBoldUnderline"/>
        </w:rPr>
        <w:t xml:space="preserve"> countries but also the health, </w:t>
      </w:r>
      <w:r w:rsidRPr="00A15912">
        <w:rPr>
          <w:rStyle w:val="StyleBoldUnderline"/>
        </w:rPr>
        <w:lastRenderedPageBreak/>
        <w:t>stability, resilience, and integrity of the</w:t>
      </w:r>
      <w:r w:rsidRPr="00A15912">
        <w:rPr>
          <w:rStyle w:val="StyleBoldUnderline"/>
          <w:b w:val="0"/>
          <w:sz w:val="12"/>
        </w:rPr>
        <w:t>¶</w:t>
      </w:r>
      <w:r w:rsidRPr="00A15912">
        <w:rPr>
          <w:rStyle w:val="StyleBoldUnderline"/>
        </w:rPr>
        <w:t xml:space="preserve"> global Internet.</w:t>
      </w:r>
      <w:r w:rsidRPr="00A15912">
        <w:rPr>
          <w:sz w:val="16"/>
        </w:rPr>
        <w:t xml:space="preserve"> </w:t>
      </w:r>
      <w:r w:rsidRPr="00E66D09">
        <w:rPr>
          <w:rStyle w:val="Emphasis"/>
          <w:highlight w:val="cyan"/>
        </w:rPr>
        <w:t>The bottom line is clear: digital foreign policy must begin</w:t>
      </w:r>
      <w:r w:rsidRPr="00E66D09">
        <w:rPr>
          <w:rStyle w:val="Emphasis"/>
          <w:b w:val="0"/>
          <w:sz w:val="12"/>
          <w:highlight w:val="cyan"/>
          <w:u w:val="none"/>
        </w:rPr>
        <w:t>¶</w:t>
      </w:r>
      <w:r w:rsidRPr="00E66D09">
        <w:rPr>
          <w:rStyle w:val="Emphasis"/>
          <w:highlight w:val="cyan"/>
        </w:rPr>
        <w:t xml:space="preserve"> with domestic policy.</w:t>
      </w:r>
      <w:r w:rsidRPr="00E66D09">
        <w:rPr>
          <w:rStyle w:val="Emphasis"/>
          <w:b w:val="0"/>
          <w:sz w:val="12"/>
          <w:highlight w:val="cyan"/>
          <w:u w:val="none"/>
        </w:rPr>
        <w:t>¶</w:t>
      </w:r>
      <w:r w:rsidRPr="00A15912">
        <w:rPr>
          <w:sz w:val="16"/>
        </w:rPr>
        <w:t xml:space="preserve"> </w:t>
      </w:r>
      <w:r w:rsidRPr="00E66D09">
        <w:rPr>
          <w:rStyle w:val="StyleBoldUnderline"/>
          <w:highlight w:val="cyan"/>
        </w:rPr>
        <w:t>The opportunities for the United States in cyberspace are great, but</w:t>
      </w:r>
      <w:r w:rsidRPr="00E66D09">
        <w:rPr>
          <w:rStyle w:val="StyleBoldUnderline"/>
          <w:b w:val="0"/>
          <w:sz w:val="12"/>
          <w:highlight w:val="cyan"/>
        </w:rPr>
        <w:t>¶</w:t>
      </w:r>
      <w:r w:rsidRPr="00E66D09">
        <w:rPr>
          <w:rStyle w:val="StyleBoldUnderline"/>
          <w:highlight w:val="cyan"/>
        </w:rPr>
        <w:t xml:space="preserve"> a path needs to be found</w:t>
      </w:r>
      <w:r w:rsidRPr="00A15912">
        <w:rPr>
          <w:rStyle w:val="StyleBoldUnderline"/>
        </w:rPr>
        <w:t xml:space="preserve"> between a cyberspace that has no rules and</w:t>
      </w:r>
      <w:r w:rsidRPr="00A15912">
        <w:rPr>
          <w:rStyle w:val="StyleBoldUnderline"/>
          <w:b w:val="0"/>
          <w:sz w:val="12"/>
        </w:rPr>
        <w:t>¶</w:t>
      </w:r>
      <w:r w:rsidRPr="00A15912">
        <w:rPr>
          <w:rStyle w:val="StyleBoldUnderline"/>
        </w:rPr>
        <w:t xml:space="preserve"> one that permits governments to abuse their sovereignty.</w:t>
      </w:r>
      <w:r w:rsidRPr="00A15912">
        <w:rPr>
          <w:sz w:val="16"/>
        </w:rPr>
        <w:t xml:space="preserve"> At the same</w:t>
      </w:r>
      <w:r w:rsidRPr="00A15912">
        <w:rPr>
          <w:sz w:val="12"/>
        </w:rPr>
        <w:t>¶</w:t>
      </w:r>
      <w:r w:rsidRPr="00A15912">
        <w:rPr>
          <w:sz w:val="16"/>
        </w:rPr>
        <w:t xml:space="preserve"> time, policymakers have to realize that even the most successful digital</w:t>
      </w:r>
      <w:r w:rsidRPr="00A15912">
        <w:rPr>
          <w:sz w:val="12"/>
        </w:rPr>
        <w:t>¶</w:t>
      </w:r>
      <w:r w:rsidRPr="00A15912">
        <w:rPr>
          <w:sz w:val="16"/>
        </w:rPr>
        <w:t xml:space="preserve"> policy will have limits to what it can accomplish. The United States’</w:t>
      </w:r>
      <w:r w:rsidRPr="00A15912">
        <w:rPr>
          <w:sz w:val="12"/>
        </w:rPr>
        <w:t>¶</w:t>
      </w:r>
      <w:r w:rsidRPr="00A15912">
        <w:rPr>
          <w:sz w:val="16"/>
        </w:rPr>
        <w:t xml:space="preserve"> commitment to free speech, for example, is rooted in its history and</w:t>
      </w:r>
      <w:r w:rsidRPr="00A15912">
        <w:rPr>
          <w:sz w:val="12"/>
        </w:rPr>
        <w:t>¶</w:t>
      </w:r>
      <w:r w:rsidRPr="00A15912">
        <w:rPr>
          <w:sz w:val="16"/>
        </w:rPr>
        <w:t xml:space="preserve"> culture, just as French and German attitudes are toward appropriate</w:t>
      </w:r>
      <w:r w:rsidRPr="00A15912">
        <w:rPr>
          <w:sz w:val="12"/>
        </w:rPr>
        <w:t>¶</w:t>
      </w:r>
      <w:r w:rsidRPr="00A15912">
        <w:rPr>
          <w:sz w:val="16"/>
        </w:rPr>
        <w:t xml:space="preserve"> limits on online hate speech or the sale of Nazi paraphernalia. These</w:t>
      </w:r>
      <w:r w:rsidRPr="00A15912">
        <w:rPr>
          <w:sz w:val="12"/>
        </w:rPr>
        <w:t>¶</w:t>
      </w:r>
      <w:r w:rsidRPr="00A15912">
        <w:rPr>
          <w:sz w:val="16"/>
        </w:rPr>
        <w:t xml:space="preserve"> differences are unlikely to completely disappear no matter how well</w:t>
      </w:r>
      <w:r w:rsidRPr="00A15912">
        <w:rPr>
          <w:sz w:val="12"/>
        </w:rPr>
        <w:t>¶</w:t>
      </w:r>
      <w:r w:rsidRPr="00A15912">
        <w:rPr>
          <w:sz w:val="16"/>
        </w:rPr>
        <w:t xml:space="preserve"> policy is crafted.</w:t>
      </w:r>
    </w:p>
    <w:p w14:paraId="1041831A"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 xml:space="preserve">Squo offensive cyber </w:t>
      </w:r>
      <w:r>
        <w:rPr>
          <w:rFonts w:asciiTheme="minorHAnsi" w:hAnsiTheme="minorHAnsi" w:cs="Times New Roman"/>
        </w:rPr>
        <w:t>policy</w:t>
      </w:r>
      <w:r w:rsidRPr="00125196">
        <w:rPr>
          <w:rFonts w:asciiTheme="minorHAnsi" w:hAnsiTheme="minorHAnsi" w:cs="Times New Roman"/>
        </w:rPr>
        <w:t xml:space="preserve"> creates </w:t>
      </w:r>
      <w:r>
        <w:rPr>
          <w:rFonts w:asciiTheme="minorHAnsi" w:hAnsiTheme="minorHAnsi" w:cs="Times New Roman"/>
        </w:rPr>
        <w:t>perception of US weakness</w:t>
      </w:r>
    </w:p>
    <w:p w14:paraId="3C4F3039"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Lawson ‘10</w:t>
      </w:r>
    </w:p>
    <w:p w14:paraId="44F9C1E4" w14:textId="77777777" w:rsidR="00C3002A" w:rsidRPr="00125196" w:rsidRDefault="00C3002A" w:rsidP="00C3002A">
      <w:pPr>
        <w:rPr>
          <w:rFonts w:asciiTheme="minorHAnsi" w:hAnsiTheme="minorHAnsi" w:cs="Times New Roman"/>
          <w:sz w:val="16"/>
          <w:szCs w:val="16"/>
        </w:rPr>
      </w:pPr>
      <w:r w:rsidRPr="00125196">
        <w:rPr>
          <w:rFonts w:asciiTheme="minorHAnsi" w:hAnsiTheme="minorHAnsi" w:cs="Times New Roman"/>
          <w:sz w:val="16"/>
          <w:szCs w:val="16"/>
        </w:rPr>
        <w:t>[Sean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w:t>
      </w:r>
      <w:r w:rsidRPr="00125196">
        <w:rPr>
          <w:rFonts w:asciiTheme="minorHAnsi" w:hAnsiTheme="minorHAnsi" w:cs="Times New Roman"/>
          <w:sz w:val="12"/>
          <w:szCs w:val="16"/>
        </w:rPr>
        <w:t>¶</w:t>
      </w:r>
      <w:r w:rsidRPr="00125196">
        <w:rPr>
          <w:rFonts w:asciiTheme="minorHAnsi" w:hAnsiTheme="minorHAnsi" w:cs="Times New Roman"/>
          <w:sz w:val="16"/>
          <w:szCs w:val="16"/>
        </w:rPr>
        <w:t xml:space="preserve"> </w:t>
      </w:r>
      <w:hyperlink r:id="rId21" w:history="1">
        <w:r w:rsidRPr="00125196">
          <w:rPr>
            <w:rStyle w:val="Hyperlink"/>
            <w:rFonts w:asciiTheme="minorHAnsi" w:hAnsiTheme="minorHAnsi" w:cs="Times New Roman"/>
            <w:sz w:val="16"/>
            <w:szCs w:val="16"/>
          </w:rPr>
          <w:t>http://www.forbes.com/sites/firewall/2010/05/13/offensive-cyberwar-operations-as-communication/</w:t>
        </w:r>
      </w:hyperlink>
      <w:r w:rsidRPr="00125196">
        <w:rPr>
          <w:rFonts w:asciiTheme="minorHAnsi" w:hAnsiTheme="minorHAnsi" w:cs="Times New Roman"/>
          <w:sz w:val="16"/>
          <w:szCs w:val="16"/>
        </w:rPr>
        <w:t xml:space="preserve"> </w:t>
      </w:r>
      <w:r w:rsidRPr="00125196">
        <w:rPr>
          <w:rStyle w:val="StyleBoldUnderline"/>
          <w:rFonts w:asciiTheme="minorHAnsi" w:hAnsiTheme="minorHAnsi"/>
        </w:rPr>
        <w:t>ETB</w:t>
      </w:r>
      <w:r w:rsidRPr="00125196">
        <w:rPr>
          <w:rFonts w:asciiTheme="minorHAnsi" w:hAnsiTheme="minorHAnsi" w:cs="Times New Roman"/>
          <w:sz w:val="16"/>
          <w:szCs w:val="16"/>
        </w:rPr>
        <w:t>]</w:t>
      </w:r>
    </w:p>
    <w:p w14:paraId="3C9010BC" w14:textId="77777777" w:rsidR="00C3002A" w:rsidRPr="00125196" w:rsidRDefault="00C3002A" w:rsidP="00C3002A">
      <w:pPr>
        <w:rPr>
          <w:rFonts w:asciiTheme="minorHAnsi" w:hAnsiTheme="minorHAnsi" w:cs="Times New Roman"/>
        </w:rPr>
      </w:pPr>
    </w:p>
    <w:p w14:paraId="7DDECC04" w14:textId="77777777" w:rsidR="00C3002A" w:rsidRPr="00125196" w:rsidRDefault="00C3002A" w:rsidP="00C3002A">
      <w:pPr>
        <w:rPr>
          <w:rStyle w:val="StyleBoldUnderline"/>
          <w:rFonts w:asciiTheme="minorHAnsi" w:hAnsiTheme="minorHAnsi" w:cs="Times New Roman"/>
          <w:sz w:val="14"/>
          <w:u w:val="none"/>
        </w:rPr>
      </w:pPr>
      <w:r w:rsidRPr="00125196">
        <w:rPr>
          <w:rFonts w:asciiTheme="minorHAnsi" w:hAnsiTheme="minorHAnsi" w:cs="Times New Roman"/>
          <w:sz w:val="1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E66D09">
        <w:rPr>
          <w:rStyle w:val="StyleBoldUnderline"/>
          <w:rFonts w:asciiTheme="minorHAnsi" w:hAnsiTheme="minorHAnsi" w:cs="Times New Roman"/>
          <w:highlight w:val="cyan"/>
        </w:rPr>
        <w:t>we should</w:t>
      </w:r>
      <w:r w:rsidRPr="00E66D09">
        <w:rPr>
          <w:rFonts w:asciiTheme="minorHAnsi" w:hAnsiTheme="minorHAnsi" w:cs="Times New Roman"/>
          <w:sz w:val="14"/>
          <w:highlight w:val="cyan"/>
        </w:rPr>
        <w:t xml:space="preserve"> </w:t>
      </w:r>
      <w:r w:rsidRPr="00125196">
        <w:rPr>
          <w:rFonts w:asciiTheme="minorHAnsi" w:hAnsiTheme="minorHAnsi" w:cs="Times New Roman"/>
          <w:sz w:val="14"/>
        </w:rPr>
        <w:t xml:space="preserve">also </w:t>
      </w:r>
      <w:r w:rsidRPr="00E66D09">
        <w:rPr>
          <w:rStyle w:val="StyleBoldUnderline"/>
          <w:rFonts w:asciiTheme="minorHAnsi" w:hAnsiTheme="minorHAnsi" w:cs="Times New Roman"/>
          <w:highlight w:val="cyan"/>
        </w:rPr>
        <w:t>be asking what</w:t>
      </w:r>
      <w:r w:rsidRPr="00E66D09">
        <w:rPr>
          <w:rFonts w:asciiTheme="minorHAnsi" w:hAnsiTheme="minorHAnsi" w:cs="Times New Roman"/>
          <w:sz w:val="14"/>
          <w:highlight w:val="cyan"/>
        </w:rPr>
        <w:t xml:space="preserve"> </w:t>
      </w:r>
      <w:r w:rsidRPr="00125196">
        <w:rPr>
          <w:rFonts w:asciiTheme="minorHAnsi" w:hAnsiTheme="minorHAnsi" w:cs="Times New Roman"/>
          <w:sz w:val="14"/>
        </w:rPr>
        <w:t xml:space="preserve">these types of </w:t>
      </w:r>
      <w:r w:rsidRPr="00E66D09">
        <w:rPr>
          <w:rStyle w:val="StyleBoldUnderline"/>
          <w:rFonts w:asciiTheme="minorHAnsi" w:hAnsiTheme="minorHAnsi" w:cs="Times New Roman"/>
          <w:highlight w:val="cyan"/>
        </w:rPr>
        <w:t>offensive cyber actions communicate</w:t>
      </w:r>
      <w:r w:rsidRPr="00125196">
        <w:rPr>
          <w:rStyle w:val="StyleBoldUnderline"/>
          <w:rFonts w:asciiTheme="minorHAnsi" w:hAnsiTheme="minorHAnsi" w:cs="Times New Roman"/>
        </w:rPr>
        <w:t xml:space="preserve"> to adversaries and allies alike.</w:t>
      </w:r>
      <w:r w:rsidRPr="00125196">
        <w:rPr>
          <w:rStyle w:val="StyleBoldUnderline"/>
          <w:rFonts w:asciiTheme="minorHAnsi" w:hAnsiTheme="minorHAnsi" w:cs="Times New Roman"/>
          <w:sz w:val="12"/>
          <w:u w:val="none"/>
        </w:rPr>
        <w:t>¶</w:t>
      </w:r>
      <w:r w:rsidRPr="00125196">
        <w:rPr>
          <w:rFonts w:asciiTheme="minorHAnsi" w:hAnsiTheme="minorHAnsi" w:cs="Times New Roman"/>
          <w:sz w:val="14"/>
        </w:rPr>
        <w:t xml:space="preserve"> ADM </w:t>
      </w:r>
      <w:r w:rsidRPr="00125196">
        <w:rPr>
          <w:rStyle w:val="StyleBoldUnderline"/>
          <w:rFonts w:asciiTheme="minorHAnsi" w:hAnsiTheme="minorHAnsi" w:cs="Times New Roman"/>
        </w:rPr>
        <w:t xml:space="preserve">Mullen has written about U.S. adversaries’ talent for detecting </w:t>
      </w:r>
      <w:r w:rsidRPr="00E66D09">
        <w:rPr>
          <w:rStyle w:val="StyleBoldUnderline"/>
          <w:rFonts w:asciiTheme="minorHAnsi" w:hAnsiTheme="minorHAnsi" w:cs="Times New Roman"/>
          <w:highlight w:val="cyan"/>
        </w:rPr>
        <w:t xml:space="preserve">U.S. “say-do gaps” </w:t>
      </w:r>
      <w:r w:rsidRPr="00125196">
        <w:rPr>
          <w:rStyle w:val="StyleBoldUnderline"/>
          <w:rFonts w:asciiTheme="minorHAnsi" w:hAnsiTheme="minorHAnsi" w:cs="Times New Roman"/>
        </w:rPr>
        <w:t xml:space="preserve">and then driving trucks through those </w:t>
      </w:r>
      <w:r w:rsidRPr="00E66D09">
        <w:rPr>
          <w:rStyle w:val="StyleBoldUnderline"/>
          <w:rFonts w:asciiTheme="minorHAnsi" w:hAnsiTheme="minorHAnsi" w:cs="Times New Roman"/>
          <w:highlight w:val="cyan"/>
        </w:rPr>
        <w:t xml:space="preserve">gaps </w:t>
      </w:r>
      <w:r w:rsidRPr="00125196">
        <w:rPr>
          <w:rStyle w:val="StyleBoldUnderline"/>
          <w:rFonts w:asciiTheme="minorHAnsi" w:hAnsiTheme="minorHAnsi" w:cs="Times New Roman"/>
        </w:rPr>
        <w:t xml:space="preserve">that </w:t>
      </w:r>
      <w:r w:rsidRPr="00E66D09">
        <w:rPr>
          <w:rStyle w:val="StyleBoldUnderline"/>
          <w:rFonts w:asciiTheme="minorHAnsi" w:hAnsiTheme="minorHAnsi" w:cs="Times New Roman"/>
          <w:highlight w:val="cyan"/>
        </w:rPr>
        <w:t>end up damaging U.S. credibility</w:t>
      </w:r>
      <w:r w:rsidRPr="00E66D09">
        <w:rPr>
          <w:rFonts w:asciiTheme="minorHAnsi" w:hAnsiTheme="minorHAnsi" w:cs="Times New Roman"/>
          <w:sz w:val="14"/>
          <w:highlight w:val="cyan"/>
        </w:rPr>
        <w:t xml:space="preserve"> </w:t>
      </w:r>
      <w:r w:rsidRPr="00125196">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E66D09">
        <w:rPr>
          <w:rStyle w:val="StyleBoldUnderline"/>
          <w:rFonts w:asciiTheme="minorHAnsi" w:hAnsiTheme="minorHAnsi" w:cs="Times New Roman"/>
          <w:highlight w:val="cyan"/>
        </w:rPr>
        <w:t>what kinds of “say-do gaps” might be created by o</w:t>
      </w:r>
      <w:r w:rsidRPr="00125196">
        <w:rPr>
          <w:rStyle w:val="StyleBoldUnderline"/>
          <w:rFonts w:asciiTheme="minorHAnsi" w:hAnsiTheme="minorHAnsi" w:cs="Times New Roman"/>
        </w:rPr>
        <w:t xml:space="preserve">ffensive </w:t>
      </w:r>
      <w:r w:rsidRPr="00E66D09">
        <w:rPr>
          <w:rStyle w:val="StyleBoldUnderline"/>
          <w:rFonts w:asciiTheme="minorHAnsi" w:hAnsiTheme="minorHAnsi" w:cs="Times New Roman"/>
          <w:highlight w:val="cyan"/>
        </w:rPr>
        <w:t>c</w:t>
      </w:r>
      <w:r w:rsidRPr="00125196">
        <w:rPr>
          <w:rStyle w:val="StyleBoldUnderline"/>
          <w:rFonts w:asciiTheme="minorHAnsi" w:hAnsiTheme="minorHAnsi" w:cs="Times New Roman"/>
        </w:rPr>
        <w:t xml:space="preserve">yber </w:t>
      </w:r>
      <w:r w:rsidRPr="00E66D09">
        <w:rPr>
          <w:rStyle w:val="StyleBoldUnderline"/>
          <w:rFonts w:asciiTheme="minorHAnsi" w:hAnsiTheme="minorHAnsi" w:cs="Times New Roman"/>
          <w:highlight w:val="cyan"/>
        </w:rPr>
        <w:t>o</w:t>
      </w:r>
      <w:r w:rsidRPr="00125196">
        <w:rPr>
          <w:rStyle w:val="StyleBoldUnderline"/>
          <w:rFonts w:asciiTheme="minorHAnsi" w:hAnsiTheme="minorHAnsi" w:cs="Times New Roman"/>
        </w:rPr>
        <w:t>peration</w:t>
      </w:r>
      <w:r w:rsidRPr="00E66D09">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 </w:t>
      </w:r>
      <w:r w:rsidRPr="00125196">
        <w:rPr>
          <w:rFonts w:asciiTheme="minorHAnsi" w:hAnsiTheme="minorHAnsi" w:cs="Times New Roman"/>
          <w:sz w:val="14"/>
        </w:rPr>
        <w:t xml:space="preserve">meant to silence or disrupt adversary communications online? </w:t>
      </w:r>
      <w:r w:rsidRPr="00E66D09">
        <w:rPr>
          <w:rStyle w:val="StyleBoldUnderline"/>
          <w:rFonts w:asciiTheme="minorHAnsi" w:hAnsiTheme="minorHAnsi" w:cs="Times New Roman"/>
          <w:highlight w:val="cyan"/>
        </w:rPr>
        <w:t xml:space="preserve">It might not be difficult for an </w:t>
      </w:r>
      <w:r w:rsidRPr="00125196">
        <w:rPr>
          <w:rStyle w:val="StyleBoldUnderline"/>
          <w:rFonts w:asciiTheme="minorHAnsi" w:hAnsiTheme="minorHAnsi" w:cs="Times New Roman"/>
        </w:rPr>
        <w:t xml:space="preserve">even moderately observant </w:t>
      </w:r>
      <w:r w:rsidRPr="00E66D09">
        <w:rPr>
          <w:rStyle w:val="StyleBoldUnderline"/>
          <w:rFonts w:asciiTheme="minorHAnsi" w:hAnsiTheme="minorHAnsi" w:cs="Times New Roman"/>
          <w:highlight w:val="cyan"/>
        </w:rPr>
        <w:t>adversary to point to a contradiction</w:t>
      </w:r>
      <w:r w:rsidRPr="00125196">
        <w:rPr>
          <w:rFonts w:asciiTheme="minorHAnsi" w:hAnsiTheme="minorHAnsi" w:cs="Times New Roman"/>
          <w:sz w:val="14"/>
        </w:rPr>
        <w:t xml:space="preserve"> (real or not) </w:t>
      </w:r>
      <w:r w:rsidRPr="00E66D09">
        <w:rPr>
          <w:rStyle w:val="StyleBoldUnderline"/>
          <w:rFonts w:asciiTheme="minorHAnsi" w:hAnsiTheme="minorHAnsi" w:cs="Times New Roman"/>
          <w:highlight w:val="cyan"/>
        </w:rPr>
        <w:t xml:space="preserve">between U.S. rhetoric </w:t>
      </w:r>
      <w:r w:rsidRPr="00125196">
        <w:rPr>
          <w:rStyle w:val="StyleBoldUnderline"/>
          <w:rFonts w:asciiTheme="minorHAnsi" w:hAnsiTheme="minorHAnsi" w:cs="Times New Roman"/>
        </w:rPr>
        <w:t>about “Internet freedom</w:t>
      </w:r>
      <w:r w:rsidRPr="00125196">
        <w:rPr>
          <w:rFonts w:asciiTheme="minorHAnsi" w:hAnsiTheme="minorHAnsi" w:cs="Times New Roman"/>
          <w:sz w:val="14"/>
        </w:rPr>
        <w:t xml:space="preserve">” and freedom of speech and expression on the one hand </w:t>
      </w:r>
      <w:r w:rsidRPr="00E66D09">
        <w:rPr>
          <w:rStyle w:val="StyleBoldUnderline"/>
          <w:rFonts w:asciiTheme="minorHAnsi" w:hAnsiTheme="minorHAnsi" w:cs="Times New Roman"/>
          <w:highlight w:val="cyan"/>
        </w:rPr>
        <w:t xml:space="preserve">and U.S. actions taken to silence </w:t>
      </w:r>
      <w:r w:rsidRPr="00125196">
        <w:rPr>
          <w:rStyle w:val="StyleBoldUnderline"/>
          <w:rFonts w:asciiTheme="minorHAnsi" w:hAnsiTheme="minorHAnsi" w:cs="Times New Roman"/>
        </w:rPr>
        <w:t xml:space="preserve">its </w:t>
      </w:r>
      <w:r w:rsidRPr="00E66D09">
        <w:rPr>
          <w:rStyle w:val="StyleBoldUnderline"/>
          <w:rFonts w:asciiTheme="minorHAnsi" w:hAnsiTheme="minorHAnsi" w:cs="Times New Roman"/>
          <w:highlight w:val="cyan"/>
        </w:rPr>
        <w:t>opponents</w:t>
      </w:r>
      <w:r w:rsidRPr="00E66D09">
        <w:rPr>
          <w:rFonts w:asciiTheme="minorHAnsi" w:hAnsiTheme="minorHAnsi" w:cs="Times New Roman"/>
          <w:sz w:val="14"/>
          <w:highlight w:val="cyan"/>
        </w:rPr>
        <w:t xml:space="preserve"> </w:t>
      </w:r>
      <w:r w:rsidRPr="00125196">
        <w:rPr>
          <w:rFonts w:asciiTheme="minorHAnsi" w:hAnsiTheme="minorHAnsi" w:cs="Times New Roman"/>
          <w:sz w:val="14"/>
        </w:rPr>
        <w:t>on the other hand.</w:t>
      </w:r>
      <w:r w:rsidRPr="00125196">
        <w:rPr>
          <w:rFonts w:asciiTheme="minorHAnsi" w:hAnsiTheme="minorHAnsi" w:cs="Times New Roman"/>
          <w:sz w:val="12"/>
        </w:rPr>
        <w:t>¶</w:t>
      </w:r>
      <w:r w:rsidRPr="00125196">
        <w:rPr>
          <w:rFonts w:asciiTheme="minorHAnsi" w:hAnsiTheme="minorHAnsi" w:cs="Times New Roman"/>
          <w:sz w:val="14"/>
        </w:rPr>
        <w:t xml:space="preserve"> Keeping Dunlap’s classic essays in mind, might </w:t>
      </w:r>
      <w:r w:rsidRPr="00E66D09">
        <w:rPr>
          <w:rStyle w:val="StyleBoldUnderline"/>
          <w:rFonts w:asciiTheme="minorHAnsi" w:hAnsiTheme="minorHAnsi" w:cs="Times New Roman"/>
          <w:highlight w:val="cyan"/>
        </w:rPr>
        <w:t>offensive actions</w:t>
      </w:r>
      <w:r w:rsidRPr="00E66D09">
        <w:rPr>
          <w:rFonts w:asciiTheme="minorHAnsi" w:hAnsiTheme="minorHAnsi" w:cs="Times New Roman"/>
          <w:sz w:val="14"/>
          <w:highlight w:val="cyan"/>
        </w:rPr>
        <w:t xml:space="preserve"> </w:t>
      </w:r>
      <w:r w:rsidRPr="00125196">
        <w:rPr>
          <w:rFonts w:asciiTheme="minorHAnsi" w:hAnsiTheme="minorHAnsi" w:cs="Times New Roman"/>
          <w:sz w:val="14"/>
        </w:rPr>
        <w:t xml:space="preserve">like those recommended by Arquilla and potentially witnessed in the jihadist forum takedown case </w:t>
      </w:r>
      <w:r w:rsidRPr="00E66D09">
        <w:rPr>
          <w:rStyle w:val="StyleBoldUnderline"/>
          <w:rFonts w:asciiTheme="minorHAnsi" w:hAnsiTheme="minorHAnsi" w:cs="Times New Roman"/>
          <w:highlight w:val="cyan"/>
        </w:rPr>
        <w:t xml:space="preserve">contribute to </w:t>
      </w:r>
      <w:r w:rsidRPr="00125196">
        <w:rPr>
          <w:rStyle w:val="StyleBoldUnderline"/>
          <w:rFonts w:asciiTheme="minorHAnsi" w:hAnsiTheme="minorHAnsi" w:cs="Times New Roman"/>
        </w:rPr>
        <w:t xml:space="preserve">creating </w:t>
      </w:r>
      <w:r w:rsidRPr="00E66D09">
        <w:rPr>
          <w:rStyle w:val="StyleBoldUnderline"/>
          <w:rFonts w:asciiTheme="minorHAnsi" w:hAnsiTheme="minorHAnsi" w:cs="Times New Roman"/>
          <w:highlight w:val="cyan"/>
        </w:rPr>
        <w:t>a perception of U.S. weakness</w:t>
      </w:r>
      <w:r w:rsidRPr="00125196">
        <w:rPr>
          <w:rStyle w:val="StyleBoldUnderline"/>
          <w:rFonts w:asciiTheme="minorHAnsi" w:hAnsiTheme="minorHAnsi" w:cs="Times New Roman"/>
        </w:rPr>
        <w:t>, both in the information battle and the kinetic battle?</w:t>
      </w:r>
      <w:r w:rsidRPr="00125196">
        <w:rPr>
          <w:rFonts w:asciiTheme="minorHAnsi" w:hAnsiTheme="minorHAnsi" w:cs="Times New Roman"/>
          <w:sz w:val="14"/>
        </w:rPr>
        <w:t xml:space="preserve"> </w:t>
      </w:r>
      <w:r w:rsidRPr="00125196">
        <w:rPr>
          <w:rStyle w:val="StyleBoldUnderline"/>
          <w:rFonts w:asciiTheme="minorHAnsi" w:hAnsiTheme="minorHAnsi" w:cs="Times New Roman"/>
        </w:rPr>
        <w:t>Might U.S. attempts to silence opponents look like weakness in the proverbial “battle for hearts and minds</w:t>
      </w:r>
      <w:r w:rsidRPr="00125196">
        <w:rPr>
          <w:rFonts w:asciiTheme="minorHAnsi" w:hAnsiTheme="minorHAnsi" w:cs="Times New Roman"/>
          <w:sz w:val="14"/>
        </w:rPr>
        <w:t xml:space="preserve">?” </w:t>
      </w:r>
      <w:r w:rsidRPr="00E66D09">
        <w:rPr>
          <w:rStyle w:val="StyleBoldUnderline"/>
          <w:rFonts w:asciiTheme="minorHAnsi" w:hAnsiTheme="minorHAnsi" w:cs="Times New Roman"/>
          <w:highlight w:val="cyan"/>
        </w:rPr>
        <w:t>A resort to silencing as a result of an inability to effectively engage</w:t>
      </w:r>
      <w:r w:rsidRPr="00125196">
        <w:rPr>
          <w:rFonts w:asciiTheme="minorHAnsi" w:hAnsiTheme="minorHAnsi" w:cs="Times New Roman"/>
          <w:sz w:val="14"/>
        </w:rPr>
        <w:t>? Despite all the talk of markets and freedom of expression, the market that the U.S. fears the most is the marketplace of ideas?  Etc., etc., etc.</w:t>
      </w:r>
    </w:p>
    <w:p w14:paraId="6745BFD8"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Coalition building key to solve extinction – disease, climate change, terrorism, and great power war</w:t>
      </w:r>
    </w:p>
    <w:p w14:paraId="79DDAE30" w14:textId="77777777" w:rsidR="00C3002A" w:rsidRPr="00125196" w:rsidRDefault="00C3002A" w:rsidP="00C3002A">
      <w:pPr>
        <w:rPr>
          <w:rFonts w:asciiTheme="minorHAnsi" w:hAnsiTheme="minorHAnsi" w:cs="Times New Roman"/>
        </w:rPr>
      </w:pPr>
      <w:r w:rsidRPr="00125196">
        <w:rPr>
          <w:rFonts w:asciiTheme="minorHAnsi" w:hAnsiTheme="minorHAnsi" w:cs="Times New Roman"/>
        </w:rPr>
        <w:t xml:space="preserve">Joseph </w:t>
      </w:r>
      <w:r w:rsidRPr="00125196">
        <w:rPr>
          <w:rStyle w:val="StyleStyleBold12pt"/>
          <w:rFonts w:asciiTheme="minorHAnsi" w:hAnsiTheme="minorHAnsi" w:cs="Times New Roman"/>
        </w:rPr>
        <w:t>Nye 8</w:t>
      </w:r>
      <w:r w:rsidRPr="00125196">
        <w:rPr>
          <w:rFonts w:asciiTheme="minorHAnsi" w:hAnsiTheme="minorHAnsi" w:cs="Times New Roman"/>
          <w:b/>
          <w:sz w:val="26"/>
        </w:rPr>
        <w:t xml:space="preserve"> </w:t>
      </w:r>
      <w:r w:rsidRPr="00125196">
        <w:rPr>
          <w:rFonts w:asciiTheme="minorHAnsi" w:hAnsiTheme="minorHAnsi" w:cs="Times New Roman"/>
        </w:rPr>
        <w:t xml:space="preserve">is professor of international relations at Harvard University, “American Power After the Financial Crises,” </w:t>
      </w:r>
      <w:hyperlink r:id="rId22" w:history="1">
        <w:r w:rsidRPr="00125196">
          <w:rPr>
            <w:rFonts w:asciiTheme="minorHAnsi" w:hAnsiTheme="minorHAnsi" w:cs="Times New Roman"/>
          </w:rPr>
          <w:t>http://www.foresightproject.net/publications/articles/article.asp?p=3533</w:t>
        </w:r>
      </w:hyperlink>
      <w:r w:rsidRPr="00125196">
        <w:rPr>
          <w:rFonts w:asciiTheme="minorHAnsi" w:hAnsiTheme="minorHAnsi" w:cs="Times New Roman"/>
        </w:rPr>
        <w:t>, DOA: 7-23-13, y2k</w:t>
      </w:r>
    </w:p>
    <w:p w14:paraId="487056C8" w14:textId="77777777" w:rsidR="00C3002A" w:rsidRPr="00125196" w:rsidRDefault="00C3002A" w:rsidP="00C3002A">
      <w:pPr>
        <w:ind w:right="288"/>
        <w:rPr>
          <w:rFonts w:asciiTheme="minorHAnsi" w:hAnsiTheme="minorHAnsi" w:cs="Times New Roman"/>
          <w:sz w:val="12"/>
        </w:rPr>
      </w:pPr>
      <w:r w:rsidRPr="00125196">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125196">
        <w:rPr>
          <w:rFonts w:asciiTheme="minorHAnsi" w:hAnsiTheme="minorHAnsi" w:cs="Times New Roman"/>
          <w:b/>
          <w:u w:val="single"/>
        </w:rPr>
        <w:t xml:space="preserve">The bottom chessboard is the realm of transnational relations that cross borders </w:t>
      </w:r>
      <w:r w:rsidRPr="00125196">
        <w:rPr>
          <w:rFonts w:asciiTheme="minorHAnsi" w:hAnsiTheme="minorHAnsi" w:cs="Times New Roman"/>
          <w:b/>
          <w:u w:val="single"/>
          <w:bdr w:val="single" w:sz="18" w:space="0" w:color="auto"/>
        </w:rPr>
        <w:t>outside of government control,</w:t>
      </w:r>
      <w:r w:rsidRPr="00125196">
        <w:rPr>
          <w:rFonts w:asciiTheme="minorHAnsi" w:hAnsiTheme="minorHAnsi" w:cs="Times New Roman"/>
          <w:sz w:val="12"/>
        </w:rPr>
        <w:t xml:space="preserve"> and </w:t>
      </w:r>
      <w:r w:rsidRPr="00125196">
        <w:rPr>
          <w:rFonts w:asciiTheme="minorHAnsi" w:hAnsiTheme="minorHAnsi" w:cs="Times New Roman"/>
          <w:b/>
          <w:u w:val="single"/>
        </w:rPr>
        <w:t>it includes actors as</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diverse as </w:t>
      </w:r>
      <w:r w:rsidRPr="00125196">
        <w:rPr>
          <w:rFonts w:asciiTheme="minorHAnsi" w:hAnsiTheme="minorHAnsi" w:cs="Times New Roman"/>
          <w:b/>
          <w:u w:val="single"/>
          <w:bdr w:val="single" w:sz="18" w:space="0" w:color="auto"/>
        </w:rPr>
        <w:t>bankers</w:t>
      </w:r>
      <w:r w:rsidRPr="00125196">
        <w:rPr>
          <w:rFonts w:asciiTheme="minorHAnsi" w:hAnsiTheme="minorHAnsi" w:cs="Times New Roman"/>
          <w:sz w:val="12"/>
        </w:rPr>
        <w:t xml:space="preserve"> electronically </w:t>
      </w:r>
      <w:r w:rsidRPr="00125196">
        <w:rPr>
          <w:rFonts w:asciiTheme="minorHAnsi" w:hAnsiTheme="minorHAnsi" w:cs="Times New Roman"/>
          <w:b/>
          <w:u w:val="single"/>
        </w:rPr>
        <w:t>transferring sums larger than most national budgets</w:t>
      </w:r>
      <w:r w:rsidRPr="00125196">
        <w:rPr>
          <w:rFonts w:asciiTheme="minorHAnsi" w:hAnsiTheme="minorHAnsi" w:cs="Times New Roman"/>
          <w:sz w:val="12"/>
        </w:rPr>
        <w:t xml:space="preserve"> at one extreme, </w:t>
      </w:r>
      <w:r w:rsidRPr="00125196">
        <w:rPr>
          <w:rFonts w:asciiTheme="minorHAnsi" w:hAnsiTheme="minorHAnsi" w:cs="Times New Roman"/>
          <w:b/>
          <w:u w:val="single"/>
        </w:rPr>
        <w:t xml:space="preserve">and </w:t>
      </w:r>
      <w:r w:rsidRPr="00125196">
        <w:rPr>
          <w:rFonts w:asciiTheme="minorHAnsi" w:hAnsiTheme="minorHAnsi" w:cs="Times New Roman"/>
          <w:b/>
          <w:u w:val="single"/>
          <w:bdr w:val="single" w:sz="18" w:space="0" w:color="auto"/>
        </w:rPr>
        <w:t>terrorists</w:t>
      </w:r>
      <w:r w:rsidRPr="00125196">
        <w:rPr>
          <w:rFonts w:asciiTheme="minorHAnsi" w:hAnsiTheme="minorHAnsi" w:cs="Times New Roman"/>
          <w:b/>
          <w:u w:val="single"/>
        </w:rPr>
        <w:t xml:space="preserve"> transferring weapons</w:t>
      </w:r>
      <w:r w:rsidRPr="00125196">
        <w:rPr>
          <w:rFonts w:asciiTheme="minorHAnsi" w:hAnsiTheme="minorHAnsi" w:cs="Times New Roman"/>
          <w:sz w:val="12"/>
        </w:rPr>
        <w:t xml:space="preserve"> </w:t>
      </w:r>
      <w:r w:rsidRPr="00125196">
        <w:rPr>
          <w:rFonts w:asciiTheme="minorHAnsi" w:hAnsiTheme="minorHAnsi" w:cs="Times New Roman"/>
          <w:b/>
          <w:u w:val="single"/>
        </w:rPr>
        <w:t>or hackers disrupting Internet operations</w:t>
      </w:r>
      <w:r w:rsidRPr="00125196">
        <w:rPr>
          <w:rFonts w:asciiTheme="minorHAnsi" w:hAnsiTheme="minorHAnsi" w:cs="Times New Roman"/>
          <w:sz w:val="12"/>
        </w:rPr>
        <w:t xml:space="preserve"> at the other. </w:t>
      </w:r>
      <w:r w:rsidRPr="00125196">
        <w:rPr>
          <w:rFonts w:asciiTheme="minorHAnsi" w:hAnsiTheme="minorHAnsi" w:cs="Times New Roman"/>
          <w:b/>
          <w:u w:val="single"/>
        </w:rPr>
        <w:t>It</w:t>
      </w:r>
      <w:r w:rsidRPr="00125196">
        <w:rPr>
          <w:rFonts w:asciiTheme="minorHAnsi" w:hAnsiTheme="minorHAnsi" w:cs="Times New Roman"/>
          <w:sz w:val="12"/>
        </w:rPr>
        <w:t xml:space="preserve"> also </w:t>
      </w:r>
      <w:r w:rsidRPr="00125196">
        <w:rPr>
          <w:rFonts w:asciiTheme="minorHAnsi" w:hAnsiTheme="minorHAnsi" w:cs="Times New Roman"/>
          <w:b/>
          <w:u w:val="single"/>
        </w:rPr>
        <w:t xml:space="preserve">includes new challenges like </w:t>
      </w:r>
      <w:r w:rsidRPr="00125196">
        <w:rPr>
          <w:rFonts w:asciiTheme="minorHAnsi" w:hAnsiTheme="minorHAnsi" w:cs="Times New Roman"/>
          <w:b/>
          <w:u w:val="single"/>
          <w:bdr w:val="single" w:sz="18" w:space="0" w:color="auto"/>
        </w:rPr>
        <w:t>pandemics and climate change</w:t>
      </w:r>
      <w:r w:rsidRPr="00125196">
        <w:rPr>
          <w:rFonts w:asciiTheme="minorHAnsi" w:hAnsiTheme="minorHAnsi" w:cs="Times New Roman"/>
          <w:sz w:val="12"/>
        </w:rPr>
        <w:t xml:space="preserve">. On this bottom board, power is widely dispersed, and it makes no sense to speak of unipolarity, multi-polarity or hegemony. </w:t>
      </w:r>
      <w:r w:rsidRPr="00125196">
        <w:rPr>
          <w:rFonts w:asciiTheme="minorHAnsi" w:hAnsiTheme="minorHAnsi" w:cs="Times New Roman"/>
          <w:b/>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125196">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66D09">
        <w:rPr>
          <w:rFonts w:asciiTheme="minorHAnsi" w:hAnsiTheme="minorHAnsi" w:cs="Times New Roman"/>
          <w:b/>
          <w:highlight w:val="cyan"/>
          <w:u w:val="single"/>
          <w:bdr w:val="single" w:sz="18" w:space="0" w:color="auto"/>
        </w:rPr>
        <w:t>The "rise" in the power of China and India may create instability</w:t>
      </w:r>
      <w:r w:rsidRPr="00125196">
        <w:rPr>
          <w:rFonts w:asciiTheme="minorHAnsi" w:hAnsiTheme="minorHAnsi" w:cs="Times New Roman"/>
          <w:sz w:val="12"/>
        </w:rPr>
        <w:t xml:space="preserve">, but it is a </w:t>
      </w:r>
      <w:r w:rsidRPr="00125196">
        <w:rPr>
          <w:rFonts w:asciiTheme="minorHAnsi" w:hAnsiTheme="minorHAnsi" w:cs="Times New Roman"/>
          <w:sz w:val="12"/>
        </w:rPr>
        <w:lastRenderedPageBreak/>
        <w:t xml:space="preserve">problem with precedents, and we can learn from history about how our policies can affect the outcome. </w:t>
      </w:r>
      <w:r w:rsidRPr="00125196">
        <w:rPr>
          <w:rFonts w:asciiTheme="minorHAnsi" w:hAnsiTheme="minorHAnsi" w:cs="Times New Roman"/>
          <w:b/>
          <w:u w:val="single"/>
        </w:rPr>
        <w:t xml:space="preserve">A century ago, Britain managed the rise of American power without conflict, </w:t>
      </w:r>
      <w:r w:rsidRPr="00125196">
        <w:rPr>
          <w:rFonts w:asciiTheme="minorHAnsi" w:hAnsiTheme="minorHAnsi" w:cs="Times New Roman"/>
          <w:b/>
          <w:u w:val="single"/>
          <w:bdr w:val="single" w:sz="18" w:space="0" w:color="auto"/>
        </w:rPr>
        <w:t xml:space="preserve">but </w:t>
      </w:r>
      <w:r w:rsidRPr="00E66D09">
        <w:rPr>
          <w:rFonts w:asciiTheme="minorHAnsi" w:hAnsiTheme="minorHAnsi" w:cs="Times New Roman"/>
          <w:b/>
          <w:highlight w:val="cyan"/>
          <w:u w:val="single"/>
          <w:bdr w:val="single" w:sz="18" w:space="0" w:color="auto"/>
        </w:rPr>
        <w:t>the world's failure to manage the rise of German power led to two devastating world wars.</w:t>
      </w:r>
      <w:r w:rsidRPr="00125196">
        <w:rPr>
          <w:rFonts w:asciiTheme="minorHAnsi" w:hAnsiTheme="minorHAnsi" w:cs="Times New Roman"/>
          <w:sz w:val="12"/>
        </w:rPr>
        <w:t xml:space="preserve"> In transnational politics, </w:t>
      </w:r>
      <w:r w:rsidRPr="00125196">
        <w:rPr>
          <w:rFonts w:asciiTheme="minorHAnsi" w:hAnsiTheme="minorHAnsi" w:cs="Times New Roman"/>
          <w:b/>
          <w:u w:val="single"/>
        </w:rPr>
        <w:t>the information revolution is dramatically reducing the costs of computing and communication. Forty years ago, instantaneous global communication was possible but costly, and restricted to governments and corporations</w:t>
      </w:r>
      <w:r w:rsidRPr="00125196">
        <w:rPr>
          <w:rFonts w:asciiTheme="minorHAnsi" w:hAnsiTheme="minorHAnsi" w:cs="Times New Roman"/>
          <w:sz w:val="12"/>
        </w:rPr>
        <w:t xml:space="preserve">. Today it is virtually free to anyone with the means to enter an internet café. </w:t>
      </w:r>
      <w:r w:rsidRPr="00E66D09">
        <w:rPr>
          <w:rFonts w:asciiTheme="minorHAnsi" w:hAnsiTheme="minorHAnsi" w:cs="Times New Roman"/>
          <w:b/>
          <w:highlight w:val="cyan"/>
          <w:u w:val="single"/>
          <w:bdr w:val="single" w:sz="18" w:space="0" w:color="auto"/>
        </w:rPr>
        <w:t xml:space="preserve">The barriers to entry </w:t>
      </w:r>
      <w:r w:rsidRPr="00125196">
        <w:rPr>
          <w:rFonts w:asciiTheme="minorHAnsi" w:hAnsiTheme="minorHAnsi" w:cs="Times New Roman"/>
          <w:b/>
          <w:u w:val="single"/>
          <w:bdr w:val="single" w:sz="18" w:space="0" w:color="auto"/>
        </w:rPr>
        <w:t xml:space="preserve">into world politics </w:t>
      </w:r>
      <w:r w:rsidRPr="00E66D09">
        <w:rPr>
          <w:rFonts w:asciiTheme="minorHAnsi" w:hAnsiTheme="minorHAnsi" w:cs="Times New Roman"/>
          <w:b/>
          <w:highlight w:val="cyan"/>
          <w:u w:val="single"/>
          <w:bdr w:val="single" w:sz="18" w:space="0" w:color="auto"/>
        </w:rPr>
        <w:t>have been lowered</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and non-state actors now crowd the stag</w:t>
      </w:r>
      <w:r w:rsidRPr="00E66D09">
        <w:rPr>
          <w:rFonts w:asciiTheme="minorHAnsi" w:hAnsiTheme="minorHAnsi" w:cs="Times New Roman"/>
          <w:sz w:val="12"/>
          <w:highlight w:val="cyan"/>
        </w:rPr>
        <w:t>e</w:t>
      </w:r>
      <w:r w:rsidRPr="00125196">
        <w:rPr>
          <w:rFonts w:asciiTheme="minorHAnsi" w:hAnsiTheme="minorHAnsi" w:cs="Times New Roman"/>
          <w:sz w:val="12"/>
        </w:rPr>
        <w:t xml:space="preserve">. In 2001, </w:t>
      </w:r>
      <w:r w:rsidRPr="00125196">
        <w:rPr>
          <w:rFonts w:asciiTheme="minorHAnsi" w:hAnsiTheme="minorHAnsi" w:cs="Times New Roman"/>
          <w:b/>
          <w:u w:val="single"/>
          <w:bdr w:val="single" w:sz="18" w:space="0" w:color="auto"/>
        </w:rPr>
        <w:t>a non-state group killed more Americans than the government of Japan killed at Pearl Harbor</w:t>
      </w:r>
      <w:r w:rsidRPr="00125196">
        <w:rPr>
          <w:rFonts w:asciiTheme="minorHAnsi" w:hAnsiTheme="minorHAnsi" w:cs="Times New Roman"/>
          <w:sz w:val="12"/>
        </w:rPr>
        <w:t xml:space="preserve">. </w:t>
      </w:r>
      <w:r w:rsidRPr="00E66D09">
        <w:rPr>
          <w:rFonts w:asciiTheme="minorHAnsi" w:hAnsiTheme="minorHAnsi" w:cs="Times New Roman"/>
          <w:b/>
          <w:highlight w:val="cyan"/>
          <w:u w:val="single"/>
          <w:bdr w:val="single" w:sz="18" w:space="0" w:color="auto"/>
        </w:rPr>
        <w:t>A pandemic</w:t>
      </w:r>
      <w:r w:rsidRPr="00E66D09">
        <w:rPr>
          <w:rFonts w:asciiTheme="minorHAnsi" w:hAnsiTheme="minorHAnsi" w:cs="Times New Roman"/>
          <w:sz w:val="12"/>
          <w:highlight w:val="cyan"/>
        </w:rPr>
        <w:t xml:space="preserve"> </w:t>
      </w:r>
      <w:r w:rsidRPr="00125196">
        <w:rPr>
          <w:rFonts w:asciiTheme="minorHAnsi" w:hAnsiTheme="minorHAnsi" w:cs="Times New Roman"/>
          <w:sz w:val="12"/>
        </w:rPr>
        <w:t xml:space="preserve">spread by birds or travelers on jet aircraft </w:t>
      </w:r>
      <w:r w:rsidRPr="00E66D09">
        <w:rPr>
          <w:rFonts w:asciiTheme="minorHAnsi" w:hAnsiTheme="minorHAnsi" w:cs="Times New Roman"/>
          <w:b/>
          <w:highlight w:val="cyan"/>
          <w:u w:val="single"/>
          <w:bdr w:val="single" w:sz="18" w:space="0" w:color="auto"/>
        </w:rPr>
        <w:t xml:space="preserve">could kill more </w:t>
      </w:r>
      <w:r w:rsidRPr="00125196">
        <w:rPr>
          <w:rFonts w:asciiTheme="minorHAnsi" w:hAnsiTheme="minorHAnsi" w:cs="Times New Roman"/>
          <w:b/>
          <w:u w:val="single"/>
          <w:bdr w:val="single" w:sz="18" w:space="0" w:color="auto"/>
        </w:rPr>
        <w:t xml:space="preserve">people </w:t>
      </w:r>
      <w:r w:rsidRPr="00E66D09">
        <w:rPr>
          <w:rFonts w:asciiTheme="minorHAnsi" w:hAnsiTheme="minorHAnsi" w:cs="Times New Roman"/>
          <w:b/>
          <w:highlight w:val="cyan"/>
          <w:u w:val="single"/>
          <w:bdr w:val="single" w:sz="18" w:space="0" w:color="auto"/>
        </w:rPr>
        <w:t xml:space="preserve">than </w:t>
      </w:r>
      <w:r w:rsidRPr="00125196">
        <w:rPr>
          <w:rFonts w:asciiTheme="minorHAnsi" w:hAnsiTheme="minorHAnsi" w:cs="Times New Roman"/>
          <w:b/>
          <w:u w:val="single"/>
          <w:bdr w:val="single" w:sz="18" w:space="0" w:color="auto"/>
        </w:rPr>
        <w:t xml:space="preserve">perished in the first or second </w:t>
      </w:r>
      <w:r w:rsidRPr="00E66D09">
        <w:rPr>
          <w:rFonts w:asciiTheme="minorHAnsi" w:hAnsiTheme="minorHAnsi" w:cs="Times New Roman"/>
          <w:b/>
          <w:highlight w:val="cyan"/>
          <w:u w:val="single"/>
          <w:bdr w:val="single" w:sz="18" w:space="0" w:color="auto"/>
        </w:rPr>
        <w:t>world wars</w:t>
      </w:r>
      <w:r w:rsidRPr="00125196">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E66D09">
        <w:rPr>
          <w:rFonts w:asciiTheme="minorHAnsi" w:hAnsiTheme="minorHAnsi" w:cs="Times New Roman"/>
          <w:b/>
          <w:highlight w:val="cyan"/>
          <w:u w:val="single"/>
        </w:rPr>
        <w:t xml:space="preserve">The problem </w:t>
      </w:r>
      <w:r w:rsidRPr="00125196">
        <w:rPr>
          <w:rFonts w:asciiTheme="minorHAnsi" w:hAnsiTheme="minorHAnsi" w:cs="Times New Roman"/>
          <w:b/>
          <w:u w:val="single"/>
        </w:rPr>
        <w:t xml:space="preserve">for American power in the 21st century </w:t>
      </w:r>
      <w:r w:rsidRPr="00E66D09">
        <w:rPr>
          <w:rFonts w:asciiTheme="minorHAnsi" w:hAnsiTheme="minorHAnsi" w:cs="Times New Roman"/>
          <w:b/>
          <w:highlight w:val="cyan"/>
          <w:u w:val="single"/>
        </w:rPr>
        <w:t xml:space="preserve">is that there are more </w:t>
      </w:r>
      <w:r w:rsidRPr="00125196">
        <w:rPr>
          <w:rFonts w:asciiTheme="minorHAnsi" w:hAnsiTheme="minorHAnsi" w:cs="Times New Roman"/>
          <w:b/>
          <w:u w:val="single"/>
        </w:rPr>
        <w:t xml:space="preserve">and more </w:t>
      </w:r>
      <w:r w:rsidRPr="00E66D09">
        <w:rPr>
          <w:rFonts w:asciiTheme="minorHAnsi" w:hAnsiTheme="minorHAnsi" w:cs="Times New Roman"/>
          <w:b/>
          <w:highlight w:val="cyan"/>
          <w:u w:val="single"/>
        </w:rPr>
        <w:t>things outside the control of even the most powerful state</w:t>
      </w:r>
      <w:r w:rsidRPr="00125196">
        <w:rPr>
          <w:rFonts w:asciiTheme="minorHAnsi" w:hAnsiTheme="minorHAnsi" w:cs="Times New Roman"/>
          <w:sz w:val="12"/>
        </w:rPr>
        <w:t xml:space="preserve">. Although the United States does well on the traditional measures, there is increasingly more going on in the world that those measures fail to capture. </w:t>
      </w:r>
      <w:r w:rsidRPr="00E66D09">
        <w:rPr>
          <w:rFonts w:asciiTheme="minorHAnsi" w:hAnsiTheme="minorHAnsi" w:cs="Times New Roman"/>
          <w:b/>
          <w:highlight w:val="cyan"/>
          <w:u w:val="single"/>
        </w:rPr>
        <w:t xml:space="preserve">Under </w:t>
      </w:r>
      <w:r w:rsidRPr="00125196">
        <w:rPr>
          <w:rFonts w:asciiTheme="minorHAnsi" w:hAnsiTheme="minorHAnsi" w:cs="Times New Roman"/>
          <w:b/>
          <w:u w:val="single"/>
        </w:rPr>
        <w:t xml:space="preserve">the influence of </w:t>
      </w:r>
      <w:r w:rsidRPr="00E66D09">
        <w:rPr>
          <w:rFonts w:asciiTheme="minorHAnsi" w:hAnsiTheme="minorHAnsi" w:cs="Times New Roman"/>
          <w:b/>
          <w:highlight w:val="cyan"/>
          <w:u w:val="single"/>
        </w:rPr>
        <w:t>the information revolution and globalisation</w:t>
      </w:r>
      <w:r w:rsidRPr="00125196">
        <w:rPr>
          <w:rFonts w:asciiTheme="minorHAnsi" w:hAnsiTheme="minorHAnsi" w:cs="Times New Roman"/>
          <w:b/>
          <w:u w:val="single"/>
        </w:rPr>
        <w:t xml:space="preserve">, world </w:t>
      </w:r>
      <w:r w:rsidRPr="00E66D09">
        <w:rPr>
          <w:rFonts w:asciiTheme="minorHAnsi" w:hAnsiTheme="minorHAnsi" w:cs="Times New Roman"/>
          <w:b/>
          <w:highlight w:val="cyan"/>
          <w:u w:val="single"/>
        </w:rPr>
        <w:t xml:space="preserve">politics is changing in a way that means Americans cannot achieve </w:t>
      </w:r>
      <w:r w:rsidRPr="00125196">
        <w:rPr>
          <w:rFonts w:asciiTheme="minorHAnsi" w:hAnsiTheme="minorHAnsi" w:cs="Times New Roman"/>
          <w:b/>
          <w:u w:val="single"/>
        </w:rPr>
        <w:t xml:space="preserve">all </w:t>
      </w:r>
      <w:r w:rsidRPr="00E66D09">
        <w:rPr>
          <w:rFonts w:asciiTheme="minorHAnsi" w:hAnsiTheme="minorHAnsi" w:cs="Times New Roman"/>
          <w:b/>
          <w:highlight w:val="cyan"/>
          <w:u w:val="single"/>
        </w:rPr>
        <w:t xml:space="preserve">their </w:t>
      </w:r>
      <w:r w:rsidRPr="00125196">
        <w:rPr>
          <w:rFonts w:asciiTheme="minorHAnsi" w:hAnsiTheme="minorHAnsi" w:cs="Times New Roman"/>
          <w:b/>
          <w:u w:val="single"/>
        </w:rPr>
        <w:t xml:space="preserve">international </w:t>
      </w:r>
      <w:r w:rsidRPr="00E66D09">
        <w:rPr>
          <w:rFonts w:asciiTheme="minorHAnsi" w:hAnsiTheme="minorHAnsi" w:cs="Times New Roman"/>
          <w:b/>
          <w:highlight w:val="cyan"/>
          <w:u w:val="single"/>
        </w:rPr>
        <w:t xml:space="preserve">goals </w:t>
      </w:r>
      <w:r w:rsidRPr="00125196">
        <w:rPr>
          <w:rFonts w:asciiTheme="minorHAnsi" w:hAnsiTheme="minorHAnsi" w:cs="Times New Roman"/>
          <w:b/>
          <w:u w:val="single"/>
        </w:rPr>
        <w:t xml:space="preserve">acting </w:t>
      </w:r>
      <w:r w:rsidRPr="00E66D09">
        <w:rPr>
          <w:rFonts w:asciiTheme="minorHAnsi" w:hAnsiTheme="minorHAnsi" w:cs="Times New Roman"/>
          <w:b/>
          <w:highlight w:val="cyan"/>
          <w:u w:val="single"/>
        </w:rPr>
        <w:t>alone</w:t>
      </w:r>
      <w:r w:rsidRPr="00125196">
        <w:rPr>
          <w:rFonts w:asciiTheme="minorHAnsi" w:hAnsiTheme="minorHAnsi" w:cs="Times New Roman"/>
          <w:sz w:val="12"/>
        </w:rPr>
        <w:t xml:space="preserve">. For example, </w:t>
      </w:r>
      <w:r w:rsidRPr="00E66D09">
        <w:rPr>
          <w:rFonts w:asciiTheme="minorHAnsi" w:hAnsiTheme="minorHAnsi" w:cs="Times New Roman"/>
          <w:b/>
          <w:highlight w:val="cyan"/>
          <w:u w:val="single"/>
          <w:bdr w:val="single" w:sz="18" w:space="0" w:color="auto"/>
        </w:rPr>
        <w:t>international financial stability</w:t>
      </w:r>
      <w:r w:rsidRPr="00E66D09">
        <w:rPr>
          <w:rFonts w:asciiTheme="minorHAnsi" w:hAnsiTheme="minorHAnsi" w:cs="Times New Roman"/>
          <w:sz w:val="12"/>
          <w:highlight w:val="cyan"/>
        </w:rPr>
        <w:t xml:space="preserve"> </w:t>
      </w:r>
      <w:r w:rsidRPr="00E66D09">
        <w:rPr>
          <w:rFonts w:asciiTheme="minorHAnsi" w:hAnsiTheme="minorHAnsi" w:cs="Times New Roman"/>
          <w:b/>
          <w:highlight w:val="cyan"/>
          <w:u w:val="single"/>
        </w:rPr>
        <w:t xml:space="preserve">is vital </w:t>
      </w:r>
      <w:r w:rsidRPr="00125196">
        <w:rPr>
          <w:rFonts w:asciiTheme="minorHAnsi" w:hAnsiTheme="minorHAnsi" w:cs="Times New Roman"/>
          <w:b/>
          <w:u w:val="single"/>
        </w:rPr>
        <w:t xml:space="preserve">to the prosperity of Americans, </w:t>
      </w:r>
      <w:r w:rsidRPr="00E66D09">
        <w:rPr>
          <w:rFonts w:asciiTheme="minorHAnsi" w:hAnsiTheme="minorHAnsi" w:cs="Times New Roman"/>
          <w:b/>
          <w:highlight w:val="cyan"/>
          <w:u w:val="single"/>
        </w:rPr>
        <w:t>but the U</w:t>
      </w:r>
      <w:r w:rsidRPr="00125196">
        <w:rPr>
          <w:rFonts w:asciiTheme="minorHAnsi" w:hAnsiTheme="minorHAnsi" w:cs="Times New Roman"/>
          <w:b/>
          <w:u w:val="single"/>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66D09">
        <w:rPr>
          <w:rFonts w:asciiTheme="minorHAnsi" w:hAnsiTheme="minorHAnsi" w:cs="Times New Roman"/>
          <w:b/>
          <w:highlight w:val="cyan"/>
          <w:u w:val="single"/>
        </w:rPr>
        <w:t xml:space="preserve">needs </w:t>
      </w:r>
      <w:r w:rsidRPr="00125196">
        <w:rPr>
          <w:rFonts w:asciiTheme="minorHAnsi" w:hAnsiTheme="minorHAnsi" w:cs="Times New Roman"/>
          <w:b/>
          <w:u w:val="single"/>
        </w:rPr>
        <w:t xml:space="preserve">the </w:t>
      </w:r>
      <w:r w:rsidRPr="00E66D09">
        <w:rPr>
          <w:rFonts w:asciiTheme="minorHAnsi" w:hAnsiTheme="minorHAnsi" w:cs="Times New Roman"/>
          <w:b/>
          <w:highlight w:val="cyan"/>
          <w:u w:val="single"/>
        </w:rPr>
        <w:t xml:space="preserve">cooperation </w:t>
      </w:r>
      <w:r w:rsidRPr="00125196">
        <w:rPr>
          <w:rFonts w:asciiTheme="minorHAnsi" w:hAnsiTheme="minorHAnsi" w:cs="Times New Roman"/>
          <w:b/>
          <w:u w:val="single"/>
        </w:rPr>
        <w:t xml:space="preserve">of others </w:t>
      </w:r>
      <w:r w:rsidRPr="00E66D09">
        <w:rPr>
          <w:rFonts w:asciiTheme="minorHAnsi" w:hAnsiTheme="minorHAnsi" w:cs="Times New Roman"/>
          <w:b/>
          <w:highlight w:val="cyan"/>
          <w:u w:val="single"/>
        </w:rPr>
        <w:t>to ensure it</w:t>
      </w:r>
      <w:r w:rsidRPr="00125196">
        <w:rPr>
          <w:rFonts w:asciiTheme="minorHAnsi" w:hAnsiTheme="minorHAnsi" w:cs="Times New Roman"/>
          <w:sz w:val="12"/>
        </w:rPr>
        <w:t xml:space="preserve">. </w:t>
      </w:r>
      <w:r w:rsidRPr="00125196">
        <w:rPr>
          <w:rFonts w:asciiTheme="minorHAnsi" w:hAnsiTheme="minorHAnsi" w:cs="Times New Roman"/>
          <w:b/>
          <w:u w:val="single"/>
          <w:bdr w:val="single" w:sz="18" w:space="0" w:color="auto"/>
        </w:rPr>
        <w:t xml:space="preserve">Global </w:t>
      </w:r>
      <w:r w:rsidRPr="00E66D09">
        <w:rPr>
          <w:rFonts w:asciiTheme="minorHAnsi" w:hAnsiTheme="minorHAnsi" w:cs="Times New Roman"/>
          <w:b/>
          <w:highlight w:val="cyan"/>
          <w:u w:val="single"/>
          <w:bdr w:val="single" w:sz="18" w:space="0" w:color="auto"/>
        </w:rPr>
        <w:t>climate change</w:t>
      </w:r>
      <w:r w:rsidRPr="00E66D09">
        <w:rPr>
          <w:rFonts w:asciiTheme="minorHAnsi" w:hAnsiTheme="minorHAnsi" w:cs="Times New Roman"/>
          <w:b/>
          <w:highlight w:val="cyan"/>
          <w:u w:val="single"/>
        </w:rPr>
        <w:t xml:space="preserve"> too </w:t>
      </w:r>
      <w:r w:rsidRPr="00125196">
        <w:rPr>
          <w:rFonts w:asciiTheme="minorHAnsi" w:hAnsiTheme="minorHAnsi" w:cs="Times New Roman"/>
          <w:b/>
          <w:u w:val="single"/>
        </w:rPr>
        <w:t>will affect the quality of life, but the United States cannot manage the problem alone</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And </w:t>
      </w:r>
      <w:r w:rsidRPr="00E66D09">
        <w:rPr>
          <w:rFonts w:asciiTheme="minorHAnsi" w:hAnsiTheme="minorHAnsi" w:cs="Times New Roman"/>
          <w:b/>
          <w:highlight w:val="cyan"/>
          <w:u w:val="single"/>
        </w:rPr>
        <w:t xml:space="preserve">in a world where borders are becoming more porous </w:t>
      </w:r>
      <w:r w:rsidRPr="00125196">
        <w:rPr>
          <w:rFonts w:asciiTheme="minorHAnsi" w:hAnsiTheme="minorHAnsi" w:cs="Times New Roman"/>
          <w:b/>
          <w:u w:val="single"/>
        </w:rPr>
        <w:t xml:space="preserve">than ever </w:t>
      </w:r>
      <w:r w:rsidRPr="00E66D09">
        <w:rPr>
          <w:rFonts w:asciiTheme="minorHAnsi" w:hAnsiTheme="minorHAnsi" w:cs="Times New Roman"/>
          <w:b/>
          <w:highlight w:val="cyan"/>
          <w:u w:val="single"/>
        </w:rPr>
        <w:t xml:space="preserve">to everything from </w:t>
      </w:r>
      <w:r w:rsidRPr="00125196">
        <w:rPr>
          <w:rFonts w:asciiTheme="minorHAnsi" w:hAnsiTheme="minorHAnsi" w:cs="Times New Roman"/>
          <w:b/>
          <w:u w:val="single"/>
        </w:rPr>
        <w:t xml:space="preserve">drugs to infectious </w:t>
      </w:r>
      <w:r w:rsidRPr="00E66D09">
        <w:rPr>
          <w:rFonts w:asciiTheme="minorHAnsi" w:hAnsiTheme="minorHAnsi" w:cs="Times New Roman"/>
          <w:b/>
          <w:highlight w:val="cyan"/>
          <w:u w:val="single"/>
        </w:rPr>
        <w:t xml:space="preserve">diseases to terrorism, America must </w:t>
      </w:r>
      <w:r w:rsidRPr="00E66D09">
        <w:rPr>
          <w:rFonts w:asciiTheme="minorHAnsi" w:hAnsiTheme="minorHAnsi" w:cs="Times New Roman"/>
          <w:b/>
          <w:highlight w:val="cyan"/>
          <w:u w:val="single"/>
          <w:bdr w:val="single" w:sz="18" w:space="0" w:color="auto"/>
        </w:rPr>
        <w:t>mobilise international coalitions to address shared</w:t>
      </w:r>
      <w:r w:rsidRPr="00125196">
        <w:rPr>
          <w:rFonts w:asciiTheme="minorHAnsi" w:hAnsiTheme="minorHAnsi" w:cs="Times New Roman"/>
          <w:b/>
          <w:u w:val="single"/>
          <w:bdr w:val="single" w:sz="18" w:space="0" w:color="auto"/>
        </w:rPr>
        <w:t xml:space="preserve"> threats and </w:t>
      </w:r>
      <w:r w:rsidRPr="00E66D09">
        <w:rPr>
          <w:rFonts w:asciiTheme="minorHAnsi" w:hAnsiTheme="minorHAnsi" w:cs="Times New Roman"/>
          <w:b/>
          <w:highlight w:val="cyan"/>
          <w:u w:val="single"/>
          <w:bdr w:val="single" w:sz="18" w:space="0" w:color="auto"/>
        </w:rPr>
        <w:t>challenges</w:t>
      </w:r>
      <w:r w:rsidRPr="00125196">
        <w:rPr>
          <w:rFonts w:asciiTheme="minorHAnsi" w:hAnsiTheme="minorHAnsi" w:cs="Times New Roman"/>
          <w:b/>
          <w:u w:val="single"/>
          <w:bdr w:val="single" w:sz="18" w:space="0" w:color="auto"/>
        </w:rPr>
        <w:t>.</w:t>
      </w:r>
      <w:r w:rsidRPr="00125196">
        <w:rPr>
          <w:rFonts w:asciiTheme="minorHAnsi" w:hAnsiTheme="minorHAnsi" w:cs="Times New Roman"/>
          <w:sz w:val="12"/>
        </w:rPr>
        <w:t xml:space="preserve"> As the largest country, American leadership will remain crucial. The problem of American power after this crisis is not one of decline, but realisation that </w:t>
      </w:r>
      <w:r w:rsidRPr="00125196">
        <w:rPr>
          <w:rFonts w:asciiTheme="minorHAnsi" w:hAnsiTheme="minorHAnsi" w:cs="Times New Roman"/>
          <w:b/>
          <w:u w:val="single"/>
          <w:bdr w:val="single" w:sz="18" w:space="0" w:color="auto"/>
        </w:rPr>
        <w:t>even the largest country cannot achieve its aims without the help of others.</w:t>
      </w:r>
    </w:p>
    <w:p w14:paraId="18BE0D80"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Legitimacy is key to band-wagon</w:t>
      </w:r>
    </w:p>
    <w:p w14:paraId="4E18AEFB" w14:textId="77777777" w:rsidR="00C3002A" w:rsidRPr="00125196" w:rsidRDefault="00C3002A" w:rsidP="00C3002A">
      <w:pPr>
        <w:rPr>
          <w:rFonts w:asciiTheme="minorHAnsi" w:hAnsiTheme="minorHAnsi" w:cs="Times New Roman"/>
        </w:rPr>
      </w:pPr>
      <w:r w:rsidRPr="00125196">
        <w:rPr>
          <w:rFonts w:asciiTheme="minorHAnsi" w:hAnsiTheme="minorHAnsi" w:cs="Times New Roman"/>
        </w:rPr>
        <w:t xml:space="preserve">Lavina Rajendram </w:t>
      </w:r>
      <w:r w:rsidRPr="00125196">
        <w:rPr>
          <w:rStyle w:val="StyleStyleBold12pt"/>
          <w:rFonts w:asciiTheme="minorHAnsi" w:hAnsiTheme="minorHAnsi" w:cs="Times New Roman"/>
        </w:rPr>
        <w:t>Lee 10</w:t>
      </w:r>
      <w:r w:rsidRPr="00125196">
        <w:rPr>
          <w:rFonts w:asciiTheme="minorHAnsi" w:hAnsiTheme="minorHAnsi" w:cs="Times New Roman"/>
        </w:rPr>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23" w:history="1">
        <w:r w:rsidRPr="00125196">
          <w:rPr>
            <w:rFonts w:asciiTheme="minorHAnsi" w:hAnsiTheme="minorHAnsi" w:cs="Times New Roman"/>
          </w:rPr>
          <w:t>http://www.routledge.com/books/details/9780415552363/</w:t>
        </w:r>
      </w:hyperlink>
      <w:r w:rsidRPr="00125196">
        <w:rPr>
          <w:rFonts w:asciiTheme="minorHAnsi" w:hAnsiTheme="minorHAnsi" w:cs="Times New Roman"/>
        </w:rPr>
        <w:t>, Accessed date: 11-7-12 y2k</w:t>
      </w:r>
    </w:p>
    <w:p w14:paraId="23FDB7F7" w14:textId="77777777" w:rsidR="00C3002A" w:rsidRPr="00125196" w:rsidRDefault="00C3002A" w:rsidP="00C3002A">
      <w:pPr>
        <w:ind w:right="288"/>
        <w:rPr>
          <w:rFonts w:asciiTheme="minorHAnsi" w:hAnsiTheme="minorHAnsi" w:cs="Times New Roman"/>
          <w:sz w:val="10"/>
        </w:rPr>
      </w:pPr>
      <w:r w:rsidRPr="00125196">
        <w:rPr>
          <w:rFonts w:asciiTheme="minorHAnsi" w:hAnsiTheme="minorHAnsi" w:cs="Times New Roman"/>
          <w:sz w:val="10"/>
        </w:rPr>
        <w:t xml:space="preserve">This book examines US hegemony and international legitimacy in the post-Cold War era, focusing on its leadership in the two wars on Iraq. </w:t>
      </w:r>
      <w:r w:rsidRPr="00125196">
        <w:rPr>
          <w:rFonts w:asciiTheme="minorHAnsi" w:hAnsiTheme="minorHAnsi" w:cs="Times New Roman"/>
          <w:b/>
          <w:u w:val="single"/>
        </w:rPr>
        <w:t xml:space="preserve">The </w:t>
      </w:r>
      <w:r w:rsidRPr="00E66D09">
        <w:rPr>
          <w:rStyle w:val="StyleBoldUnderline"/>
          <w:rFonts w:asciiTheme="minorHAnsi" w:hAnsiTheme="minorHAnsi" w:cs="Times New Roman"/>
          <w:highlight w:val="cyan"/>
        </w:rPr>
        <w:t>preference for</w:t>
      </w:r>
      <w:r w:rsidRPr="00E66D09">
        <w:rPr>
          <w:rFonts w:asciiTheme="minorHAnsi" w:hAnsiTheme="minorHAnsi" w:cs="Times New Roman"/>
          <w:b/>
          <w:highlight w:val="cyan"/>
          <w:u w:val="single"/>
        </w:rPr>
        <w:t xml:space="preserve"> </w:t>
      </w:r>
      <w:r w:rsidRPr="00E66D09">
        <w:rPr>
          <w:rStyle w:val="StyleBoldUnderline"/>
          <w:rFonts w:asciiTheme="minorHAnsi" w:hAnsiTheme="minorHAnsi" w:cs="Times New Roman"/>
          <w:highlight w:val="cyan"/>
        </w:rPr>
        <w:t>unilateral action</w:t>
      </w:r>
      <w:r w:rsidRPr="00E66D09">
        <w:rPr>
          <w:rFonts w:asciiTheme="minorHAnsi" w:hAnsiTheme="minorHAnsi" w:cs="Times New Roman"/>
          <w:sz w:val="10"/>
          <w:highlight w:val="cyan"/>
        </w:rPr>
        <w:t xml:space="preserve"> </w:t>
      </w:r>
      <w:r w:rsidRPr="00125196">
        <w:rPr>
          <w:rFonts w:asciiTheme="minorHAnsi" w:hAnsiTheme="minorHAnsi" w:cs="Times New Roman"/>
          <w:sz w:val="10"/>
        </w:rPr>
        <w:t xml:space="preserve">in foreign policy under the Bush Administration, culminating in the use of force against Iraq in 2003, </w:t>
      </w:r>
      <w:r w:rsidRPr="00E66D09">
        <w:rPr>
          <w:rStyle w:val="StyleBoldUnderline"/>
          <w:rFonts w:asciiTheme="minorHAnsi" w:hAnsiTheme="minorHAnsi" w:cs="Times New Roman"/>
          <w:highlight w:val="cyan"/>
        </w:rPr>
        <w:t>has</w:t>
      </w:r>
      <w:r w:rsidRPr="00E66D09">
        <w:rPr>
          <w:rFonts w:asciiTheme="minorHAnsi" w:hAnsiTheme="minorHAnsi" w:cs="Times New Roman"/>
          <w:b/>
          <w:highlight w:val="cyan"/>
          <w:u w:val="single"/>
        </w:rPr>
        <w:t xml:space="preserve"> </w:t>
      </w:r>
      <w:r w:rsidRPr="00125196">
        <w:rPr>
          <w:rFonts w:asciiTheme="minorHAnsi" w:hAnsiTheme="minorHAnsi" w:cs="Times New Roman"/>
          <w:b/>
          <w:u w:val="single"/>
        </w:rPr>
        <w:t xml:space="preserve">unquestionably </w:t>
      </w:r>
      <w:r w:rsidRPr="00E66D09">
        <w:rPr>
          <w:rStyle w:val="StyleBoldUnderline"/>
          <w:rFonts w:asciiTheme="minorHAnsi" w:hAnsiTheme="minorHAnsi" w:cs="Times New Roman"/>
          <w:highlight w:val="cyan"/>
        </w:rPr>
        <w:t>created a crisis in the legitimacy of US</w:t>
      </w:r>
      <w:r w:rsidRPr="00E66D09">
        <w:rPr>
          <w:rFonts w:asciiTheme="minorHAnsi" w:hAnsiTheme="minorHAnsi" w:cs="Times New Roman"/>
          <w:sz w:val="10"/>
          <w:highlight w:val="cyan"/>
        </w:rPr>
        <w:t xml:space="preserve"> </w:t>
      </w:r>
      <w:r w:rsidRPr="00125196">
        <w:rPr>
          <w:rFonts w:asciiTheme="minorHAnsi" w:hAnsiTheme="minorHAnsi" w:cs="Times New Roman"/>
          <w:sz w:val="10"/>
        </w:rPr>
        <w:t xml:space="preserve">global </w:t>
      </w:r>
      <w:r w:rsidRPr="00E66D09">
        <w:rPr>
          <w:rStyle w:val="StyleBoldUnderline"/>
          <w:rFonts w:asciiTheme="minorHAnsi" w:hAnsiTheme="minorHAnsi" w:cs="Times New Roman"/>
          <w:highlight w:val="cyan"/>
        </w:rPr>
        <w:t>leadership</w:t>
      </w:r>
      <w:r w:rsidRPr="00125196">
        <w:rPr>
          <w:rFonts w:asciiTheme="minorHAnsi" w:hAnsiTheme="minorHAnsi" w:cs="Times New Roman"/>
          <w:sz w:val="10"/>
        </w:rPr>
        <w:t xml:space="preserve">. </w:t>
      </w:r>
      <w:r w:rsidRPr="00E66D09">
        <w:rPr>
          <w:rStyle w:val="StyleBoldUnderline"/>
          <w:rFonts w:asciiTheme="minorHAnsi" w:hAnsiTheme="minorHAnsi" w:cs="Times New Roman"/>
          <w:highlight w:val="cyan"/>
        </w:rPr>
        <w:t>Of central concern is the ability of the</w:t>
      </w:r>
      <w:r w:rsidRPr="00E66D09">
        <w:rPr>
          <w:rFonts w:asciiTheme="minorHAnsi" w:hAnsiTheme="minorHAnsi" w:cs="Times New Roman"/>
          <w:sz w:val="10"/>
          <w:highlight w:val="cyan"/>
        </w:rPr>
        <w:t xml:space="preserve"> </w:t>
      </w:r>
      <w:r w:rsidRPr="00E66D09">
        <w:rPr>
          <w:rStyle w:val="StyleBoldUnderline"/>
          <w:rFonts w:asciiTheme="minorHAnsi" w:hAnsiTheme="minorHAnsi" w:cs="Times New Roman"/>
          <w:highlight w:val="cyan"/>
        </w:rPr>
        <w:t>U</w:t>
      </w:r>
      <w:r w:rsidRPr="00125196">
        <w:rPr>
          <w:rFonts w:asciiTheme="minorHAnsi" w:hAnsiTheme="minorHAnsi" w:cs="Times New Roman"/>
          <w:sz w:val="10"/>
        </w:rPr>
        <w:t xml:space="preserve">nited </w:t>
      </w:r>
      <w:r w:rsidRPr="00E66D09">
        <w:rPr>
          <w:rStyle w:val="StyleBoldUnderline"/>
          <w:rFonts w:asciiTheme="minorHAnsi" w:hAnsiTheme="minorHAnsi" w:cs="Times New Roman"/>
          <w:highlight w:val="cyan"/>
        </w:rPr>
        <w:t>S</w:t>
      </w:r>
      <w:r w:rsidRPr="00125196">
        <w:rPr>
          <w:rFonts w:asciiTheme="minorHAnsi" w:hAnsiTheme="minorHAnsi" w:cs="Times New Roman"/>
          <w:sz w:val="10"/>
        </w:rPr>
        <w:t xml:space="preserve">tates </w:t>
      </w:r>
      <w:r w:rsidRPr="00E66D09">
        <w:rPr>
          <w:rStyle w:val="StyleBoldUnderline"/>
          <w:rFonts w:asciiTheme="minorHAnsi" w:hAnsiTheme="minorHAnsi" w:cs="Times New Roman"/>
          <w:highlight w:val="cyan"/>
        </w:rPr>
        <w:t>to act without regard for the</w:t>
      </w:r>
      <w:r w:rsidRPr="00125196">
        <w:rPr>
          <w:rFonts w:asciiTheme="minorHAnsi" w:hAnsiTheme="minorHAnsi" w:cs="Times New Roman"/>
          <w:sz w:val="10"/>
        </w:rPr>
        <w:t xml:space="preserve"> values and </w:t>
      </w:r>
      <w:r w:rsidRPr="00E66D09">
        <w:rPr>
          <w:rStyle w:val="StyleBoldUnderline"/>
          <w:rFonts w:asciiTheme="minorHAnsi" w:hAnsiTheme="minorHAnsi" w:cs="Times New Roman"/>
          <w:highlight w:val="cyan"/>
        </w:rPr>
        <w:t>interests of</w:t>
      </w:r>
      <w:r w:rsidRPr="00E66D09">
        <w:rPr>
          <w:rFonts w:asciiTheme="minorHAnsi" w:hAnsiTheme="minorHAnsi" w:cs="Times New Roman"/>
          <w:sz w:val="10"/>
          <w:highlight w:val="cyan"/>
        </w:rPr>
        <w:t xml:space="preserve"> </w:t>
      </w:r>
      <w:r w:rsidRPr="00125196">
        <w:rPr>
          <w:rFonts w:asciiTheme="minorHAnsi" w:hAnsiTheme="minorHAnsi" w:cs="Times New Roman"/>
          <w:sz w:val="10"/>
        </w:rPr>
        <w:t xml:space="preserve">its </w:t>
      </w:r>
      <w:r w:rsidRPr="00E66D09">
        <w:rPr>
          <w:rStyle w:val="StyleBoldUnderline"/>
          <w:rFonts w:asciiTheme="minorHAnsi" w:hAnsiTheme="minorHAnsi" w:cs="Times New Roman"/>
          <w:highlight w:val="cyan"/>
        </w:rPr>
        <w:t>allies or for international law</w:t>
      </w:r>
      <w:r w:rsidRPr="00E66D09">
        <w:rPr>
          <w:rFonts w:asciiTheme="minorHAnsi" w:hAnsiTheme="minorHAnsi" w:cs="Times New Roman"/>
          <w:b/>
          <w:highlight w:val="cyan"/>
          <w:u w:val="single"/>
          <w:bdr w:val="single" w:sz="18" w:space="0" w:color="auto"/>
        </w:rPr>
        <w:t xml:space="preserve"> </w:t>
      </w:r>
      <w:r w:rsidRPr="00E66D09">
        <w:rPr>
          <w:rStyle w:val="StyleBoldUnderline"/>
          <w:rFonts w:asciiTheme="minorHAnsi" w:hAnsiTheme="minorHAnsi" w:cs="Times New Roman"/>
          <w:highlight w:val="cyan"/>
        </w:rPr>
        <w:t>on the use of force</w:t>
      </w:r>
      <w:r w:rsidRPr="00125196">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E66D09">
        <w:rPr>
          <w:rStyle w:val="StyleBoldUnderline"/>
          <w:rFonts w:asciiTheme="minorHAnsi" w:hAnsiTheme="minorHAnsi" w:cs="Times New Roman"/>
          <w:highlight w:val="cyan"/>
        </w:rPr>
        <w:t>normative beliefs about legitimate behaviour influenced the decisions of states to follow or reject US leadership</w:t>
      </w:r>
      <w:r w:rsidRPr="00125196">
        <w:rPr>
          <w:rFonts w:asciiTheme="minorHAnsi" w:hAnsiTheme="minorHAnsi" w:cs="Times New Roman"/>
          <w:sz w:val="10"/>
        </w:rPr>
        <w:t xml:space="preserve">. The findings of the book demonstrate that </w:t>
      </w:r>
      <w:r w:rsidRPr="00E66D09">
        <w:rPr>
          <w:rFonts w:asciiTheme="minorHAnsi" w:hAnsiTheme="minorHAnsi" w:cs="Times New Roman"/>
          <w:b/>
          <w:highlight w:val="cyan"/>
          <w:u w:val="single"/>
        </w:rPr>
        <w:t xml:space="preserve">subordinate states play a crucial role in </w:t>
      </w:r>
      <w:r w:rsidRPr="00E66D09">
        <w:rPr>
          <w:rFonts w:asciiTheme="minorHAnsi" w:hAnsiTheme="minorHAnsi" w:cs="Times New Roman"/>
          <w:b/>
          <w:highlight w:val="cyan"/>
          <w:u w:val="single"/>
          <w:bdr w:val="single" w:sz="18" w:space="0" w:color="auto"/>
        </w:rPr>
        <w:t>consenting</w:t>
      </w:r>
      <w:r w:rsidRPr="00E66D09">
        <w:rPr>
          <w:rFonts w:asciiTheme="minorHAnsi" w:hAnsiTheme="minorHAnsi" w:cs="Times New Roman"/>
          <w:b/>
          <w:highlight w:val="cyan"/>
          <w:u w:val="single"/>
        </w:rPr>
        <w:t xml:space="preserve"> to US leadership and endorsing it as legitimate and have a significant impact on the ability of</w:t>
      </w:r>
      <w:r w:rsidRPr="00125196">
        <w:rPr>
          <w:rFonts w:asciiTheme="minorHAnsi" w:hAnsiTheme="minorHAnsi" w:cs="Times New Roman"/>
          <w:b/>
          <w:u w:val="single"/>
        </w:rPr>
        <w:t xml:space="preserve"> a hegemonic state </w:t>
      </w:r>
      <w:r w:rsidRPr="00E66D09">
        <w:rPr>
          <w:rFonts w:asciiTheme="minorHAnsi" w:hAnsiTheme="minorHAnsi" w:cs="Times New Roman"/>
          <w:b/>
          <w:highlight w:val="cyan"/>
          <w:u w:val="single"/>
        </w:rPr>
        <w:t xml:space="preserve">to maintain order </w:t>
      </w:r>
      <w:r w:rsidRPr="00125196">
        <w:rPr>
          <w:rFonts w:asciiTheme="minorHAnsi" w:hAnsiTheme="minorHAnsi" w:cs="Times New Roman"/>
          <w:b/>
          <w:u w:val="single"/>
        </w:rPr>
        <w:t>with least cost</w:t>
      </w:r>
      <w:r w:rsidRPr="00125196">
        <w:rPr>
          <w:rFonts w:asciiTheme="minorHAnsi" w:hAnsiTheme="minorHAnsi" w:cs="Times New Roman"/>
          <w:sz w:val="10"/>
        </w:rPr>
        <w:t xml:space="preserve">. </w:t>
      </w:r>
      <w:r w:rsidRPr="00E66D09">
        <w:rPr>
          <w:rFonts w:asciiTheme="minorHAnsi" w:hAnsiTheme="minorHAnsi" w:cs="Times New Roman"/>
          <w:b/>
          <w:highlight w:val="cyan"/>
          <w:u w:val="single"/>
        </w:rPr>
        <w:t>Understanding of the importance of legitimacy</w:t>
      </w:r>
      <w:r w:rsidRPr="00E66D09">
        <w:rPr>
          <w:rFonts w:asciiTheme="minorHAnsi" w:hAnsiTheme="minorHAnsi" w:cs="Times New Roman"/>
          <w:sz w:val="10"/>
          <w:highlight w:val="cyan"/>
        </w:rPr>
        <w:t xml:space="preserve"> </w:t>
      </w:r>
      <w:r w:rsidRPr="00E66D09">
        <w:rPr>
          <w:rFonts w:asciiTheme="minorHAnsi" w:hAnsiTheme="minorHAnsi" w:cs="Times New Roman"/>
          <w:b/>
          <w:highlight w:val="cyan"/>
          <w:u w:val="single"/>
        </w:rPr>
        <w:t>will be vital to</w:t>
      </w:r>
      <w:r w:rsidRPr="00E66D09">
        <w:rPr>
          <w:rFonts w:asciiTheme="minorHAnsi" w:hAnsiTheme="minorHAnsi" w:cs="Times New Roman"/>
          <w:sz w:val="10"/>
          <w:highlight w:val="cyan"/>
        </w:rPr>
        <w:t xml:space="preserve"> </w:t>
      </w:r>
      <w:r w:rsidRPr="00125196">
        <w:rPr>
          <w:rFonts w:asciiTheme="minorHAnsi" w:hAnsiTheme="minorHAnsi" w:cs="Times New Roman"/>
          <w:sz w:val="10"/>
        </w:rPr>
        <w:t xml:space="preserve">any attempt to </w:t>
      </w:r>
      <w:r w:rsidRPr="00E66D09">
        <w:rPr>
          <w:rFonts w:asciiTheme="minorHAnsi" w:hAnsiTheme="minorHAnsi" w:cs="Times New Roman"/>
          <w:b/>
          <w:highlight w:val="cyan"/>
          <w:u w:val="single"/>
        </w:rPr>
        <w:t xml:space="preserve">rehabilitate </w:t>
      </w:r>
      <w:r w:rsidRPr="00125196">
        <w:rPr>
          <w:rFonts w:asciiTheme="minorHAnsi" w:hAnsiTheme="minorHAnsi" w:cs="Times New Roman"/>
          <w:b/>
          <w:u w:val="single"/>
        </w:rPr>
        <w:t xml:space="preserve">the </w:t>
      </w:r>
      <w:r w:rsidRPr="00E66D09">
        <w:rPr>
          <w:rFonts w:asciiTheme="minorHAnsi" w:hAnsiTheme="minorHAnsi" w:cs="Times New Roman"/>
          <w:b/>
          <w:highlight w:val="cyan"/>
          <w:u w:val="single"/>
          <w:bdr w:val="single" w:sz="18" w:space="0" w:color="auto"/>
        </w:rPr>
        <w:t xml:space="preserve">global leadership </w:t>
      </w:r>
      <w:r w:rsidRPr="00125196">
        <w:rPr>
          <w:rFonts w:asciiTheme="minorHAnsi" w:hAnsiTheme="minorHAnsi" w:cs="Times New Roman"/>
          <w:b/>
          <w:u w:val="single"/>
          <w:bdr w:val="single" w:sz="18" w:space="0" w:color="auto"/>
        </w:rPr>
        <w:t>credentials</w:t>
      </w:r>
      <w:r w:rsidRPr="00125196">
        <w:rPr>
          <w:rFonts w:asciiTheme="minorHAnsi" w:hAnsiTheme="minorHAnsi" w:cs="Times New Roman"/>
          <w:sz w:val="10"/>
        </w:rPr>
        <w:t xml:space="preserve"> of the United States under the Obama Administration. </w:t>
      </w:r>
    </w:p>
    <w:p w14:paraId="57873DF8"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Chinese anti-access capabilities critically depend on cyber — allied cooperation is key to counter them</w:t>
      </w:r>
    </w:p>
    <w:p w14:paraId="7A61389E"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Kazianis 12 </w:t>
      </w:r>
    </w:p>
    <w:p w14:paraId="7EC60A51" w14:textId="77777777" w:rsidR="00C3002A" w:rsidRPr="00125196" w:rsidRDefault="00C3002A" w:rsidP="00C3002A">
      <w:pPr>
        <w:rPr>
          <w:rFonts w:asciiTheme="minorHAnsi" w:hAnsiTheme="minorHAnsi" w:cs="Times New Roman"/>
          <w:b/>
          <w:sz w:val="26"/>
        </w:rPr>
      </w:pPr>
      <w:r w:rsidRPr="00125196">
        <w:rPr>
          <w:rFonts w:asciiTheme="minorHAnsi" w:hAnsiTheme="minorHAnsi" w:cs="Times New Roman"/>
          <w:szCs w:val="16"/>
        </w:rPr>
        <w:t>Assistant Editor for The Diplomat and a non-resident fellow at the Pacific Forum</w:t>
      </w:r>
    </w:p>
    <w:p w14:paraId="0E86CE9F"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lastRenderedPageBreak/>
        <w:t xml:space="preserve">(Harry, “A Plea for an Alliance-Based ‘AirSeaCyber’ Joint Operational Concept” July 17, 2012, </w:t>
      </w:r>
      <w:hyperlink r:id="rId24" w:history="1">
        <w:r w:rsidRPr="00125196">
          <w:rPr>
            <w:rFonts w:asciiTheme="minorHAnsi" w:hAnsiTheme="minorHAnsi" w:cs="Times New Roman"/>
            <w:szCs w:val="16"/>
          </w:rPr>
          <w:t>http://rpdefense.over-blog.com/article-a-plea-for-an-alliance-based-airseacyber-joint-operational-concept-108240342.html</w:t>
        </w:r>
      </w:hyperlink>
      <w:r w:rsidRPr="00125196">
        <w:rPr>
          <w:rFonts w:asciiTheme="minorHAnsi" w:hAnsiTheme="minorHAnsi" w:cs="Times New Roman"/>
          <w:szCs w:val="16"/>
        </w:rPr>
        <w:t>)</w:t>
      </w:r>
    </w:p>
    <w:p w14:paraId="64B173B7" w14:textId="77777777" w:rsidR="00C3002A" w:rsidRPr="00125196" w:rsidRDefault="00C3002A" w:rsidP="00C3002A">
      <w:pPr>
        <w:rPr>
          <w:rFonts w:asciiTheme="minorHAnsi" w:hAnsiTheme="minorHAnsi" w:cs="Times New Roman"/>
          <w:szCs w:val="16"/>
        </w:rPr>
      </w:pPr>
    </w:p>
    <w:p w14:paraId="06B1180A" w14:textId="77777777" w:rsidR="00C3002A" w:rsidRPr="00125196" w:rsidRDefault="00C3002A" w:rsidP="00C3002A">
      <w:pPr>
        <w:rPr>
          <w:rFonts w:asciiTheme="minorHAnsi" w:hAnsiTheme="minorHAnsi" w:cs="Times New Roman"/>
          <w:sz w:val="16"/>
          <w:szCs w:val="16"/>
        </w:rPr>
      </w:pPr>
      <w:r w:rsidRPr="00125196">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E66D09">
        <w:rPr>
          <w:rFonts w:asciiTheme="minorHAnsi" w:hAnsiTheme="minorHAnsi" w:cs="Times New Roman"/>
          <w:b/>
          <w:highlight w:val="cyan"/>
          <w:u w:val="single"/>
        </w:rPr>
        <w:t>the U</w:t>
      </w:r>
      <w:r w:rsidRPr="00125196">
        <w:rPr>
          <w:rFonts w:asciiTheme="minorHAnsi" w:hAnsiTheme="minorHAnsi" w:cs="Times New Roman"/>
          <w:sz w:val="16"/>
          <w:szCs w:val="16"/>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sz w:val="16"/>
          <w:szCs w:val="16"/>
        </w:rPr>
        <w:t xml:space="preserve">tates </w:t>
      </w:r>
      <w:r w:rsidRPr="00E66D09">
        <w:rPr>
          <w:rFonts w:asciiTheme="minorHAnsi" w:hAnsiTheme="minorHAnsi" w:cs="Times New Roman"/>
          <w:b/>
          <w:highlight w:val="cyan"/>
          <w:u w:val="single"/>
        </w:rPr>
        <w:t>military must integrate cyber</w:t>
      </w:r>
      <w:r w:rsidRPr="00125196">
        <w:rPr>
          <w:rFonts w:asciiTheme="minorHAnsi" w:hAnsiTheme="minorHAnsi" w:cs="Times New Roman"/>
          <w:sz w:val="16"/>
          <w:szCs w:val="16"/>
        </w:rPr>
        <w:t xml:space="preserve"> considerations </w:t>
      </w:r>
      <w:r w:rsidRPr="00E66D09">
        <w:rPr>
          <w:rFonts w:asciiTheme="minorHAnsi" w:hAnsiTheme="minorHAnsi" w:cs="Times New Roman"/>
          <w:b/>
          <w:highlight w:val="cyan"/>
          <w:u w:val="single"/>
        </w:rPr>
        <w:t>into</w:t>
      </w:r>
      <w:r w:rsidRPr="00125196">
        <w:rPr>
          <w:rFonts w:asciiTheme="minorHAnsi" w:hAnsiTheme="minorHAnsi" w:cs="Times New Roman"/>
          <w:sz w:val="16"/>
          <w:szCs w:val="16"/>
        </w:rPr>
        <w:t xml:space="preserve"> its new </w:t>
      </w:r>
      <w:r w:rsidRPr="00E66D09">
        <w:rPr>
          <w:rFonts w:asciiTheme="minorHAnsi" w:hAnsiTheme="minorHAnsi" w:cs="Times New Roman"/>
          <w:b/>
          <w:highlight w:val="cyan"/>
          <w:u w:val="single"/>
        </w:rPr>
        <w:t>AirSea Battle</w:t>
      </w:r>
      <w:r w:rsidRPr="00125196">
        <w:rPr>
          <w:rFonts w:asciiTheme="minorHAnsi" w:hAnsiTheme="minorHAnsi" w:cs="Times New Roman"/>
          <w:sz w:val="16"/>
          <w:szCs w:val="16"/>
        </w:rPr>
        <w:t xml:space="preserve"> concept. US Secretary of Defense Leon Panetta warned that the “</w:t>
      </w:r>
      <w:r w:rsidRPr="00125196">
        <w:rPr>
          <w:rFonts w:asciiTheme="minorHAnsi" w:hAnsiTheme="minorHAnsi" w:cs="Times New Roman"/>
          <w:strike/>
          <w:sz w:val="16"/>
          <w:szCs w:val="16"/>
        </w:rPr>
        <w:t>next Pearl Harbor</w:t>
      </w:r>
      <w:r w:rsidRPr="00125196">
        <w:rPr>
          <w:rFonts w:asciiTheme="minorHAnsi" w:hAnsiTheme="minorHAnsi" w:cs="Times New Roman"/>
          <w:sz w:val="16"/>
          <w:szCs w:val="16"/>
        </w:rPr>
        <w:t xml:space="preserve"> we confront could very well be a cyber-attack that </w:t>
      </w:r>
      <w:r w:rsidRPr="00125196">
        <w:rPr>
          <w:rFonts w:asciiTheme="minorHAnsi" w:hAnsiTheme="minorHAnsi" w:cs="Times New Roman"/>
          <w:strike/>
          <w:sz w:val="16"/>
          <w:szCs w:val="16"/>
        </w:rPr>
        <w:t>cripples</w:t>
      </w:r>
      <w:r w:rsidRPr="00125196">
        <w:rPr>
          <w:rFonts w:asciiTheme="minorHAnsi" w:hAnsiTheme="minorHAnsi" w:cs="Times New Roman"/>
          <w:sz w:val="16"/>
          <w:szCs w:val="16"/>
        </w:rPr>
        <w:t xml:space="preserve"> our power systems, our grid, our security systems, our financial systems.” If true, </w:t>
      </w:r>
      <w:r w:rsidRPr="00125196">
        <w:rPr>
          <w:rFonts w:asciiTheme="minorHAnsi" w:hAnsiTheme="minorHAnsi" w:cs="Times New Roman"/>
          <w:b/>
          <w:u w:val="single"/>
        </w:rPr>
        <w:t>cyber must be front and center in</w:t>
      </w:r>
      <w:r w:rsidRPr="00125196">
        <w:rPr>
          <w:rFonts w:asciiTheme="minorHAnsi" w:hAnsiTheme="minorHAnsi" w:cs="Times New Roman"/>
          <w:sz w:val="16"/>
          <w:szCs w:val="16"/>
        </w:rPr>
        <w:t xml:space="preserve"> any military refocusing to </w:t>
      </w:r>
      <w:r w:rsidRPr="00125196">
        <w:rPr>
          <w:rFonts w:asciiTheme="minorHAnsi" w:hAnsiTheme="minorHAnsi" w:cs="Times New Roman"/>
          <w:b/>
          <w:u w:val="single"/>
        </w:rPr>
        <w:t>the Asia-Pacific</w:t>
      </w:r>
      <w:r w:rsidRPr="00125196">
        <w:rPr>
          <w:rFonts w:asciiTheme="minorHAnsi" w:hAnsiTheme="minorHAnsi" w:cs="Times New Roman"/>
          <w:sz w:val="16"/>
          <w:szCs w:val="16"/>
        </w:rPr>
        <w:t xml:space="preserve">. Any </w:t>
      </w:r>
      <w:r w:rsidRPr="00E66D09">
        <w:rPr>
          <w:rFonts w:asciiTheme="minorHAnsi" w:hAnsiTheme="minorHAnsi" w:cs="Times New Roman"/>
          <w:b/>
          <w:highlight w:val="cyan"/>
          <w:u w:val="single"/>
        </w:rPr>
        <w:t>failure to</w:t>
      </w:r>
      <w:r w:rsidRPr="00125196">
        <w:rPr>
          <w:rFonts w:asciiTheme="minorHAnsi" w:hAnsiTheme="minorHAnsi" w:cs="Times New Roman"/>
          <w:sz w:val="16"/>
          <w:szCs w:val="16"/>
        </w:rPr>
        <w:t xml:space="preserve"> not correctly </w:t>
      </w:r>
      <w:r w:rsidRPr="00E66D09">
        <w:rPr>
          <w:rFonts w:asciiTheme="minorHAnsi" w:hAnsiTheme="minorHAnsi" w:cs="Times New Roman"/>
          <w:b/>
          <w:highlight w:val="cyan"/>
          <w:u w:val="single"/>
        </w:rPr>
        <w:t>plan</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against this</w:t>
      </w:r>
      <w:r w:rsidRPr="00125196">
        <w:rPr>
          <w:rFonts w:asciiTheme="minorHAnsi" w:hAnsiTheme="minorHAnsi" w:cs="Times New Roman"/>
          <w:sz w:val="16"/>
          <w:szCs w:val="16"/>
        </w:rPr>
        <w:t xml:space="preserve"> lethal form of asymmetric warfare </w:t>
      </w:r>
      <w:r w:rsidRPr="00E66D09">
        <w:rPr>
          <w:rFonts w:asciiTheme="minorHAnsi" w:hAnsiTheme="minorHAnsi" w:cs="Times New Roman"/>
          <w:b/>
          <w:highlight w:val="cyan"/>
          <w:u w:val="single"/>
        </w:rPr>
        <w:t>could</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be a catastrophic</w:t>
      </w:r>
      <w:r w:rsidRPr="00125196">
        <w:rPr>
          <w:rFonts w:asciiTheme="minorHAnsi" w:hAnsiTheme="minorHAnsi" w:cs="Times New Roman"/>
          <w:b/>
          <w:sz w:val="16"/>
          <w:szCs w:val="16"/>
        </w:rPr>
        <w:t xml:space="preserve"> </w:t>
      </w:r>
      <w:r w:rsidRPr="00E66D09">
        <w:rPr>
          <w:rFonts w:asciiTheme="minorHAnsi" w:hAnsiTheme="minorHAnsi" w:cs="Times New Roman"/>
          <w:b/>
          <w:highlight w:val="cyan"/>
          <w:u w:val="single"/>
        </w:rPr>
        <w:t>mistake</w:t>
      </w:r>
      <w:r w:rsidRPr="00125196">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E66D09">
        <w:rPr>
          <w:rFonts w:asciiTheme="minorHAnsi" w:hAnsiTheme="minorHAnsi" w:cs="Times New Roman"/>
          <w:b/>
          <w:highlight w:val="cyan"/>
          <w:u w:val="single"/>
        </w:rPr>
        <w:t>China’s development</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of</w:t>
      </w:r>
      <w:r w:rsidRPr="00125196">
        <w:rPr>
          <w:rFonts w:asciiTheme="minorHAnsi" w:hAnsiTheme="minorHAnsi" w:cs="Times New Roman"/>
          <w:sz w:val="16"/>
          <w:szCs w:val="16"/>
        </w:rPr>
        <w:t xml:space="preserve"> a highly capable Anti-Access/Area Denial (</w:t>
      </w:r>
      <w:r w:rsidRPr="00E66D09">
        <w:rPr>
          <w:rFonts w:asciiTheme="minorHAnsi" w:hAnsiTheme="minorHAnsi" w:cs="Times New Roman"/>
          <w:b/>
          <w:highlight w:val="cyan"/>
          <w:u w:val="single"/>
        </w:rPr>
        <w:t>A2/AD</w:t>
      </w:r>
      <w:r w:rsidRPr="00125196">
        <w:rPr>
          <w:rFonts w:asciiTheme="minorHAnsi" w:hAnsiTheme="minorHAnsi" w:cs="Times New Roman"/>
          <w:sz w:val="16"/>
          <w:szCs w:val="16"/>
        </w:rPr>
        <w:t xml:space="preserve">) battle </w:t>
      </w:r>
      <w:r w:rsidRPr="00125196">
        <w:rPr>
          <w:rFonts w:asciiTheme="minorHAnsi" w:hAnsiTheme="minorHAnsi" w:cs="Times New Roman"/>
          <w:b/>
          <w:u w:val="single"/>
        </w:rPr>
        <w:t>plan to deter,</w:t>
      </w:r>
      <w:r w:rsidRPr="00125196">
        <w:rPr>
          <w:rFonts w:asciiTheme="minorHAnsi" w:hAnsiTheme="minorHAnsi" w:cs="Times New Roman"/>
          <w:sz w:val="16"/>
          <w:szCs w:val="16"/>
        </w:rPr>
        <w:t xml:space="preserve"> </w:t>
      </w:r>
      <w:r w:rsidRPr="00125196">
        <w:rPr>
          <w:rFonts w:asciiTheme="minorHAnsi" w:hAnsiTheme="minorHAnsi" w:cs="Times New Roman"/>
          <w:b/>
          <w:u w:val="single"/>
        </w:rPr>
        <w:t>slow, or deny</w:t>
      </w:r>
      <w:r w:rsidRPr="00125196">
        <w:rPr>
          <w:rFonts w:asciiTheme="minorHAnsi" w:hAnsiTheme="minorHAnsi" w:cs="Times New Roman"/>
          <w:sz w:val="16"/>
          <w:szCs w:val="16"/>
        </w:rPr>
        <w:t xml:space="preserve"> </w:t>
      </w:r>
      <w:r w:rsidRPr="00125196">
        <w:rPr>
          <w:rFonts w:asciiTheme="minorHAnsi" w:hAnsiTheme="minorHAnsi" w:cs="Times New Roman"/>
          <w:b/>
          <w:u w:val="single"/>
        </w:rPr>
        <w:t>entry</w:t>
      </w:r>
      <w:r w:rsidRPr="00125196">
        <w:rPr>
          <w:rFonts w:asciiTheme="minorHAnsi" w:hAnsiTheme="minorHAnsi" w:cs="Times New Roman"/>
          <w:sz w:val="16"/>
          <w:szCs w:val="16"/>
        </w:rPr>
        <w:t xml:space="preserve"> into a contested geographic area or combat zone </w:t>
      </w:r>
      <w:r w:rsidRPr="00E66D09">
        <w:rPr>
          <w:rFonts w:asciiTheme="minorHAnsi" w:hAnsiTheme="minorHAnsi" w:cs="Times New Roman"/>
          <w:b/>
          <w:highlight w:val="cyan"/>
          <w:u w:val="single"/>
        </w:rPr>
        <w:t>has been detailed</w:t>
      </w:r>
      <w:r w:rsidRPr="00125196">
        <w:rPr>
          <w:rFonts w:asciiTheme="minorHAnsi" w:hAnsiTheme="minorHAnsi" w:cs="Times New Roman"/>
          <w:sz w:val="16"/>
          <w:szCs w:val="16"/>
        </w:rPr>
        <w:t xml:space="preserve"> extensively. </w:t>
      </w:r>
      <w:r w:rsidRPr="00E66D09">
        <w:rPr>
          <w:rFonts w:asciiTheme="minorHAnsi" w:hAnsiTheme="minorHAnsi" w:cs="Times New Roman"/>
          <w:b/>
          <w:highlight w:val="cyan"/>
          <w:u w:val="single"/>
        </w:rPr>
        <w:t>Cyber war is clearly</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part of this</w:t>
      </w:r>
      <w:r w:rsidRPr="00125196">
        <w:rPr>
          <w:rFonts w:asciiTheme="minorHAnsi" w:hAnsiTheme="minorHAnsi" w:cs="Times New Roman"/>
          <w:sz w:val="16"/>
          <w:szCs w:val="16"/>
        </w:rPr>
        <w:t xml:space="preserve"> strategy, </w:t>
      </w:r>
      <w:r w:rsidRPr="00E66D09">
        <w:rPr>
          <w:rFonts w:asciiTheme="minorHAnsi" w:hAnsiTheme="minorHAnsi" w:cs="Times New Roman"/>
          <w:b/>
          <w:highlight w:val="cyan"/>
          <w:u w:val="single"/>
        </w:rPr>
        <w:t>with</w:t>
      </w:r>
      <w:r w:rsidRPr="00125196">
        <w:rPr>
          <w:rFonts w:asciiTheme="minorHAnsi" w:hAnsiTheme="minorHAnsi" w:cs="Times New Roman"/>
          <w:sz w:val="16"/>
          <w:szCs w:val="16"/>
        </w:rPr>
        <w:t xml:space="preserve"> Chinese </w:t>
      </w:r>
      <w:r w:rsidRPr="00E66D09">
        <w:rPr>
          <w:rFonts w:asciiTheme="minorHAnsi" w:hAnsiTheme="minorHAnsi" w:cs="Times New Roman"/>
          <w:b/>
          <w:highlight w:val="cyan"/>
          <w:u w:val="single"/>
        </w:rPr>
        <w:t>planners prepared to wage</w:t>
      </w:r>
      <w:r w:rsidRPr="00125196">
        <w:rPr>
          <w:rFonts w:asciiTheme="minorHAnsi" w:hAnsiTheme="minorHAnsi" w:cs="Times New Roman"/>
          <w:sz w:val="16"/>
          <w:szCs w:val="16"/>
        </w:rPr>
        <w:t xml:space="preserve"> ‘local </w:t>
      </w:r>
      <w:r w:rsidRPr="00E66D09">
        <w:rPr>
          <w:rFonts w:asciiTheme="minorHAnsi" w:hAnsiTheme="minorHAnsi" w:cs="Times New Roman"/>
          <w:b/>
          <w:highlight w:val="cyan"/>
          <w:u w:val="single"/>
        </w:rPr>
        <w:t>wars under conditions of informatization</w:t>
      </w:r>
      <w:r w:rsidRPr="00125196">
        <w:rPr>
          <w:rFonts w:asciiTheme="minorHAnsi" w:hAnsiTheme="minorHAnsi" w:cs="Times New Roman"/>
          <w:sz w:val="16"/>
          <w:szCs w:val="16"/>
        </w:rPr>
        <w:t xml:space="preserve">,’ or high-intensity, information-centric regional military operations of short duration. Prudent military planners must be prepared to meet this potential threat. Other nations such as </w:t>
      </w:r>
      <w:r w:rsidRPr="00217FFA">
        <w:rPr>
          <w:rFonts w:asciiTheme="minorHAnsi" w:hAnsiTheme="minorHAnsi" w:cs="Times New Roman"/>
          <w:b/>
          <w:u w:val="single"/>
        </w:rPr>
        <w:t xml:space="preserve">North Korea and Iran are also developing A2/AD </w:t>
      </w:r>
      <w:r w:rsidRPr="00125196">
        <w:rPr>
          <w:rFonts w:asciiTheme="minorHAnsi" w:hAnsiTheme="minorHAnsi" w:cs="Times New Roman"/>
          <w:sz w:val="16"/>
          <w:szCs w:val="16"/>
        </w:rPr>
        <w:t xml:space="preserve">capabilities with cyber based components that could challenge US or allied interests. In this type of threat environment, the </w:t>
      </w:r>
      <w:r w:rsidRPr="00E66D09">
        <w:rPr>
          <w:rFonts w:asciiTheme="minorHAnsi" w:hAnsiTheme="minorHAnsi" w:cs="Times New Roman"/>
          <w:b/>
          <w:highlight w:val="cyan"/>
          <w:u w:val="single"/>
        </w:rPr>
        <w:t>US</w:t>
      </w:r>
      <w:r w:rsidRPr="00125196">
        <w:rPr>
          <w:rFonts w:asciiTheme="minorHAnsi" w:hAnsiTheme="minorHAnsi" w:cs="Times New Roman"/>
          <w:sz w:val="16"/>
          <w:szCs w:val="16"/>
        </w:rPr>
        <w:t xml:space="preserve">, along </w:t>
      </w:r>
      <w:r w:rsidRPr="00E66D09">
        <w:rPr>
          <w:rFonts w:asciiTheme="minorHAnsi" w:hAnsiTheme="minorHAnsi" w:cs="Times New Roman"/>
          <w:b/>
          <w:highlight w:val="cyan"/>
          <w:u w:val="single"/>
        </w:rPr>
        <w:t>with</w:t>
      </w:r>
      <w:r w:rsidRPr="00125196">
        <w:rPr>
          <w:rFonts w:asciiTheme="minorHAnsi" w:hAnsiTheme="minorHAnsi" w:cs="Times New Roman"/>
          <w:sz w:val="16"/>
          <w:szCs w:val="16"/>
        </w:rPr>
        <w:t xml:space="preserve"> its </w:t>
      </w:r>
      <w:r w:rsidRPr="00E66D09">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should develop</w:t>
      </w:r>
      <w:r w:rsidRPr="00125196">
        <w:rPr>
          <w:rFonts w:asciiTheme="minorHAnsi" w:hAnsiTheme="minorHAnsi" w:cs="Times New Roman"/>
          <w:sz w:val="16"/>
          <w:szCs w:val="16"/>
        </w:rPr>
        <w:t xml:space="preserve"> its own symmetric and asymmetric counter-strategies. </w:t>
      </w:r>
      <w:r w:rsidRPr="00E66D09">
        <w:rPr>
          <w:rFonts w:asciiTheme="minorHAnsi" w:hAnsiTheme="minorHAnsi" w:cs="Times New Roman"/>
          <w:b/>
          <w:highlight w:val="cyan"/>
          <w:u w:val="single"/>
        </w:rPr>
        <w:t>A joint operational concept</w:t>
      </w:r>
      <w:r w:rsidRPr="00125196">
        <w:rPr>
          <w:rFonts w:asciiTheme="minorHAnsi" w:hAnsiTheme="minorHAnsi" w:cs="Times New Roman"/>
          <w:sz w:val="16"/>
          <w:szCs w:val="16"/>
        </w:rPr>
        <w:t xml:space="preserve"> of AirSea Battle </w:t>
      </w:r>
      <w:r w:rsidRPr="00E66D09">
        <w:rPr>
          <w:rFonts w:asciiTheme="minorHAnsi" w:hAnsiTheme="minorHAnsi" w:cs="Times New Roman"/>
          <w:b/>
          <w:highlight w:val="cyan"/>
          <w:u w:val="single"/>
        </w:rPr>
        <w:t>that</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includes</w:t>
      </w:r>
      <w:r w:rsidRPr="00125196">
        <w:rPr>
          <w:rFonts w:asciiTheme="minorHAnsi" w:hAnsiTheme="minorHAnsi" w:cs="Times New Roman"/>
          <w:sz w:val="16"/>
          <w:szCs w:val="16"/>
        </w:rPr>
        <w:t xml:space="preserve"> a strong </w:t>
      </w:r>
      <w:r w:rsidRPr="00E66D09">
        <w:rPr>
          <w:rFonts w:asciiTheme="minorHAnsi" w:hAnsiTheme="minorHAnsi" w:cs="Times New Roman"/>
          <w:b/>
          <w:highlight w:val="cyan"/>
          <w:u w:val="single"/>
        </w:rPr>
        <w:t xml:space="preserve">cyber </w:t>
      </w:r>
      <w:r w:rsidRPr="00125196">
        <w:rPr>
          <w:rFonts w:asciiTheme="minorHAnsi" w:hAnsiTheme="minorHAnsi" w:cs="Times New Roman"/>
          <w:sz w:val="16"/>
          <w:szCs w:val="16"/>
        </w:rPr>
        <w:t xml:space="preserve">component </w:t>
      </w:r>
      <w:r w:rsidRPr="00E66D09">
        <w:rPr>
          <w:rFonts w:asciiTheme="minorHAnsi" w:hAnsiTheme="minorHAnsi" w:cs="Times New Roman"/>
          <w:b/>
          <w:highlight w:val="cyan"/>
          <w:u w:val="single"/>
        </w:rPr>
        <w:t>would give US forces and their allies the best chance to defeat adversary A2/AD</w:t>
      </w:r>
      <w:r w:rsidRPr="00125196">
        <w:rPr>
          <w:rFonts w:asciiTheme="minorHAnsi" w:hAnsiTheme="minorHAnsi" w:cs="Times New Roman"/>
          <w:sz w:val="16"/>
          <w:szCs w:val="16"/>
        </w:rPr>
        <w:t xml:space="preserve"> forces. Of course, the current Joint Operational Access Concept does make strong mention of cyber operations. However, </w:t>
      </w:r>
      <w:r w:rsidRPr="00125196">
        <w:rPr>
          <w:rFonts w:asciiTheme="minorHAnsi" w:hAnsiTheme="minorHAnsi" w:cs="Times New Roman"/>
          <w:b/>
          <w:u w:val="single"/>
        </w:rPr>
        <w:t xml:space="preserve">an even </w:t>
      </w:r>
      <w:r w:rsidRPr="00E66D09">
        <w:rPr>
          <w:rFonts w:asciiTheme="minorHAnsi" w:hAnsiTheme="minorHAnsi" w:cs="Times New Roman"/>
          <w:b/>
          <w:highlight w:val="cyan"/>
          <w:u w:val="single"/>
        </w:rPr>
        <w:t>stronger emphasis on cyber warfare is needed</w:t>
      </w:r>
      <w:r w:rsidRPr="00125196">
        <w:rPr>
          <w:rFonts w:asciiTheme="minorHAnsi" w:hAnsiTheme="minorHAnsi" w:cs="Times New Roman"/>
          <w:sz w:val="16"/>
          <w:szCs w:val="16"/>
        </w:rPr>
        <w:t xml:space="preserve">. In short, AirSea Battle as an operational concept might already be obsolete and </w:t>
      </w:r>
      <w:r w:rsidRPr="00125196">
        <w:rPr>
          <w:rFonts w:asciiTheme="minorHAnsi" w:hAnsiTheme="minorHAnsi" w:cs="Times New Roman"/>
          <w:b/>
          <w:u w:val="single"/>
        </w:rPr>
        <w:t>it should be reconstituted as</w:t>
      </w:r>
      <w:r w:rsidRPr="00125196">
        <w:rPr>
          <w:rFonts w:asciiTheme="minorHAnsi" w:hAnsiTheme="minorHAnsi" w:cs="Times New Roman"/>
          <w:sz w:val="16"/>
          <w:szCs w:val="16"/>
        </w:rPr>
        <w:t xml:space="preserve"> an “</w:t>
      </w:r>
      <w:r w:rsidRPr="00125196">
        <w:rPr>
          <w:rFonts w:asciiTheme="minorHAnsi" w:hAnsiTheme="minorHAnsi" w:cs="Times New Roman"/>
          <w:b/>
          <w:u w:val="single"/>
        </w:rPr>
        <w:t>AirSeaCyber</w:t>
      </w:r>
      <w:r w:rsidRPr="00125196">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125196">
        <w:rPr>
          <w:rFonts w:asciiTheme="minorHAnsi" w:hAnsiTheme="minorHAnsi" w:cs="Times New Roman"/>
          <w:strike/>
          <w:sz w:val="16"/>
          <w:szCs w:val="16"/>
        </w:rPr>
        <w:t>blind’</w:t>
      </w:r>
      <w:r w:rsidRPr="00125196">
        <w:rPr>
          <w:rFonts w:asciiTheme="minorHAnsi" w:hAnsiTheme="minorHAnsi" w:cs="Times New Roman"/>
          <w:sz w:val="16"/>
          <w:szCs w:val="16"/>
        </w:rPr>
        <w:t xml:space="preserve"> their opponent by </w:t>
      </w:r>
      <w:r w:rsidRPr="00125196">
        <w:rPr>
          <w:rFonts w:asciiTheme="minorHAnsi" w:hAnsiTheme="minorHAnsi" w:cs="Times New Roman"/>
          <w:strike/>
          <w:sz w:val="16"/>
          <w:szCs w:val="16"/>
        </w:rPr>
        <w:t>crippling</w:t>
      </w:r>
      <w:r w:rsidRPr="00125196">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E66D09">
        <w:rPr>
          <w:rFonts w:asciiTheme="minorHAnsi" w:hAnsiTheme="minorHAnsi" w:cs="Times New Roman"/>
          <w:b/>
          <w:highlight w:val="cyan"/>
          <w:u w:val="single"/>
        </w:rPr>
        <w:t>US and allied forces</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must</w:t>
      </w:r>
      <w:r w:rsidRPr="00125196">
        <w:rPr>
          <w:rFonts w:asciiTheme="minorHAnsi" w:hAnsiTheme="minorHAnsi" w:cs="Times New Roman"/>
          <w:sz w:val="16"/>
          <w:szCs w:val="16"/>
        </w:rPr>
        <w:t xml:space="preserve"> fully understand and </w:t>
      </w:r>
      <w:r w:rsidRPr="00E66D09">
        <w:rPr>
          <w:rFonts w:asciiTheme="minorHAnsi" w:hAnsiTheme="minorHAnsi" w:cs="Times New Roman"/>
          <w:b/>
          <w:highlight w:val="cyan"/>
          <w:u w:val="single"/>
        </w:rPr>
        <w:t>articulate the severity of the threat they face</w:t>
      </w:r>
      <w:r w:rsidRPr="00125196">
        <w:rPr>
          <w:rFonts w:asciiTheme="minorHAnsi" w:hAnsiTheme="minorHAnsi" w:cs="Times New Roman"/>
          <w:sz w:val="16"/>
          <w:szCs w:val="16"/>
        </w:rPr>
        <w:t xml:space="preserve"> before they can map out any national or multinational strategies. </w:t>
      </w:r>
      <w:r w:rsidRPr="00E66D09">
        <w:rPr>
          <w:rFonts w:asciiTheme="minorHAnsi" w:hAnsiTheme="minorHAnsi" w:cs="Times New Roman"/>
          <w:b/>
          <w:highlight w:val="cyan"/>
          <w:u w:val="single"/>
        </w:rPr>
        <w:t>Working</w:t>
      </w:r>
      <w:r w:rsidRPr="00125196">
        <w:rPr>
          <w:rFonts w:asciiTheme="minorHAnsi" w:hAnsiTheme="minorHAnsi" w:cs="Times New Roman"/>
          <w:sz w:val="16"/>
          <w:szCs w:val="16"/>
        </w:rPr>
        <w:t xml:space="preserve"> with potential cyber allies </w:t>
      </w:r>
      <w:r w:rsidRPr="00E66D09">
        <w:rPr>
          <w:rFonts w:asciiTheme="minorHAnsi" w:hAnsiTheme="minorHAnsi" w:cs="Times New Roman"/>
          <w:b/>
          <w:highlight w:val="cyan"/>
          <w:u w:val="single"/>
        </w:rPr>
        <w:t>to identify</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 xml:space="preserve">common threats and </w:t>
      </w:r>
      <w:r w:rsidRPr="00125196">
        <w:rPr>
          <w:rFonts w:asciiTheme="minorHAnsi" w:hAnsiTheme="minorHAnsi" w:cs="Times New Roman"/>
          <w:sz w:val="16"/>
          <w:szCs w:val="16"/>
        </w:rPr>
        <w:t xml:space="preserve">working </w:t>
      </w:r>
      <w:r w:rsidRPr="00E66D09">
        <w:rPr>
          <w:rFonts w:asciiTheme="minorHAnsi" w:hAnsiTheme="minorHAnsi" w:cs="Times New Roman"/>
          <w:b/>
          <w:highlight w:val="cyan"/>
          <w:u w:val="single"/>
        </w:rPr>
        <w:t>to mitigate</w:t>
      </w:r>
      <w:r w:rsidRPr="00125196">
        <w:rPr>
          <w:rFonts w:asciiTheme="minorHAnsi" w:hAnsiTheme="minorHAnsi" w:cs="Times New Roman"/>
          <w:sz w:val="16"/>
          <w:szCs w:val="16"/>
        </w:rPr>
        <w:t xml:space="preserve"> possible </w:t>
      </w:r>
      <w:r w:rsidRPr="00E66D09">
        <w:rPr>
          <w:rFonts w:asciiTheme="minorHAnsi" w:hAnsiTheme="minorHAnsi" w:cs="Times New Roman"/>
          <w:b/>
          <w:highlight w:val="cyan"/>
          <w:u w:val="single"/>
        </w:rPr>
        <w:t>challenges is crucial.</w:t>
      </w:r>
      <w:r w:rsidRPr="00125196">
        <w:rPr>
          <w:rFonts w:asciiTheme="minorHAnsi" w:hAnsiTheme="minorHAnsi" w:cs="Times New Roman"/>
          <w:sz w:val="16"/>
          <w:szCs w:val="16"/>
        </w:rPr>
        <w:t xml:space="preserve"> </w:t>
      </w:r>
      <w:r w:rsidRPr="00125196">
        <w:rPr>
          <w:rFonts w:asciiTheme="minorHAnsi" w:hAnsiTheme="minorHAnsi" w:cs="Times New Roman"/>
          <w:b/>
          <w:u w:val="single"/>
        </w:rPr>
        <w:t>One viable partner</w:t>
      </w:r>
      <w:r w:rsidRPr="00125196">
        <w:rPr>
          <w:rFonts w:asciiTheme="minorHAnsi" w:hAnsiTheme="minorHAnsi" w:cs="Times New Roman"/>
          <w:sz w:val="16"/>
          <w:szCs w:val="16"/>
        </w:rPr>
        <w:t xml:space="preserve"> in creating effective cyber capabilities </w:t>
      </w:r>
      <w:r w:rsidRPr="00125196">
        <w:rPr>
          <w:rFonts w:asciiTheme="minorHAnsi" w:hAnsiTheme="minorHAnsi" w:cs="Times New Roman"/>
          <w:b/>
          <w:u w:val="single"/>
        </w:rPr>
        <w:t>is South Korea</w:t>
      </w:r>
      <w:r w:rsidRPr="00125196">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utilizes cyber capabilities “against a variety of targets including military, governmental, educational and commercial institutions.” </w:t>
      </w:r>
      <w:r w:rsidRPr="00E66D09">
        <w:rPr>
          <w:rFonts w:asciiTheme="minorHAnsi" w:hAnsiTheme="minorHAnsi" w:cs="Times New Roman"/>
          <w:b/>
          <w:highlight w:val="cyan"/>
          <w:u w:val="single"/>
        </w:rPr>
        <w:t>With the US committed</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to</w:t>
      </w:r>
      <w:r w:rsidRPr="00125196">
        <w:rPr>
          <w:rFonts w:asciiTheme="minorHAnsi" w:hAnsiTheme="minorHAnsi" w:cs="Times New Roman"/>
          <w:sz w:val="16"/>
          <w:szCs w:val="16"/>
        </w:rPr>
        <w:t xml:space="preserve"> South </w:t>
      </w:r>
      <w:r w:rsidRPr="00E66D09">
        <w:rPr>
          <w:rFonts w:asciiTheme="minorHAnsi" w:hAnsiTheme="minorHAnsi" w:cs="Times New Roman"/>
          <w:b/>
          <w:highlight w:val="cyan"/>
          <w:u w:val="single"/>
        </w:rPr>
        <w:t>Korea’s defense</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creating partnerships</w:t>
      </w:r>
      <w:r w:rsidRPr="00125196">
        <w:rPr>
          <w:rFonts w:asciiTheme="minorHAnsi" w:hAnsiTheme="minorHAnsi" w:cs="Times New Roman"/>
          <w:sz w:val="16"/>
          <w:szCs w:val="16"/>
        </w:rPr>
        <w:t xml:space="preserve"> in cyberspace </w:t>
      </w:r>
      <w:r w:rsidRPr="00E66D09">
        <w:rPr>
          <w:rFonts w:asciiTheme="minorHAnsi" w:hAnsiTheme="minorHAnsi" w:cs="Times New Roman"/>
          <w:b/>
          <w:highlight w:val="cyan"/>
          <w:u w:val="single"/>
        </w:rPr>
        <w:t>can only enhance such a relationship.</w:t>
      </w:r>
      <w:r w:rsidRPr="00125196">
        <w:rPr>
          <w:rFonts w:asciiTheme="minorHAnsi" w:hAnsiTheme="minorHAnsi" w:cs="Times New Roman"/>
          <w:sz w:val="16"/>
          <w:szCs w:val="16"/>
        </w:rPr>
        <w:t xml:space="preserve"> Both sides must look past physical threats and expand their partnership across this new domain of possible conflict. </w:t>
      </w:r>
      <w:r w:rsidRPr="00E66D09">
        <w:rPr>
          <w:rFonts w:asciiTheme="minorHAnsi" w:hAnsiTheme="minorHAnsi" w:cs="Times New Roman"/>
          <w:b/>
          <w:highlight w:val="cyan"/>
          <w:u w:val="single"/>
        </w:rPr>
        <w:t>Japan is another possible cyberspace partner.</w:t>
      </w:r>
      <w:r w:rsidRPr="00125196">
        <w:rPr>
          <w:rFonts w:asciiTheme="minorHAnsi" w:hAnsiTheme="minorHAnsi" w:cs="Times New Roman"/>
          <w:sz w:val="16"/>
          <w:szCs w:val="16"/>
        </w:rPr>
        <w:t xml:space="preserve"> As Matsubara accurately points out, “</w:t>
      </w:r>
      <w:r w:rsidRPr="00125196">
        <w:rPr>
          <w:rFonts w:asciiTheme="minorHAnsi" w:hAnsiTheme="minorHAnsi" w:cs="Times New Roman"/>
          <w:b/>
          <w:u w:val="single"/>
        </w:rPr>
        <w:t xml:space="preserve">They </w:t>
      </w:r>
      <w:r w:rsidRPr="00E66D09">
        <w:rPr>
          <w:rFonts w:asciiTheme="minorHAnsi" w:hAnsiTheme="minorHAnsi" w:cs="Times New Roman"/>
          <w:b/>
          <w:highlight w:val="cyan"/>
          <w:u w:val="single"/>
        </w:rPr>
        <w:t>[US and Japan] have more to lose</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If</w:t>
      </w:r>
      <w:r w:rsidRPr="00125196">
        <w:rPr>
          <w:rFonts w:asciiTheme="minorHAnsi" w:hAnsiTheme="minorHAnsi" w:cs="Times New Roman"/>
          <w:sz w:val="16"/>
          <w:szCs w:val="16"/>
        </w:rPr>
        <w:t xml:space="preserve"> cyber-</w:t>
      </w:r>
      <w:r w:rsidRPr="00E66D09">
        <w:rPr>
          <w:rFonts w:asciiTheme="minorHAnsi" w:hAnsiTheme="minorHAnsi" w:cs="Times New Roman"/>
          <w:b/>
          <w:highlight w:val="cyan"/>
          <w:u w:val="single"/>
        </w:rPr>
        <w:t>attacks</w:t>
      </w:r>
      <w:r w:rsidRPr="00125196">
        <w:rPr>
          <w:rFonts w:asciiTheme="minorHAnsi" w:hAnsiTheme="minorHAnsi" w:cs="Times New Roman"/>
          <w:sz w:val="16"/>
          <w:szCs w:val="16"/>
        </w:rPr>
        <w:t xml:space="preserve"> and espionage </w:t>
      </w:r>
      <w:r w:rsidRPr="00E66D09">
        <w:rPr>
          <w:rFonts w:asciiTheme="minorHAnsi" w:hAnsiTheme="minorHAnsi" w:cs="Times New Roman"/>
          <w:b/>
          <w:highlight w:val="cyan"/>
          <w:u w:val="single"/>
        </w:rPr>
        <w:t>undermine</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their</w:t>
      </w:r>
      <w:r w:rsidRPr="00125196">
        <w:rPr>
          <w:rFonts w:asciiTheme="minorHAnsi" w:hAnsiTheme="minorHAnsi" w:cs="Times New Roman"/>
          <w:sz w:val="16"/>
          <w:szCs w:val="16"/>
        </w:rPr>
        <w:t xml:space="preserve"> economies or military </w:t>
      </w:r>
      <w:r w:rsidRPr="00E66D09">
        <w:rPr>
          <w:rFonts w:asciiTheme="minorHAnsi" w:hAnsiTheme="minorHAnsi" w:cs="Times New Roman"/>
          <w:b/>
          <w:highlight w:val="cyan"/>
          <w:u w:val="single"/>
        </w:rPr>
        <w:t>capability</w:t>
      </w:r>
      <w:r w:rsidRPr="00125196">
        <w:rPr>
          <w:rFonts w:asciiTheme="minorHAnsi" w:hAnsiTheme="minorHAnsi" w:cs="Times New Roman"/>
          <w:sz w:val="16"/>
          <w:szCs w:val="16"/>
        </w:rPr>
        <w:t xml:space="preserve">, larger geostrategic balances may be affected and </w:t>
      </w:r>
      <w:r w:rsidRPr="00E66D09">
        <w:rPr>
          <w:rFonts w:asciiTheme="minorHAnsi" w:hAnsiTheme="minorHAnsi" w:cs="Times New Roman"/>
          <w:b/>
          <w:highlight w:val="cyan"/>
          <w:u w:val="single"/>
        </w:rPr>
        <w:t>the</w:t>
      </w:r>
      <w:r w:rsidRPr="00125196">
        <w:rPr>
          <w:rFonts w:asciiTheme="minorHAnsi" w:hAnsiTheme="minorHAnsi" w:cs="Times New Roman"/>
          <w:sz w:val="16"/>
          <w:szCs w:val="16"/>
        </w:rPr>
        <w:t xml:space="preserve"> negative </w:t>
      </w:r>
      <w:r w:rsidRPr="00E66D09">
        <w:rPr>
          <w:rFonts w:asciiTheme="minorHAnsi" w:hAnsiTheme="minorHAnsi" w:cs="Times New Roman"/>
          <w:b/>
          <w:highlight w:val="cyan"/>
          <w:u w:val="single"/>
        </w:rPr>
        <w:t>consequences may spill over</w:t>
      </w:r>
      <w:r w:rsidRPr="00125196">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asymmetric warfare strategies, </w:t>
      </w:r>
      <w:r w:rsidRPr="00125196">
        <w:rPr>
          <w:rFonts w:asciiTheme="minorHAnsi" w:hAnsiTheme="minorHAnsi" w:cs="Times New Roman"/>
          <w:b/>
          <w:u w:val="single"/>
        </w:rPr>
        <w:t>US planners</w:t>
      </w:r>
      <w:r w:rsidRPr="00125196">
        <w:rPr>
          <w:rFonts w:asciiTheme="minorHAnsi" w:hAnsiTheme="minorHAnsi" w:cs="Times New Roman"/>
          <w:sz w:val="16"/>
          <w:szCs w:val="16"/>
        </w:rPr>
        <w:t xml:space="preserve"> and their allies </w:t>
      </w:r>
      <w:r w:rsidRPr="00125196">
        <w:rPr>
          <w:rFonts w:asciiTheme="minorHAnsi" w:hAnsiTheme="minorHAnsi" w:cs="Times New Roman"/>
          <w:b/>
          <w:u w:val="single"/>
        </w:rPr>
        <w:t>must</w:t>
      </w:r>
      <w:r w:rsidRPr="00125196">
        <w:rPr>
          <w:rFonts w:asciiTheme="minorHAnsi" w:hAnsiTheme="minorHAnsi" w:cs="Times New Roman"/>
          <w:sz w:val="16"/>
          <w:szCs w:val="16"/>
        </w:rPr>
        <w:t xml:space="preserve"> also </w:t>
      </w:r>
      <w:r w:rsidRPr="00125196">
        <w:rPr>
          <w:rFonts w:asciiTheme="minorHAnsi" w:hAnsiTheme="minorHAnsi" w:cs="Times New Roman"/>
          <w:b/>
          <w:u w:val="single"/>
        </w:rPr>
        <w:t>utilize</w:t>
      </w:r>
      <w:r w:rsidRPr="00125196">
        <w:rPr>
          <w:rFonts w:asciiTheme="minorHAnsi" w:hAnsiTheme="minorHAnsi" w:cs="Times New Roman"/>
          <w:sz w:val="16"/>
          <w:szCs w:val="16"/>
        </w:rPr>
        <w:t xml:space="preserve"> such </w:t>
      </w:r>
      <w:r w:rsidRPr="00125196">
        <w:rPr>
          <w:rFonts w:asciiTheme="minorHAnsi" w:hAnsiTheme="minorHAnsi" w:cs="Times New Roman"/>
          <w:b/>
          <w:u w:val="single"/>
        </w:rPr>
        <w:t>capabilities</w:t>
      </w:r>
      <w:r w:rsidRPr="00125196">
        <w:rPr>
          <w:rFonts w:asciiTheme="minorHAnsi" w:hAnsiTheme="minorHAnsi" w:cs="Times New Roman"/>
          <w:sz w:val="16"/>
          <w:szCs w:val="16"/>
        </w:rPr>
        <w:t xml:space="preserve"> in developing their response. </w:t>
      </w:r>
      <w:r w:rsidRPr="00E66D09">
        <w:rPr>
          <w:rFonts w:asciiTheme="minorHAnsi" w:hAnsiTheme="minorHAnsi" w:cs="Times New Roman"/>
          <w:b/>
          <w:highlight w:val="cyan"/>
          <w:u w:val="single"/>
        </w:rPr>
        <w:t>Cyber warfare offers</w:t>
      </w:r>
      <w:r w:rsidRPr="00125196">
        <w:rPr>
          <w:rFonts w:asciiTheme="minorHAnsi" w:hAnsiTheme="minorHAnsi" w:cs="Times New Roman"/>
          <w:sz w:val="16"/>
          <w:szCs w:val="16"/>
        </w:rPr>
        <w:t xml:space="preserve"> proportionally the </w:t>
      </w:r>
      <w:r w:rsidRPr="00E66D09">
        <w:rPr>
          <w:rFonts w:asciiTheme="minorHAnsi" w:hAnsiTheme="minorHAnsi" w:cs="Times New Roman"/>
          <w:b/>
          <w:highlight w:val="cyan"/>
          <w:u w:val="single"/>
        </w:rPr>
        <w:t>strongest asymmetric capabilities at the lowest possible cost</w:t>
      </w:r>
      <w:r w:rsidRPr="00125196">
        <w:rPr>
          <w:rFonts w:asciiTheme="minorHAnsi" w:hAnsiTheme="minorHAnsi" w:cs="Times New Roman"/>
          <w:sz w:val="16"/>
          <w:szCs w:val="16"/>
        </w:rPr>
        <w:t xml:space="preserve">. Almost </w:t>
      </w:r>
      <w:r w:rsidRPr="00E66D09">
        <w:rPr>
          <w:rFonts w:asciiTheme="minorHAnsi" w:hAnsiTheme="minorHAnsi" w:cs="Times New Roman"/>
          <w:b/>
          <w:highlight w:val="cyan"/>
          <w:u w:val="single"/>
        </w:rPr>
        <w:t>all</w:t>
      </w:r>
      <w:r w:rsidRPr="00125196">
        <w:rPr>
          <w:rFonts w:asciiTheme="minorHAnsi" w:hAnsiTheme="minorHAnsi" w:cs="Times New Roman"/>
          <w:sz w:val="16"/>
          <w:szCs w:val="16"/>
        </w:rPr>
        <w:t xml:space="preserve"> military C2 and deployed </w:t>
      </w:r>
      <w:r w:rsidRPr="00E66D09">
        <w:rPr>
          <w:rFonts w:asciiTheme="minorHAnsi" w:hAnsiTheme="minorHAnsi" w:cs="Times New Roman"/>
          <w:b/>
          <w:highlight w:val="cyan"/>
          <w:u w:val="single"/>
        </w:rPr>
        <w:t>weapons systems rely on</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computer</w:t>
      </w:r>
      <w:r w:rsidRPr="00125196">
        <w:rPr>
          <w:rFonts w:asciiTheme="minorHAnsi" w:hAnsiTheme="minorHAnsi" w:cs="Times New Roman"/>
          <w:sz w:val="16"/>
          <w:szCs w:val="16"/>
        </w:rPr>
        <w:t xml:space="preserve"> hardware and </w:t>
      </w:r>
      <w:r w:rsidRPr="00E66D09">
        <w:rPr>
          <w:rFonts w:asciiTheme="minorHAnsi" w:hAnsiTheme="minorHAnsi" w:cs="Times New Roman"/>
          <w:b/>
          <w:highlight w:val="cyan"/>
          <w:u w:val="single"/>
        </w:rPr>
        <w:t>software.</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As other nations’</w:t>
      </w:r>
      <w:r w:rsidRPr="00125196">
        <w:rPr>
          <w:rFonts w:asciiTheme="minorHAnsi" w:hAnsiTheme="minorHAnsi" w:cs="Times New Roman"/>
          <w:sz w:val="16"/>
          <w:szCs w:val="16"/>
        </w:rPr>
        <w:t xml:space="preserve"> military planners </w:t>
      </w:r>
      <w:r w:rsidRPr="00E66D09">
        <w:rPr>
          <w:rFonts w:asciiTheme="minorHAnsi" w:hAnsiTheme="minorHAnsi" w:cs="Times New Roman"/>
          <w:b/>
          <w:highlight w:val="cyan"/>
          <w:u w:val="single"/>
        </w:rPr>
        <w:t>develop</w:t>
      </w:r>
      <w:r w:rsidRPr="00125196">
        <w:rPr>
          <w:rFonts w:asciiTheme="minorHAnsi" w:hAnsiTheme="minorHAnsi" w:cs="Times New Roman"/>
          <w:sz w:val="16"/>
          <w:szCs w:val="16"/>
        </w:rPr>
        <w:t xml:space="preserve"> networked </w:t>
      </w:r>
      <w:r w:rsidRPr="00E66D09">
        <w:rPr>
          <w:rFonts w:asciiTheme="minorHAnsi" w:hAnsiTheme="minorHAnsi" w:cs="Times New Roman"/>
          <w:b/>
          <w:highlight w:val="cyan"/>
          <w:u w:val="single"/>
        </w:rPr>
        <w:t>joint operations</w:t>
      </w:r>
      <w:r w:rsidRPr="00125196">
        <w:rPr>
          <w:rFonts w:asciiTheme="minorHAnsi" w:hAnsiTheme="minorHAnsi" w:cs="Times New Roman"/>
          <w:sz w:val="16"/>
          <w:szCs w:val="16"/>
        </w:rPr>
        <w:t xml:space="preserve"> to multi-domain warfare, </w:t>
      </w:r>
      <w:r w:rsidRPr="00E66D09">
        <w:rPr>
          <w:rFonts w:asciiTheme="minorHAnsi" w:hAnsiTheme="minorHAnsi" w:cs="Times New Roman"/>
          <w:b/>
          <w:highlight w:val="cyan"/>
          <w:u w:val="single"/>
        </w:rPr>
        <w:t>they</w:t>
      </w:r>
      <w:r w:rsidRPr="00125196">
        <w:rPr>
          <w:rFonts w:asciiTheme="minorHAnsi" w:hAnsiTheme="minorHAnsi" w:cs="Times New Roman"/>
          <w:sz w:val="16"/>
          <w:szCs w:val="16"/>
        </w:rPr>
        <w:t xml:space="preserve"> also </w:t>
      </w:r>
      <w:r w:rsidRPr="00E66D09">
        <w:rPr>
          <w:rFonts w:asciiTheme="minorHAnsi" w:hAnsiTheme="minorHAnsi" w:cs="Times New Roman"/>
          <w:b/>
          <w:highlight w:val="cyan"/>
          <w:u w:val="single"/>
        </w:rPr>
        <w:t>open their systems for exploitation</w:t>
      </w:r>
      <w:r w:rsidRPr="00125196">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 </w:t>
      </w:r>
      <w:r w:rsidRPr="00E66D09">
        <w:rPr>
          <w:rFonts w:asciiTheme="minorHAnsi" w:hAnsiTheme="minorHAnsi" w:cs="Times New Roman"/>
          <w:b/>
          <w:highlight w:val="cyan"/>
          <w:u w:val="single"/>
        </w:rPr>
        <w:t>This will allow</w:t>
      </w:r>
      <w:r w:rsidRPr="00125196">
        <w:rPr>
          <w:rFonts w:asciiTheme="minorHAnsi" w:hAnsiTheme="minorHAnsi" w:cs="Times New Roman"/>
          <w:sz w:val="16"/>
          <w:szCs w:val="16"/>
        </w:rPr>
        <w:t xml:space="preserve"> US and </w:t>
      </w:r>
      <w:r w:rsidRPr="00E66D09">
        <w:rPr>
          <w:rFonts w:asciiTheme="minorHAnsi" w:hAnsiTheme="minorHAnsi" w:cs="Times New Roman"/>
          <w:b/>
          <w:highlight w:val="cyan"/>
          <w:u w:val="single"/>
        </w:rPr>
        <w:t xml:space="preserve">allied cyber commands to </w:t>
      </w:r>
      <w:r w:rsidRPr="00E66D09">
        <w:rPr>
          <w:rFonts w:asciiTheme="minorHAnsi" w:hAnsiTheme="minorHAnsi" w:cs="Times New Roman"/>
          <w:b/>
          <w:highlight w:val="cyan"/>
          <w:u w:val="single"/>
        </w:rPr>
        <w:lastRenderedPageBreak/>
        <w:t>deploy malware,</w:t>
      </w:r>
      <w:r w:rsidRPr="00125196">
        <w:rPr>
          <w:rFonts w:asciiTheme="minorHAnsi" w:hAnsiTheme="minorHAnsi" w:cs="Times New Roman"/>
          <w:sz w:val="16"/>
          <w:szCs w:val="16"/>
        </w:rPr>
        <w:t xml:space="preserve"> viruses, and coordinated strikes on fiber-based communications networks that would launch any enemy offensive or defensive operations. </w:t>
      </w:r>
      <w:r w:rsidRPr="00E66D09">
        <w:rPr>
          <w:rFonts w:asciiTheme="minorHAnsi" w:hAnsiTheme="minorHAnsi" w:cs="Times New Roman"/>
          <w:b/>
          <w:highlight w:val="cyan"/>
          <w:u w:val="single"/>
        </w:rPr>
        <w:t>Cyber warfare,</w:t>
      </w:r>
      <w:r w:rsidRPr="00125196">
        <w:rPr>
          <w:rFonts w:asciiTheme="minorHAnsi" w:hAnsiTheme="minorHAnsi" w:cs="Times New Roman"/>
          <w:sz w:val="16"/>
          <w:szCs w:val="16"/>
        </w:rPr>
        <w:t xml:space="preserve"> if conducted in coordination with standard tactical operations, </w:t>
      </w:r>
      <w:r w:rsidRPr="00E66D09">
        <w:rPr>
          <w:rFonts w:asciiTheme="minorHAnsi" w:hAnsiTheme="minorHAnsi" w:cs="Times New Roman"/>
          <w:b/>
          <w:highlight w:val="cyan"/>
          <w:u w:val="single"/>
        </w:rPr>
        <w:t>could be the ultimate cross-domain</w:t>
      </w:r>
      <w:r w:rsidRPr="00125196">
        <w:rPr>
          <w:rFonts w:asciiTheme="minorHAnsi" w:hAnsiTheme="minorHAnsi" w:cs="Times New Roman"/>
          <w:sz w:val="16"/>
          <w:szCs w:val="16"/>
        </w:rPr>
        <w:t xml:space="preserve"> asymmetric </w:t>
      </w:r>
      <w:r w:rsidRPr="00E66D09">
        <w:rPr>
          <w:rFonts w:asciiTheme="minorHAnsi" w:hAnsiTheme="minorHAnsi" w:cs="Times New Roman"/>
          <w:b/>
          <w:highlight w:val="cyan"/>
          <w:u w:val="single"/>
        </w:rPr>
        <w:t>weapon</w:t>
      </w:r>
      <w:r w:rsidRPr="00125196">
        <w:rPr>
          <w:rFonts w:asciiTheme="minorHAnsi" w:hAnsiTheme="minorHAnsi" w:cs="Times New Roman"/>
          <w:sz w:val="16"/>
          <w:szCs w:val="16"/>
        </w:rPr>
        <w:t xml:space="preserve"> in modern 21st century warfare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125196">
        <w:rPr>
          <w:rFonts w:asciiTheme="minorHAnsi" w:hAnsiTheme="minorHAnsi" w:cs="Times New Roman"/>
          <w:b/>
          <w:u w:val="single"/>
        </w:rPr>
        <w:t>The inclusion of cyber</w:t>
      </w:r>
      <w:r w:rsidRPr="00125196">
        <w:rPr>
          <w:rFonts w:asciiTheme="minorHAnsi" w:hAnsiTheme="minorHAnsi" w:cs="Times New Roman"/>
          <w:sz w:val="16"/>
          <w:szCs w:val="16"/>
        </w:rPr>
        <w:t xml:space="preserve"> obviously </w:t>
      </w:r>
      <w:r w:rsidRPr="00125196">
        <w:rPr>
          <w:rFonts w:asciiTheme="minorHAnsi" w:hAnsiTheme="minorHAnsi" w:cs="Times New Roman"/>
          <w:b/>
          <w:u w:val="single"/>
        </w:rPr>
        <w:t>declares</w:t>
      </w:r>
      <w:r w:rsidRPr="00125196">
        <w:rPr>
          <w:rFonts w:asciiTheme="minorHAnsi" w:hAnsiTheme="minorHAnsi" w:cs="Times New Roman"/>
          <w:sz w:val="16"/>
          <w:szCs w:val="16"/>
        </w:rPr>
        <w:t xml:space="preserve"> </w:t>
      </w:r>
      <w:r w:rsidRPr="00125196">
        <w:rPr>
          <w:rFonts w:asciiTheme="minorHAnsi" w:hAnsiTheme="minorHAnsi" w:cs="Times New Roman"/>
          <w:b/>
          <w:u w:val="single"/>
        </w:rPr>
        <w:t xml:space="preserve">that </w:t>
      </w:r>
      <w:r w:rsidRPr="00E66D09">
        <w:rPr>
          <w:rFonts w:asciiTheme="minorHAnsi" w:hAnsiTheme="minorHAnsi" w:cs="Times New Roman"/>
          <w:b/>
          <w:highlight w:val="cyan"/>
          <w:u w:val="single"/>
        </w:rPr>
        <w:t>the US</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and</w:t>
      </w:r>
      <w:r w:rsidRPr="00125196">
        <w:rPr>
          <w:rFonts w:asciiTheme="minorHAnsi" w:hAnsiTheme="minorHAnsi" w:cs="Times New Roman"/>
          <w:sz w:val="16"/>
          <w:szCs w:val="16"/>
        </w:rPr>
        <w:t xml:space="preserve"> its </w:t>
      </w:r>
      <w:r w:rsidRPr="00E66D09">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66D09">
        <w:rPr>
          <w:rFonts w:asciiTheme="minorHAnsi" w:hAnsiTheme="minorHAnsi" w:cs="Times New Roman"/>
          <w:b/>
          <w:highlight w:val="cyan"/>
          <w:u w:val="single"/>
        </w:rPr>
        <w:t>are prepared to enter a new domain</w:t>
      </w:r>
      <w:r w:rsidRPr="00125196">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E66D09">
        <w:rPr>
          <w:rFonts w:asciiTheme="minorHAnsi" w:hAnsiTheme="minorHAnsi" w:cs="Times New Roman"/>
          <w:b/>
          <w:highlight w:val="cyan"/>
          <w:u w:val="single"/>
        </w:rPr>
        <w:t>Working with allies to develop ties</w:t>
      </w:r>
      <w:r w:rsidRPr="00125196">
        <w:rPr>
          <w:rFonts w:asciiTheme="minorHAnsi" w:hAnsiTheme="minorHAnsi" w:cs="Times New Roman"/>
          <w:sz w:val="16"/>
          <w:szCs w:val="16"/>
        </w:rPr>
        <w:t xml:space="preserve"> in cyberspace in the Asia-Pacific </w:t>
      </w:r>
      <w:r w:rsidRPr="00125196">
        <w:rPr>
          <w:rFonts w:asciiTheme="minorHAnsi" w:hAnsiTheme="minorHAnsi" w:cs="Times New Roman"/>
          <w:b/>
          <w:u w:val="single"/>
        </w:rPr>
        <w:t xml:space="preserve">can only </w:t>
      </w:r>
      <w:r w:rsidRPr="00E66D09">
        <w:rPr>
          <w:rFonts w:asciiTheme="minorHAnsi" w:hAnsiTheme="minorHAnsi" w:cs="Times New Roman"/>
          <w:b/>
          <w:highlight w:val="cyan"/>
          <w:u w:val="single"/>
        </w:rPr>
        <w:t>create a strong force multiplier effect</w:t>
      </w:r>
      <w:r w:rsidRPr="00125196">
        <w:rPr>
          <w:rFonts w:asciiTheme="minorHAnsi" w:hAnsiTheme="minorHAnsi" w:cs="Times New Roman"/>
          <w:sz w:val="16"/>
          <w:szCs w:val="16"/>
        </w:rPr>
        <w:t xml:space="preserve"> and should be considered a top priority.</w:t>
      </w:r>
    </w:p>
    <w:p w14:paraId="52F3E1F7"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China’s rapidly modernizing its military for an A2AD strategy — that fuels territorial disputes</w:t>
      </w:r>
    </w:p>
    <w:p w14:paraId="7130B29E"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RTT 13 </w:t>
      </w:r>
    </w:p>
    <w:p w14:paraId="74415B32"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t xml:space="preserve">China’s Anti-access And Area-denial Capabilities Bolstered: Pentagon Report, </w:t>
      </w:r>
      <w:hyperlink r:id="rId25" w:history="1">
        <w:r w:rsidRPr="00125196">
          <w:rPr>
            <w:rFonts w:asciiTheme="minorHAnsi" w:hAnsiTheme="minorHAnsi" w:cs="Times New Roman"/>
            <w:szCs w:val="16"/>
          </w:rPr>
          <w:t>http://www.rttnews.com/2111200/china-s-anti-access-and-area-denial-capabilities-bolstered-pentagon-report.aspx</w:t>
        </w:r>
      </w:hyperlink>
    </w:p>
    <w:p w14:paraId="0A547A7D" w14:textId="77777777" w:rsidR="00C3002A" w:rsidRPr="00125196" w:rsidRDefault="00C3002A" w:rsidP="00C3002A">
      <w:pPr>
        <w:rPr>
          <w:rFonts w:asciiTheme="minorHAnsi" w:hAnsiTheme="minorHAnsi" w:cs="Times New Roman"/>
          <w:b/>
          <w:u w:val="single"/>
        </w:rPr>
      </w:pPr>
    </w:p>
    <w:p w14:paraId="65EBC17C" w14:textId="77777777" w:rsidR="00C3002A" w:rsidRPr="00125196" w:rsidRDefault="00C3002A" w:rsidP="00C3002A">
      <w:pPr>
        <w:rPr>
          <w:rFonts w:asciiTheme="minorHAnsi" w:hAnsiTheme="minorHAnsi" w:cs="Times New Roman"/>
          <w:b/>
          <w:u w:val="single"/>
          <w:bdr w:val="single" w:sz="18" w:space="0" w:color="auto"/>
        </w:rPr>
      </w:pPr>
      <w:r w:rsidRPr="00125196">
        <w:rPr>
          <w:rFonts w:asciiTheme="minorHAnsi" w:hAnsiTheme="minorHAnsi" w:cs="Times New Roman"/>
          <w:b/>
          <w:u w:val="single"/>
        </w:rPr>
        <w:t>A new report of the</w:t>
      </w:r>
      <w:r w:rsidRPr="00125196">
        <w:rPr>
          <w:rFonts w:asciiTheme="minorHAnsi" w:hAnsiTheme="minorHAnsi" w:cs="Times New Roman"/>
          <w:sz w:val="16"/>
        </w:rPr>
        <w:t xml:space="preserve"> U.S. </w:t>
      </w:r>
      <w:r w:rsidRPr="00125196">
        <w:rPr>
          <w:rFonts w:asciiTheme="minorHAnsi" w:hAnsiTheme="minorHAnsi" w:cs="Times New Roman"/>
          <w:b/>
          <w:u w:val="single"/>
        </w:rPr>
        <w:t>Defense Department</w:t>
      </w:r>
      <w:r w:rsidRPr="00125196">
        <w:rPr>
          <w:rFonts w:asciiTheme="minorHAnsi" w:hAnsiTheme="minorHAnsi" w:cs="Times New Roman"/>
          <w:u w:val="single"/>
        </w:rPr>
        <w:t xml:space="preserve"> </w:t>
      </w:r>
      <w:r w:rsidRPr="00125196">
        <w:rPr>
          <w:rFonts w:asciiTheme="minorHAnsi" w:hAnsiTheme="minorHAnsi" w:cs="Times New Roman"/>
          <w:b/>
          <w:u w:val="single"/>
        </w:rPr>
        <w:t>says</w:t>
      </w:r>
      <w:r w:rsidRPr="00125196">
        <w:rPr>
          <w:rFonts w:asciiTheme="minorHAnsi" w:hAnsiTheme="minorHAnsi" w:cs="Times New Roman"/>
          <w:sz w:val="16"/>
        </w:rPr>
        <w:t xml:space="preserve"> that </w:t>
      </w:r>
      <w:r w:rsidRPr="00E66D09">
        <w:rPr>
          <w:rFonts w:asciiTheme="minorHAnsi" w:hAnsiTheme="minorHAnsi" w:cs="Times New Roman"/>
          <w:b/>
          <w:highlight w:val="cyan"/>
          <w:u w:val="single"/>
        </w:rPr>
        <w:t>China is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increasing its</w:t>
      </w:r>
      <w:r w:rsidRPr="00125196">
        <w:rPr>
          <w:rFonts w:asciiTheme="minorHAnsi" w:hAnsiTheme="minorHAnsi" w:cs="Times New Roman"/>
          <w:u w:val="single"/>
        </w:rPr>
        <w:t xml:space="preserve"> rapid </w:t>
      </w:r>
      <w:r w:rsidRPr="00E66D09">
        <w:rPr>
          <w:rFonts w:asciiTheme="minorHAnsi" w:hAnsiTheme="minorHAnsi" w:cs="Times New Roman"/>
          <w:b/>
          <w:highlight w:val="cyan"/>
          <w:u w:val="single"/>
        </w:rPr>
        <w:t>military modernization program</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and</w:t>
      </w:r>
      <w:r w:rsidRPr="00125196">
        <w:rPr>
          <w:rFonts w:asciiTheme="minorHAnsi" w:hAnsiTheme="minorHAnsi" w:cs="Times New Roman"/>
          <w:u w:val="single"/>
        </w:rPr>
        <w:t xml:space="preserve"> that </w:t>
      </w:r>
      <w:r w:rsidRPr="00E66D09">
        <w:rPr>
          <w:rFonts w:asciiTheme="minorHAnsi" w:hAnsiTheme="minorHAnsi" w:cs="Times New Roman"/>
          <w:b/>
          <w:highlight w:val="cyan"/>
          <w:u w:val="single"/>
        </w:rPr>
        <w:t>the</w:t>
      </w:r>
      <w:r w:rsidRPr="00125196">
        <w:rPr>
          <w:rFonts w:asciiTheme="minorHAnsi" w:hAnsiTheme="minorHAnsi" w:cs="Times New Roman"/>
          <w:u w:val="single"/>
        </w:rPr>
        <w:t xml:space="preserve"> advanced </w:t>
      </w:r>
      <w:r w:rsidRPr="00E66D09">
        <w:rPr>
          <w:rFonts w:asciiTheme="minorHAnsi" w:hAnsiTheme="minorHAnsi" w:cs="Times New Roman"/>
          <w:b/>
          <w:highlight w:val="cyan"/>
          <w:u w:val="single"/>
        </w:rPr>
        <w:t>technologies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bolster</w:t>
      </w:r>
      <w:r w:rsidRPr="00125196">
        <w:rPr>
          <w:rFonts w:asciiTheme="minorHAnsi" w:hAnsiTheme="minorHAnsi" w:cs="Times New Roman"/>
          <w:u w:val="single"/>
        </w:rPr>
        <w:t xml:space="preserve"> China's </w:t>
      </w:r>
      <w:r w:rsidRPr="00E66D09">
        <w:rPr>
          <w:rFonts w:asciiTheme="minorHAnsi" w:hAnsiTheme="minorHAnsi" w:cs="Times New Roman"/>
          <w:b/>
          <w:highlight w:val="cyan"/>
          <w:u w:val="single"/>
        </w:rPr>
        <w:t>anti-access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and area-denial</w:t>
      </w:r>
      <w:r w:rsidRPr="00125196">
        <w:rPr>
          <w:rFonts w:asciiTheme="minorHAnsi" w:hAnsiTheme="minorHAnsi" w:cs="Times New Roman"/>
          <w:u w:val="single"/>
        </w:rPr>
        <w:t xml:space="preserve"> capabilities</w:t>
      </w:r>
      <w:r w:rsidRPr="00125196">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E66D09">
        <w:rPr>
          <w:rFonts w:asciiTheme="minorHAnsi" w:hAnsiTheme="minorHAnsi" w:cs="Times New Roman"/>
          <w:b/>
          <w:highlight w:val="cyan"/>
          <w:u w:val="single"/>
        </w:rPr>
        <w:t>The report is factual</w:t>
      </w:r>
      <w:r w:rsidRPr="00125196">
        <w:rPr>
          <w:rFonts w:asciiTheme="minorHAnsi" w:hAnsiTheme="minorHAnsi" w:cs="Times New Roman"/>
          <w:sz w:val="16"/>
        </w:rPr>
        <w:t xml:space="preserve"> </w:t>
      </w:r>
      <w:r w:rsidRPr="00E66D09">
        <w:rPr>
          <w:rFonts w:asciiTheme="minorHAnsi" w:hAnsiTheme="minorHAnsi" w:cs="Times New Roman"/>
          <w:b/>
          <w:highlight w:val="cyan"/>
          <w:u w:val="single"/>
        </w:rPr>
        <w:t>and not speculative</w:t>
      </w:r>
      <w:r w:rsidRPr="00125196">
        <w:rPr>
          <w:rFonts w:asciiTheme="minorHAnsi" w:hAnsiTheme="minorHAnsi" w:cs="Times New Roman"/>
          <w:sz w:val="16"/>
        </w:rPr>
        <w:t xml:space="preserve">, he noted. Helvey said the trends in </w:t>
      </w:r>
      <w:r w:rsidRPr="00125196">
        <w:rPr>
          <w:rFonts w:asciiTheme="minorHAnsi" w:hAnsiTheme="minorHAnsi" w:cs="Times New Roman"/>
          <w:u w:val="single"/>
        </w:rPr>
        <w:t xml:space="preserve">this </w:t>
      </w:r>
      <w:r w:rsidRPr="00125196">
        <w:rPr>
          <w:rFonts w:asciiTheme="minorHAnsi" w:hAnsiTheme="minorHAnsi" w:cs="Times New Roman"/>
          <w:sz w:val="16"/>
        </w:rPr>
        <w:t xml:space="preserve">year's </w:t>
      </w:r>
      <w:r w:rsidRPr="00125196">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E66D09">
        <w:rPr>
          <w:rFonts w:asciiTheme="minorHAnsi" w:hAnsiTheme="minorHAnsi" w:cs="Times New Roman"/>
          <w:b/>
          <w:highlight w:val="cyan"/>
          <w:u w:val="single"/>
        </w:rPr>
        <w:t>China</w:t>
      </w:r>
      <w:r w:rsidRPr="00125196">
        <w:rPr>
          <w:rFonts w:asciiTheme="minorHAnsi" w:hAnsiTheme="minorHAnsi" w:cs="Times New Roman"/>
          <w:u w:val="single"/>
        </w:rPr>
        <w:t xml:space="preserve"> has </w:t>
      </w:r>
      <w:r w:rsidRPr="00E66D09">
        <w:rPr>
          <w:rFonts w:asciiTheme="minorHAnsi" w:hAnsiTheme="minorHAnsi" w:cs="Times New Roman"/>
          <w:b/>
          <w:highlight w:val="cyan"/>
          <w:u w:val="single"/>
        </w:rPr>
        <w:t>launched its first</w:t>
      </w:r>
      <w:r w:rsidRPr="00125196">
        <w:rPr>
          <w:rFonts w:asciiTheme="minorHAnsi" w:hAnsiTheme="minorHAnsi" w:cs="Times New Roman"/>
          <w:u w:val="single"/>
        </w:rPr>
        <w:t xml:space="preserve"> aircraft </w:t>
      </w:r>
      <w:r w:rsidRPr="00E66D09">
        <w:rPr>
          <w:rFonts w:asciiTheme="minorHAnsi" w:hAnsiTheme="minorHAnsi" w:cs="Times New Roman"/>
          <w:b/>
          <w:highlight w:val="cyan"/>
          <w:u w:val="single"/>
        </w:rPr>
        <w:t>carrier</w:t>
      </w:r>
      <w:r w:rsidRPr="00125196">
        <w:rPr>
          <w:rFonts w:asciiTheme="minorHAnsi" w:hAnsiTheme="minorHAnsi" w:cs="Times New Roman"/>
          <w:u w:val="single"/>
        </w:rPr>
        <w:t xml:space="preserve"> in 2012 </w:t>
      </w:r>
      <w:r w:rsidRPr="00E66D09">
        <w:rPr>
          <w:rFonts w:asciiTheme="minorHAnsi" w:hAnsiTheme="minorHAnsi" w:cs="Times New Roman"/>
          <w:b/>
          <w:highlight w:val="cyan"/>
          <w:u w:val="single"/>
        </w:rPr>
        <w:t>and has been sustaining investments in</w:t>
      </w:r>
      <w:r w:rsidRPr="00125196">
        <w:rPr>
          <w:rFonts w:asciiTheme="minorHAnsi" w:hAnsiTheme="minorHAnsi" w:cs="Times New Roman"/>
          <w:u w:val="single"/>
        </w:rPr>
        <w:t xml:space="preserve"> advanced short- and medium-range conventional </w:t>
      </w:r>
      <w:r w:rsidRPr="00E66D09">
        <w:rPr>
          <w:rFonts w:asciiTheme="minorHAnsi" w:hAnsiTheme="minorHAnsi" w:cs="Times New Roman"/>
          <w:b/>
          <w:highlight w:val="cyan"/>
          <w:u w:val="single"/>
        </w:rPr>
        <w:t>ballistic missiles</w:t>
      </w:r>
      <w:r w:rsidRPr="00125196">
        <w:rPr>
          <w:rFonts w:asciiTheme="minorHAnsi" w:hAnsiTheme="minorHAnsi" w:cs="Times New Roman"/>
          <w:u w:val="single"/>
        </w:rPr>
        <w:t xml:space="preserve">, land-attack and anti-ship </w:t>
      </w:r>
      <w:r w:rsidRPr="00E66D09">
        <w:rPr>
          <w:rFonts w:asciiTheme="minorHAnsi" w:hAnsiTheme="minorHAnsi" w:cs="Times New Roman"/>
          <w:b/>
          <w:highlight w:val="cyan"/>
          <w:u w:val="single"/>
        </w:rPr>
        <w:t>cruise missiles</w:t>
      </w:r>
      <w:r w:rsidRPr="00125196">
        <w:rPr>
          <w:rFonts w:asciiTheme="minorHAnsi" w:hAnsiTheme="minorHAnsi" w:cs="Times New Roman"/>
          <w:u w:val="single"/>
        </w:rPr>
        <w:t xml:space="preserve">, counter-space weapons </w:t>
      </w:r>
      <w:r w:rsidRPr="00E66D09">
        <w:rPr>
          <w:rFonts w:asciiTheme="minorHAnsi" w:hAnsiTheme="minorHAnsi" w:cs="Times New Roman"/>
          <w:b/>
          <w:highlight w:val="cyan"/>
          <w:u w:val="single"/>
        </w:rPr>
        <w:t>and</w:t>
      </w:r>
      <w:r w:rsidRPr="00125196">
        <w:rPr>
          <w:rFonts w:asciiTheme="minorHAnsi" w:hAnsiTheme="minorHAnsi" w:cs="Times New Roman"/>
          <w:u w:val="single"/>
        </w:rPr>
        <w:t xml:space="preserve"> military </w:t>
      </w:r>
      <w:r w:rsidRPr="00E66D09">
        <w:rPr>
          <w:rFonts w:asciiTheme="minorHAnsi" w:hAnsiTheme="minorHAnsi" w:cs="Times New Roman"/>
          <w:b/>
          <w:highlight w:val="cyan"/>
          <w:u w:val="single"/>
        </w:rPr>
        <w:t>cyberspace systems</w:t>
      </w:r>
      <w:r w:rsidRPr="00125196">
        <w:rPr>
          <w:rFonts w:asciiTheme="minorHAnsi" w:hAnsiTheme="minorHAnsi" w:cs="Times New Roman"/>
          <w:sz w:val="16"/>
        </w:rPr>
        <w:t xml:space="preserve">. "The issue here is not one particular weapons system. </w:t>
      </w:r>
      <w:r w:rsidRPr="00E66D09">
        <w:rPr>
          <w:rFonts w:asciiTheme="minorHAnsi" w:hAnsiTheme="minorHAnsi" w:cs="Times New Roman"/>
          <w:b/>
          <w:highlight w:val="cyan"/>
          <w:u w:val="single"/>
        </w:rPr>
        <w:t>It's the integration</w:t>
      </w:r>
      <w:r w:rsidRPr="00125196">
        <w:rPr>
          <w:rFonts w:asciiTheme="minorHAnsi" w:hAnsiTheme="minorHAnsi" w:cs="Times New Roman"/>
          <w:u w:val="single"/>
        </w:rPr>
        <w:t xml:space="preserve"> and overlapping nature </w:t>
      </w:r>
      <w:r w:rsidRPr="00E66D09">
        <w:rPr>
          <w:rFonts w:asciiTheme="minorHAnsi" w:hAnsiTheme="minorHAnsi" w:cs="Times New Roman"/>
          <w:b/>
          <w:highlight w:val="cyan"/>
          <w:u w:val="single"/>
        </w:rPr>
        <w:t>of</w:t>
      </w:r>
      <w:r w:rsidRPr="00125196">
        <w:rPr>
          <w:rFonts w:asciiTheme="minorHAnsi" w:hAnsiTheme="minorHAnsi" w:cs="Times New Roman"/>
          <w:u w:val="single"/>
        </w:rPr>
        <w:t xml:space="preserve"> these weapons </w:t>
      </w:r>
      <w:r w:rsidRPr="00E66D09">
        <w:rPr>
          <w:rFonts w:asciiTheme="minorHAnsi" w:hAnsiTheme="minorHAnsi" w:cs="Times New Roman"/>
          <w:b/>
          <w:highlight w:val="cyan"/>
          <w:u w:val="single"/>
        </w:rPr>
        <w:t>systems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into a regime</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that can</w:t>
      </w:r>
      <w:r w:rsidRPr="00125196">
        <w:rPr>
          <w:rFonts w:asciiTheme="minorHAnsi" w:hAnsiTheme="minorHAnsi" w:cs="Times New Roman"/>
          <w:u w:val="single"/>
        </w:rPr>
        <w:t xml:space="preserve"> potentially impede or </w:t>
      </w:r>
      <w:r w:rsidRPr="00E66D09">
        <w:rPr>
          <w:rFonts w:asciiTheme="minorHAnsi" w:hAnsiTheme="minorHAnsi" w:cs="Times New Roman"/>
          <w:b/>
          <w:highlight w:val="cyan"/>
          <w:u w:val="single"/>
        </w:rPr>
        <w:t>restrict</w:t>
      </w:r>
      <w:r w:rsidRPr="00125196">
        <w:rPr>
          <w:rFonts w:asciiTheme="minorHAnsi" w:hAnsiTheme="minorHAnsi" w:cs="Times New Roman"/>
          <w:u w:val="single"/>
        </w:rPr>
        <w:t xml:space="preserve"> free military </w:t>
      </w:r>
      <w:r w:rsidRPr="00E66D09">
        <w:rPr>
          <w:rFonts w:asciiTheme="minorHAnsi" w:hAnsiTheme="minorHAnsi" w:cs="Times New Roman"/>
          <w:b/>
          <w:highlight w:val="cyan"/>
          <w:u w:val="single"/>
        </w:rPr>
        <w:t>operations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 the</w:t>
      </w:r>
      <w:r w:rsidRPr="00125196">
        <w:rPr>
          <w:rFonts w:asciiTheme="minorHAnsi" w:hAnsiTheme="minorHAnsi" w:cs="Times New Roman"/>
          <w:u w:val="single"/>
        </w:rPr>
        <w:t xml:space="preserve"> Western </w:t>
      </w:r>
      <w:r w:rsidRPr="00E66D09">
        <w:rPr>
          <w:rFonts w:asciiTheme="minorHAnsi" w:hAnsiTheme="minorHAnsi" w:cs="Times New Roman"/>
          <w:b/>
          <w:highlight w:val="cyan"/>
          <w:u w:val="single"/>
        </w:rPr>
        <w:t>Pacific</w:t>
      </w:r>
      <w:r w:rsidRPr="00125196">
        <w:rPr>
          <w:rFonts w:asciiTheme="minorHAnsi" w:hAnsiTheme="minorHAnsi" w:cs="Times New Roman"/>
          <w:u w:val="single"/>
        </w:rPr>
        <w:t xml:space="preserve">. So that's something that we monitor and are concerned about," </w:t>
      </w:r>
      <w:r w:rsidRPr="00125196">
        <w:rPr>
          <w:rFonts w:asciiTheme="minorHAnsi" w:hAnsiTheme="minorHAnsi" w:cs="Times New Roman"/>
          <w:sz w:val="16"/>
        </w:rPr>
        <w:t xml:space="preserve">Helvey said. The report provided a lot of information, but also raises some questions. "What concerns me is the extent to which </w:t>
      </w:r>
      <w:r w:rsidRPr="00125196">
        <w:rPr>
          <w:rFonts w:asciiTheme="minorHAnsi" w:hAnsiTheme="minorHAnsi" w:cs="Times New Roman"/>
          <w:u w:val="single"/>
        </w:rPr>
        <w:t>China's military modernization occurs in the absence of the kind of openness and transparency</w:t>
      </w:r>
      <w:r w:rsidRPr="00125196">
        <w:rPr>
          <w:rFonts w:asciiTheme="minorHAnsi" w:hAnsiTheme="minorHAnsi" w:cs="Times New Roman"/>
          <w:sz w:val="16"/>
        </w:rPr>
        <w:t xml:space="preserve"> that others are certainly asking of China," he added. That </w:t>
      </w:r>
      <w:r w:rsidRPr="00125196">
        <w:rPr>
          <w:rFonts w:asciiTheme="minorHAnsi" w:hAnsiTheme="minorHAnsi" w:cs="Times New Roman"/>
          <w:u w:val="single"/>
        </w:rPr>
        <w:t>lack of transparency has effects on the security calculations of others in the region</w:t>
      </w:r>
      <w:r w:rsidRPr="00125196">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125196">
        <w:rPr>
          <w:rFonts w:asciiTheme="minorHAnsi" w:hAnsiTheme="minorHAnsi" w:cs="Times New Roman"/>
          <w:u w:val="single"/>
        </w:rPr>
        <w:t>China has "increased assertiveness with respect to its maritime territorial claims</w:t>
      </w:r>
      <w:r w:rsidRPr="00125196">
        <w:rPr>
          <w:rFonts w:asciiTheme="minorHAnsi" w:hAnsiTheme="minorHAnsi" w:cs="Times New Roman"/>
          <w:sz w:val="16"/>
        </w:rPr>
        <w:t xml:space="preserve">" over the past year. </w:t>
      </w:r>
      <w:r w:rsidRPr="00E66D09">
        <w:rPr>
          <w:rFonts w:asciiTheme="minorHAnsi" w:hAnsiTheme="minorHAnsi" w:cs="Times New Roman"/>
          <w:b/>
          <w:highlight w:val="cyan"/>
          <w:u w:val="single"/>
          <w:bdr w:val="single" w:sz="18" w:space="0" w:color="auto"/>
        </w:rPr>
        <w:t>China</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disputes sovereignty</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with Japan</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over</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islands in</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the East China Sea</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and</w:t>
      </w:r>
      <w:r w:rsidRPr="00125196">
        <w:rPr>
          <w:rFonts w:asciiTheme="minorHAnsi" w:hAnsiTheme="minorHAnsi" w:cs="Times New Roman"/>
          <w:b/>
          <w:u w:val="single"/>
          <w:bdr w:val="single" w:sz="18" w:space="0" w:color="auto"/>
        </w:rPr>
        <w:t xml:space="preserve"> has other territorial disputes with regional neighbors in </w:t>
      </w:r>
      <w:r w:rsidRPr="00E66D09">
        <w:rPr>
          <w:rFonts w:asciiTheme="minorHAnsi" w:hAnsiTheme="minorHAnsi" w:cs="Times New Roman"/>
          <w:b/>
          <w:highlight w:val="cyan"/>
          <w:u w:val="single"/>
          <w:bdr w:val="single" w:sz="18" w:space="0" w:color="auto"/>
        </w:rPr>
        <w:t>the South China Sea</w:t>
      </w:r>
      <w:r w:rsidRPr="00125196">
        <w:rPr>
          <w:rFonts w:asciiTheme="minorHAnsi" w:hAnsiTheme="minorHAnsi" w:cs="Times New Roman"/>
          <w:b/>
          <w:u w:val="single"/>
          <w:bdr w:val="single" w:sz="18" w:space="0" w:color="auto"/>
        </w:rPr>
        <w:t>.</w:t>
      </w:r>
    </w:p>
    <w:p w14:paraId="206A951B"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lastRenderedPageBreak/>
        <w:t>PLA doctrine proves Chinese aggression against Taiwan and the South China Sea are inevitable — A2AD is the linchpin of this capability</w:t>
      </w:r>
    </w:p>
    <w:p w14:paraId="33E6E53B"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Yoshihara 10 </w:t>
      </w:r>
    </w:p>
    <w:p w14:paraId="3BF4D9A8"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26" w:history="1">
        <w:r w:rsidRPr="00125196">
          <w:rPr>
            <w:rFonts w:asciiTheme="minorHAnsi" w:hAnsiTheme="minorHAnsi" w:cs="Times New Roman"/>
            <w:szCs w:val="16"/>
          </w:rPr>
          <w:t>http://www.faqs.org/periodicals/201007/2046727461.html</w:t>
        </w:r>
      </w:hyperlink>
      <w:r w:rsidRPr="00125196">
        <w:rPr>
          <w:rFonts w:asciiTheme="minorHAnsi" w:hAnsiTheme="minorHAnsi" w:cs="Times New Roman"/>
          <w:szCs w:val="16"/>
        </w:rPr>
        <w:t xml:space="preserve">) </w:t>
      </w:r>
      <w:r w:rsidRPr="00125196">
        <w:rPr>
          <w:rFonts w:asciiTheme="minorHAnsi" w:hAnsiTheme="minorHAnsi" w:cs="Times New Roman"/>
          <w:szCs w:val="16"/>
        </w:rPr>
        <w:br/>
      </w:r>
    </w:p>
    <w:p w14:paraId="3B4ED7FA" w14:textId="77777777" w:rsidR="00C3002A" w:rsidRPr="00125196" w:rsidRDefault="00C3002A" w:rsidP="00C3002A">
      <w:pPr>
        <w:rPr>
          <w:rFonts w:asciiTheme="minorHAnsi" w:hAnsiTheme="minorHAnsi" w:cs="Times New Roman"/>
          <w:sz w:val="12"/>
          <w:szCs w:val="12"/>
        </w:rPr>
      </w:pPr>
      <w:r w:rsidRPr="00125196">
        <w:rPr>
          <w:rFonts w:asciiTheme="minorHAnsi" w:hAnsiTheme="minorHAnsi" w:cs="Times New Roman"/>
          <w:sz w:val="16"/>
          <w:szCs w:val="16"/>
        </w:rPr>
        <w:t xml:space="preserve">In recent years, </w:t>
      </w:r>
      <w:r w:rsidRPr="00E66D09">
        <w:rPr>
          <w:rFonts w:asciiTheme="minorHAnsi" w:hAnsiTheme="minorHAnsi" w:cs="Times New Roman"/>
          <w:b/>
          <w:highlight w:val="cyan"/>
          <w:u w:val="single"/>
        </w:rPr>
        <w:t>defense analysts</w:t>
      </w:r>
      <w:r w:rsidRPr="00125196">
        <w:rPr>
          <w:rFonts w:asciiTheme="minorHAnsi" w:hAnsiTheme="minorHAnsi" w:cs="Times New Roman"/>
          <w:sz w:val="16"/>
          <w:szCs w:val="16"/>
        </w:rPr>
        <w:t xml:space="preserve"> in the United States have </w:t>
      </w:r>
      <w:r w:rsidRPr="00125196">
        <w:rPr>
          <w:rFonts w:asciiTheme="minorHAnsi" w:hAnsiTheme="minorHAnsi" w:cs="Times New Roman"/>
          <w:u w:val="single"/>
        </w:rPr>
        <w:t xml:space="preserve">substantially </w:t>
      </w:r>
      <w:r w:rsidRPr="00E66D09">
        <w:rPr>
          <w:rFonts w:asciiTheme="minorHAnsi" w:hAnsiTheme="minorHAnsi" w:cs="Times New Roman"/>
          <w:b/>
          <w:highlight w:val="cyan"/>
          <w:u w:val="single"/>
        </w:rPr>
        <w:t>revised</w:t>
      </w:r>
      <w:r w:rsidRPr="00125196">
        <w:rPr>
          <w:rFonts w:asciiTheme="minorHAnsi" w:hAnsiTheme="minorHAnsi" w:cs="Times New Roman"/>
          <w:u w:val="single"/>
        </w:rPr>
        <w:t xml:space="preserve"> their </w:t>
      </w:r>
      <w:r w:rsidRPr="00E66D09">
        <w:rPr>
          <w:rFonts w:asciiTheme="minorHAnsi" w:hAnsiTheme="minorHAnsi" w:cs="Times New Roman"/>
          <w:b/>
          <w:highlight w:val="cyan"/>
          <w:u w:val="single"/>
        </w:rPr>
        <w:t>estimates of China's</w:t>
      </w:r>
      <w:r w:rsidRPr="00125196">
        <w:rPr>
          <w:rFonts w:asciiTheme="minorHAnsi" w:hAnsiTheme="minorHAnsi" w:cs="Times New Roman"/>
          <w:u w:val="single"/>
        </w:rPr>
        <w:t xml:space="preserve"> missile </w:t>
      </w:r>
      <w:r w:rsidRPr="00E66D09">
        <w:rPr>
          <w:rFonts w:asciiTheme="minorHAnsi" w:hAnsiTheme="minorHAnsi" w:cs="Times New Roman"/>
          <w:b/>
          <w:highlight w:val="cyan"/>
          <w:u w:val="single"/>
        </w:rPr>
        <w:t>prowess</w:t>
      </w:r>
      <w:r w:rsidRPr="00125196">
        <w:rPr>
          <w:rFonts w:asciiTheme="minorHAnsi" w:hAnsiTheme="minorHAnsi" w:cs="Times New Roman"/>
          <w:sz w:val="16"/>
          <w:szCs w:val="16"/>
        </w:rPr>
        <w:t xml:space="preserve">. A decade ago, most observers rated Beijing's ballistic missiles as inaccurate, blunt weapons limited to terrorizing civilian populations. Today, the </w:t>
      </w:r>
      <w:r w:rsidRPr="00E66D09">
        <w:rPr>
          <w:rFonts w:asciiTheme="minorHAnsi" w:hAnsiTheme="minorHAnsi" w:cs="Times New Roman"/>
          <w:b/>
          <w:highlight w:val="cyan"/>
          <w:u w:val="single"/>
        </w:rPr>
        <w:t>emerging consensus</w:t>
      </w:r>
      <w:r w:rsidRPr="00125196">
        <w:rPr>
          <w:rFonts w:asciiTheme="minorHAnsi" w:hAnsiTheme="minorHAnsi" w:cs="Times New Roman"/>
          <w:sz w:val="16"/>
          <w:szCs w:val="16"/>
        </w:rPr>
        <w:t xml:space="preserve"> within the U.S. strategic community </w:t>
      </w:r>
      <w:r w:rsidRPr="00E66D09">
        <w:rPr>
          <w:rFonts w:asciiTheme="minorHAnsi" w:hAnsiTheme="minorHAnsi" w:cs="Times New Roman"/>
          <w:b/>
          <w:highlight w:val="cyan"/>
          <w:u w:val="single"/>
        </w:rPr>
        <w:t>is</w:t>
      </w:r>
      <w:r w:rsidRPr="00125196">
        <w:rPr>
          <w:rFonts w:asciiTheme="minorHAnsi" w:hAnsiTheme="minorHAnsi" w:cs="Times New Roman"/>
          <w:u w:val="single"/>
        </w:rPr>
        <w:t xml:space="preserve"> that </w:t>
      </w:r>
      <w:r w:rsidRPr="00E66D09">
        <w:rPr>
          <w:rFonts w:asciiTheme="minorHAnsi" w:hAnsiTheme="minorHAnsi" w:cs="Times New Roman"/>
          <w:b/>
          <w:highlight w:val="cyan"/>
          <w:u w:val="single"/>
        </w:rPr>
        <w:t>China</w:t>
      </w:r>
      <w:r w:rsidRPr="00125196">
        <w:rPr>
          <w:rFonts w:asciiTheme="minorHAnsi" w:hAnsiTheme="minorHAnsi" w:cs="Times New Roman"/>
          <w:u w:val="single"/>
        </w:rPr>
        <w:t xml:space="preserve">'s arsenal </w:t>
      </w:r>
      <w:r w:rsidRPr="00E66D09">
        <w:rPr>
          <w:rFonts w:asciiTheme="minorHAnsi" w:hAnsiTheme="minorHAnsi" w:cs="Times New Roman"/>
          <w:b/>
          <w:highlight w:val="cyan"/>
          <w:u w:val="single"/>
        </w:rPr>
        <w:t>can</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inflict</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lethal harm</w:t>
      </w:r>
      <w:r w:rsidRPr="00125196">
        <w:rPr>
          <w:rFonts w:asciiTheme="minorHAnsi" w:hAnsiTheme="minorHAnsi" w:cs="Times New Roman"/>
          <w:u w:val="single"/>
        </w:rPr>
        <w:t xml:space="preserve"> with precision </w:t>
      </w:r>
      <w:r w:rsidRPr="00E66D09">
        <w:rPr>
          <w:rFonts w:asciiTheme="minorHAnsi" w:hAnsiTheme="minorHAnsi" w:cs="Times New Roman"/>
          <w:b/>
          <w:highlight w:val="cyan"/>
          <w:u w:val="single"/>
        </w:rPr>
        <w:t>on a</w:t>
      </w:r>
      <w:r w:rsidRPr="00125196">
        <w:rPr>
          <w:rFonts w:asciiTheme="minorHAnsi" w:hAnsiTheme="minorHAnsi" w:cs="Times New Roman"/>
          <w:u w:val="single"/>
        </w:rPr>
        <w:t xml:space="preserve"> wide </w:t>
      </w:r>
      <w:r w:rsidRPr="00E66D09">
        <w:rPr>
          <w:rFonts w:asciiTheme="minorHAnsi" w:hAnsiTheme="minorHAnsi" w:cs="Times New Roman"/>
          <w:b/>
          <w:highlight w:val="cyan"/>
          <w:u w:val="single"/>
        </w:rPr>
        <w:t>range of</w:t>
      </w:r>
      <w:r w:rsidRPr="00125196">
        <w:rPr>
          <w:rFonts w:asciiTheme="minorHAnsi" w:hAnsiTheme="minorHAnsi" w:cs="Times New Roman"/>
          <w:u w:val="single"/>
        </w:rPr>
        <w:t xml:space="preserve"> military </w:t>
      </w:r>
      <w:r w:rsidRPr="00E66D09">
        <w:rPr>
          <w:rFonts w:asciiTheme="minorHAnsi" w:hAnsiTheme="minorHAnsi" w:cs="Times New Roman"/>
          <w:b/>
          <w:highlight w:val="cyan"/>
          <w:u w:val="single"/>
        </w:rPr>
        <w:t>targets</w:t>
      </w:r>
      <w:r w:rsidRPr="00125196">
        <w:rPr>
          <w:rFonts w:asciiTheme="minorHAnsi" w:hAnsiTheme="minorHAnsi" w:cs="Times New Roman"/>
          <w:u w:val="single"/>
        </w:rPr>
        <w:t>, including ports and airfields</w:t>
      </w:r>
      <w:r w:rsidRPr="00125196">
        <w:rPr>
          <w:rFonts w:asciiTheme="minorHAnsi" w:hAnsiTheme="minorHAnsi" w:cs="Times New Roman"/>
          <w:sz w:val="16"/>
          <w:szCs w:val="16"/>
        </w:rPr>
        <w:t xml:space="preserve">. As a consequence, </w:t>
      </w:r>
      <w:r w:rsidRPr="00125196">
        <w:rPr>
          <w:rFonts w:asciiTheme="minorHAnsi" w:hAnsiTheme="minorHAnsi" w:cs="Times New Roman"/>
          <w:u w:val="single"/>
        </w:rPr>
        <w:t>many observers have jettisoned previously sanguine net assessments that conferred decisive, qualitative advantages to Taiwan in the cross-strait military balance</w:t>
      </w:r>
      <w:r w:rsidRPr="00125196">
        <w:rPr>
          <w:rFonts w:asciiTheme="minorHAnsi" w:hAnsiTheme="minorHAnsi" w:cs="Times New Roman"/>
          <w:sz w:val="16"/>
          <w:szCs w:val="16"/>
        </w:rPr>
        <w:t xml:space="preserve">. Indeed, the </w:t>
      </w:r>
      <w:r w:rsidRPr="00125196">
        <w:rPr>
          <w:rFonts w:asciiTheme="minorHAnsi" w:hAnsiTheme="minorHAnsi" w:cs="Times New Roman"/>
          <w:u w:val="single"/>
        </w:rPr>
        <w:t>debates on China's coercive power and Taiwan's apparent inability to resist such pressure have taken on a palpably fatalistic tone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125196">
        <w:rPr>
          <w:rFonts w:asciiTheme="minorHAnsi" w:hAnsiTheme="minorHAnsi" w:cs="Times New Roman"/>
          <w:sz w:val="16"/>
          <w:szCs w:val="8"/>
        </w:rPr>
        <w:t>. Equally troubling is growing evidence that</w:t>
      </w:r>
      <w:r w:rsidRPr="00125196">
        <w:rPr>
          <w:rFonts w:asciiTheme="minorHAnsi" w:hAnsiTheme="minorHAnsi" w:cs="Times New Roman"/>
          <w:sz w:val="16"/>
          <w:szCs w:val="16"/>
        </w:rPr>
        <w:t xml:space="preserve"> </w:t>
      </w:r>
      <w:r w:rsidRPr="00125196">
        <w:rPr>
          <w:rFonts w:asciiTheme="minorHAnsi" w:hAnsiTheme="minorHAnsi" w:cs="Times New Roman"/>
          <w:u w:val="single"/>
        </w:rPr>
        <w:t>China has turned its attention to Japan</w:t>
      </w:r>
      <w:r w:rsidRPr="00125196">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125196">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E66D09">
        <w:rPr>
          <w:rFonts w:asciiTheme="minorHAnsi" w:hAnsiTheme="minorHAnsi" w:cs="Times New Roman"/>
          <w:b/>
          <w:highlight w:val="cyan"/>
          <w:u w:val="single"/>
        </w:rPr>
        <w:t>Recent PLA publications</w:t>
      </w:r>
      <w:r w:rsidRPr="00125196">
        <w:rPr>
          <w:rFonts w:asciiTheme="minorHAnsi" w:hAnsiTheme="minorHAnsi" w:cs="Times New Roman"/>
          <w:sz w:val="16"/>
          <w:szCs w:val="16"/>
        </w:rPr>
        <w:t xml:space="preserve">, in contrast, </w:t>
      </w:r>
      <w:r w:rsidRPr="00E66D09">
        <w:rPr>
          <w:rFonts w:asciiTheme="minorHAnsi" w:hAnsiTheme="minorHAnsi" w:cs="Times New Roman"/>
          <w:b/>
          <w:highlight w:val="cyan"/>
          <w:u w:val="single"/>
        </w:rPr>
        <w:t>suggest</w:t>
      </w:r>
      <w:r w:rsidRPr="00125196">
        <w:rPr>
          <w:rFonts w:asciiTheme="minorHAnsi" w:hAnsiTheme="minorHAnsi" w:cs="Times New Roman"/>
          <w:sz w:val="16"/>
          <w:szCs w:val="16"/>
        </w:rPr>
        <w:t xml:space="preserve"> that </w:t>
      </w:r>
      <w:r w:rsidRPr="00125196">
        <w:rPr>
          <w:rFonts w:asciiTheme="minorHAnsi" w:hAnsiTheme="minorHAnsi" w:cs="Times New Roman"/>
          <w:u w:val="single"/>
        </w:rPr>
        <w:t xml:space="preserve">the logic of </w:t>
      </w:r>
      <w:r w:rsidRPr="00E66D09">
        <w:rPr>
          <w:rFonts w:asciiTheme="minorHAnsi" w:hAnsiTheme="minorHAnsi" w:cs="Times New Roman"/>
          <w:b/>
          <w:highlight w:val="cyan"/>
          <w:u w:val="single"/>
        </w:rPr>
        <w:t>missile coercion</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against Taiwan could be</w:t>
      </w:r>
      <w:r w:rsidRPr="00125196">
        <w:rPr>
          <w:rFonts w:asciiTheme="minorHAnsi" w:hAnsiTheme="minorHAnsi" w:cs="Times New Roman"/>
          <w:u w:val="single"/>
        </w:rPr>
        <w:t xml:space="preserve"> readily </w:t>
      </w:r>
      <w:r w:rsidRPr="00E66D09">
        <w:rPr>
          <w:rFonts w:asciiTheme="minorHAnsi" w:hAnsiTheme="minorHAnsi" w:cs="Times New Roman"/>
          <w:b/>
          <w:highlight w:val="cyan"/>
          <w:u w:val="single"/>
        </w:rPr>
        <w:t>applied</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 xml:space="preserve">to U.S. </w:t>
      </w:r>
      <w:r w:rsidRPr="00125196">
        <w:rPr>
          <w:rFonts w:asciiTheme="minorHAnsi" w:hAnsiTheme="minorHAnsi" w:cs="Times New Roman"/>
          <w:u w:val="single"/>
        </w:rPr>
        <w:t xml:space="preserve">forward </w:t>
      </w:r>
      <w:r w:rsidRPr="00E66D09">
        <w:rPr>
          <w:rFonts w:asciiTheme="minorHAnsi" w:hAnsiTheme="minorHAnsi" w:cs="Times New Roman"/>
          <w:b/>
          <w:highlight w:val="cyan"/>
          <w:u w:val="single"/>
        </w:rPr>
        <w:t>presence</w:t>
      </w:r>
      <w:r w:rsidRPr="00125196">
        <w:rPr>
          <w:rFonts w:asciiTheme="minorHAnsi" w:hAnsiTheme="minorHAnsi" w:cs="Times New Roman"/>
          <w:u w:val="single"/>
        </w:rPr>
        <w:t xml:space="preserve"> in Japan. The writings convey a </w:t>
      </w:r>
      <w:r w:rsidRPr="00125196">
        <w:rPr>
          <w:rFonts w:asciiTheme="minorHAnsi" w:hAnsiTheme="minorHAnsi" w:cs="Times New Roman"/>
          <w:b/>
          <w:u w:val="single"/>
        </w:rPr>
        <w:t>high degree of confidence</w:t>
      </w:r>
      <w:r w:rsidRPr="00125196">
        <w:rPr>
          <w:rFonts w:asciiTheme="minorHAnsi" w:hAnsiTheme="minorHAnsi" w:cs="Times New Roman"/>
          <w:u w:val="single"/>
        </w:rPr>
        <w:t xml:space="preserve"> that China's missile forces could compel Tokyo to limit American use of naval bases</w:t>
      </w:r>
      <w:r w:rsidRPr="00125196">
        <w:rPr>
          <w:rFonts w:asciiTheme="minorHAnsi" w:hAnsiTheme="minorHAnsi" w:cs="Times New Roman"/>
          <w:sz w:val="16"/>
          <w:szCs w:val="16"/>
        </w:rPr>
        <w:t xml:space="preserve"> while selectively destroying key facilities on those bases. </w:t>
      </w:r>
      <w:r w:rsidRPr="00125196">
        <w:rPr>
          <w:rFonts w:asciiTheme="minorHAnsi" w:hAnsiTheme="minorHAnsi" w:cs="Times New Roman"/>
          <w:u w:val="single"/>
        </w:rPr>
        <w:t>These doctrinal developments demand close attention from Washington</w:t>
      </w:r>
      <w:r w:rsidRPr="00125196">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125196">
        <w:rPr>
          <w:rFonts w:asciiTheme="minorHAnsi" w:hAnsiTheme="minorHAnsi" w:cs="Times New Roman"/>
          <w:u w:val="single"/>
        </w:rPr>
        <w:t>the Chinese are obsessed with the U.S. aircraft carrier</w:t>
      </w:r>
      <w:r w:rsidRPr="00125196">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125196">
        <w:rPr>
          <w:rFonts w:asciiTheme="minorHAnsi" w:hAnsiTheme="minorHAnsi" w:cs="Times New Roman"/>
          <w:b/>
          <w:u w:val="single"/>
          <w:bdr w:val="single" w:sz="4" w:space="0" w:color="auto" w:frame="1"/>
        </w:rPr>
        <w:t xml:space="preserve">Chinese </w:t>
      </w:r>
      <w:r w:rsidRPr="00E66D09">
        <w:rPr>
          <w:rFonts w:asciiTheme="minorHAnsi" w:hAnsiTheme="minorHAnsi" w:cs="Times New Roman"/>
          <w:b/>
          <w:highlight w:val="cyan"/>
          <w:u w:val="single"/>
          <w:bdr w:val="single" w:sz="18" w:space="0" w:color="auto"/>
        </w:rPr>
        <w:t>analysts</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see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U.S. dependence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on a few locations</w:t>
      </w:r>
      <w:r w:rsidRPr="00125196">
        <w:rPr>
          <w:rFonts w:asciiTheme="minorHAnsi" w:hAnsiTheme="minorHAnsi" w:cs="Times New Roman"/>
          <w:b/>
          <w:u w:val="single"/>
          <w:bdr w:val="single" w:sz="18" w:space="0" w:color="auto"/>
        </w:rPr>
        <w:t xml:space="preserve"> for power projection </w:t>
      </w:r>
      <w:r w:rsidRPr="00E66D09">
        <w:rPr>
          <w:rFonts w:asciiTheme="minorHAnsi" w:hAnsiTheme="minorHAnsi" w:cs="Times New Roman"/>
          <w:b/>
          <w:highlight w:val="cyan"/>
          <w:u w:val="single"/>
          <w:bdr w:val="single" w:sz="18" w:space="0" w:color="auto"/>
        </w:rPr>
        <w:t>as a major vulnerability.</w:t>
      </w:r>
      <w:r w:rsidRPr="00125196">
        <w:rPr>
          <w:rFonts w:asciiTheme="minorHAnsi" w:hAnsiTheme="minorHAnsi" w:cs="Times New Roman"/>
          <w:b/>
          <w:u w:val="single"/>
          <w:bdr w:val="single" w:sz="18" w:space="0" w:color="auto"/>
        </w:rPr>
        <w:t xml:space="preserve"> Second, it turns to </w:t>
      </w:r>
      <w:r w:rsidRPr="00E66D09">
        <w:rPr>
          <w:rFonts w:asciiTheme="minorHAnsi" w:hAnsiTheme="minorHAnsi" w:cs="Times New Roman"/>
          <w:b/>
          <w:highlight w:val="cyan"/>
          <w:u w:val="single"/>
          <w:bdr w:val="single" w:sz="18" w:space="0" w:color="auto"/>
        </w:rPr>
        <w:t>Chinese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doctrinal publications</w:t>
      </w:r>
      <w:r w:rsidRPr="00125196">
        <w:rPr>
          <w:rFonts w:asciiTheme="minorHAnsi" w:hAnsiTheme="minorHAnsi" w:cs="Times New Roman"/>
          <w:b/>
          <w:u w:val="single"/>
          <w:bdr w:val="single" w:sz="18" w:space="0" w:color="auto"/>
        </w:rPr>
        <w:t xml:space="preserve">, which </w:t>
      </w:r>
      <w:r w:rsidRPr="00E66D09">
        <w:rPr>
          <w:rFonts w:asciiTheme="minorHAnsi" w:hAnsiTheme="minorHAnsi" w:cs="Times New Roman"/>
          <w:b/>
          <w:highlight w:val="cyan"/>
          <w:u w:val="single"/>
          <w:bdr w:val="single" w:sz="18" w:space="0" w:color="auto"/>
        </w:rPr>
        <w:t>furnish</w:t>
      </w:r>
      <w:r w:rsidRPr="00125196">
        <w:rPr>
          <w:rFonts w:asciiTheme="minorHAnsi" w:hAnsiTheme="minorHAnsi" w:cs="Times New Roman"/>
          <w:b/>
          <w:u w:val="single"/>
          <w:bdr w:val="single" w:sz="18" w:space="0" w:color="auto"/>
        </w:rPr>
        <w:t xml:space="preserve"> astonishing </w:t>
      </w:r>
      <w:r w:rsidRPr="00E66D09">
        <w:rPr>
          <w:rFonts w:asciiTheme="minorHAnsi" w:hAnsiTheme="minorHAnsi" w:cs="Times New Roman"/>
          <w:b/>
          <w:highlight w:val="cyan"/>
          <w:u w:val="single"/>
          <w:bdr w:val="single" w:sz="18" w:space="0" w:color="auto"/>
        </w:rPr>
        <w:t>details</w:t>
      </w:r>
      <w:r w:rsidRPr="00125196">
        <w:rPr>
          <w:rFonts w:asciiTheme="minorHAnsi" w:hAnsiTheme="minorHAnsi" w:cs="Times New Roman"/>
          <w:b/>
          <w:u w:val="single"/>
          <w:bdr w:val="single" w:sz="18" w:space="0" w:color="auto"/>
        </w:rPr>
        <w:t xml:space="preserve"> as to </w:t>
      </w:r>
      <w:r w:rsidRPr="00E66D09">
        <w:rPr>
          <w:rFonts w:asciiTheme="minorHAnsi" w:hAnsiTheme="minorHAnsi" w:cs="Times New Roman"/>
          <w:b/>
          <w:highlight w:val="cyan"/>
          <w:u w:val="single"/>
          <w:bdr w:val="single" w:sz="18" w:space="0" w:color="auto"/>
        </w:rPr>
        <w:t>how</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 xml:space="preserve">the PLA </w:t>
      </w:r>
      <w:r w:rsidRPr="00125196">
        <w:rPr>
          <w:rFonts w:asciiTheme="minorHAnsi" w:hAnsiTheme="minorHAnsi" w:cs="Times New Roman"/>
          <w:b/>
          <w:u w:val="single"/>
          <w:bdr w:val="single" w:sz="18" w:space="0" w:color="auto"/>
        </w:rPr>
        <w:t xml:space="preserve">might </w:t>
      </w:r>
      <w:r w:rsidRPr="00E66D09">
        <w:rPr>
          <w:rFonts w:asciiTheme="minorHAnsi" w:hAnsiTheme="minorHAnsi" w:cs="Times New Roman"/>
          <w:b/>
          <w:highlight w:val="cyan"/>
          <w:u w:val="single"/>
          <w:bdr w:val="single" w:sz="18" w:space="0" w:color="auto"/>
        </w:rPr>
        <w:t>employ ballistic missiles</w:t>
      </w:r>
      <w:r w:rsidRPr="00125196">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125196">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w:t>
      </w:r>
      <w:r w:rsidRPr="00125196">
        <w:rPr>
          <w:rFonts w:asciiTheme="minorHAnsi" w:hAnsiTheme="minorHAnsi" w:cs="Times New Roman"/>
          <w:sz w:val="16"/>
          <w:szCs w:val="16"/>
        </w:rPr>
        <w:lastRenderedPageBreak/>
        <w:t xml:space="preserve">some faulty assumptions about the anticipated effects of missile coercion. Finally, the study identifies some key operational dilemmas that the U.S.-Japanese alliance would likely encounter in a PLA missile campaign. EXPLAINING CHINA'S INTEREST IN REGIONAL BASES </w:t>
      </w:r>
      <w:r w:rsidRPr="00E66D09">
        <w:rPr>
          <w:rFonts w:asciiTheme="minorHAnsi" w:hAnsiTheme="minorHAnsi" w:cs="Times New Roman"/>
          <w:b/>
          <w:highlight w:val="cyan"/>
          <w:u w:val="single"/>
        </w:rPr>
        <w:t>Taiwan remains the</w:t>
      </w:r>
      <w:r w:rsidRPr="00125196">
        <w:rPr>
          <w:rFonts w:asciiTheme="minorHAnsi" w:hAnsiTheme="minorHAnsi" w:cs="Times New Roman"/>
          <w:u w:val="single"/>
        </w:rPr>
        <w:t xml:space="preserve"> animating </w:t>
      </w:r>
      <w:r w:rsidRPr="00E66D09">
        <w:rPr>
          <w:rFonts w:asciiTheme="minorHAnsi" w:hAnsiTheme="minorHAnsi" w:cs="Times New Roman"/>
          <w:b/>
          <w:highlight w:val="cyan"/>
          <w:u w:val="single"/>
        </w:rPr>
        <w:t>force behind China's</w:t>
      </w:r>
      <w:r w:rsidRPr="00125196">
        <w:rPr>
          <w:rFonts w:asciiTheme="minorHAnsi" w:hAnsiTheme="minorHAnsi" w:cs="Times New Roman"/>
          <w:u w:val="single"/>
        </w:rPr>
        <w:t xml:space="preserve"> strategic </w:t>
      </w:r>
      <w:r w:rsidRPr="00E66D09">
        <w:rPr>
          <w:rFonts w:asciiTheme="minorHAnsi" w:hAnsiTheme="minorHAnsi" w:cs="Times New Roman"/>
          <w:b/>
          <w:highlight w:val="cyan"/>
          <w:u w:val="single"/>
        </w:rPr>
        <w:t>calculus</w:t>
      </w:r>
      <w:r w:rsidRPr="00125196">
        <w:rPr>
          <w:rFonts w:asciiTheme="minorHAnsi" w:hAnsiTheme="minorHAnsi" w:cs="Times New Roman"/>
          <w:u w:val="single"/>
        </w:rPr>
        <w:t xml:space="preserve"> with respect to regional bases in Asia. </w:t>
      </w:r>
      <w:r w:rsidRPr="00E66D09">
        <w:rPr>
          <w:rFonts w:asciiTheme="minorHAnsi" w:hAnsiTheme="minorHAnsi" w:cs="Times New Roman"/>
          <w:b/>
          <w:highlight w:val="cyan"/>
          <w:u w:val="single"/>
        </w:rPr>
        <w:t>Beijing's inability to respond</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to</w:t>
      </w:r>
      <w:r w:rsidRPr="00125196">
        <w:rPr>
          <w:rFonts w:asciiTheme="minorHAnsi" w:hAnsiTheme="minorHAnsi" w:cs="Times New Roman"/>
          <w:u w:val="single"/>
        </w:rPr>
        <w:t xml:space="preserve"> the display of U.S. naval power at the height of </w:t>
      </w:r>
      <w:r w:rsidRPr="00E66D09">
        <w:rPr>
          <w:rFonts w:asciiTheme="minorHAnsi" w:hAnsiTheme="minorHAnsi" w:cs="Times New Roman"/>
          <w:b/>
          <w:highlight w:val="cyan"/>
          <w:u w:val="single"/>
        </w:rPr>
        <w:t>the</w:t>
      </w:r>
      <w:r w:rsidRPr="00125196">
        <w:rPr>
          <w:rFonts w:asciiTheme="minorHAnsi" w:hAnsiTheme="minorHAnsi" w:cs="Times New Roman"/>
          <w:u w:val="single"/>
        </w:rPr>
        <w:t xml:space="preserve"> </w:t>
      </w:r>
      <w:r w:rsidRPr="000C27D7">
        <w:rPr>
          <w:rFonts w:asciiTheme="minorHAnsi" w:hAnsiTheme="minorHAnsi" w:cs="Times New Roman"/>
          <w:b/>
          <w:u w:val="single"/>
        </w:rPr>
        <w:t>1996</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Taiwan</w:t>
      </w:r>
      <w:r w:rsidRPr="00125196">
        <w:rPr>
          <w:rFonts w:asciiTheme="minorHAnsi" w:hAnsiTheme="minorHAnsi" w:cs="Times New Roman"/>
          <w:u w:val="single"/>
        </w:rPr>
        <w:t xml:space="preserve"> Strait </w:t>
      </w:r>
      <w:r w:rsidRPr="00E66D09">
        <w:rPr>
          <w:rFonts w:asciiTheme="minorHAnsi" w:hAnsiTheme="minorHAnsi" w:cs="Times New Roman"/>
          <w:b/>
          <w:highlight w:val="cyan"/>
          <w:u w:val="single"/>
        </w:rPr>
        <w:t>crisis</w:t>
      </w:r>
      <w:r w:rsidRPr="00125196">
        <w:rPr>
          <w:rFonts w:asciiTheme="minorHAnsi" w:hAnsiTheme="minorHAnsi" w:cs="Times New Roman"/>
          <w:u w:val="single"/>
        </w:rPr>
        <w:t xml:space="preserve"> proved highly embarrassing</w:t>
      </w:r>
      <w:r w:rsidRPr="00125196">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125196">
        <w:rPr>
          <w:rFonts w:asciiTheme="minorHAnsi" w:hAnsiTheme="minorHAnsi" w:cs="Times New Roman"/>
          <w:u w:val="single"/>
        </w:rPr>
        <w:t xml:space="preserve">This galling experience </w:t>
      </w:r>
      <w:r w:rsidRPr="00E66D09">
        <w:rPr>
          <w:rFonts w:asciiTheme="minorHAnsi" w:hAnsiTheme="minorHAnsi" w:cs="Times New Roman"/>
          <w:b/>
          <w:highlight w:val="cyan"/>
          <w:u w:val="single"/>
          <w:bdr w:val="single" w:sz="18" w:space="0" w:color="auto"/>
        </w:rPr>
        <w:t>steeled</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Beijing's resolve</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to preclude U.S.</w:t>
      </w:r>
      <w:r w:rsidRPr="00125196">
        <w:rPr>
          <w:rFonts w:asciiTheme="minorHAnsi" w:hAnsiTheme="minorHAnsi" w:cs="Times New Roman"/>
          <w:u w:val="single"/>
        </w:rPr>
        <w:t xml:space="preserve"> naval </w:t>
      </w:r>
      <w:r w:rsidRPr="00E66D09">
        <w:rPr>
          <w:rFonts w:asciiTheme="minorHAnsi" w:hAnsiTheme="minorHAnsi" w:cs="Times New Roman"/>
          <w:b/>
          <w:highlight w:val="cyan"/>
          <w:u w:val="single"/>
        </w:rPr>
        <w:t>deployments near Taiwan</w:t>
      </w:r>
      <w:r w:rsidRPr="00125196">
        <w:rPr>
          <w:rFonts w:asciiTheme="minorHAnsi" w:hAnsiTheme="minorHAnsi" w:cs="Times New Roman"/>
          <w:u w:val="single"/>
        </w:rPr>
        <w:t xml:space="preserve"> in a future crisis</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125196">
        <w:rPr>
          <w:rFonts w:asciiTheme="minorHAnsi" w:hAnsiTheme="minorHAnsi" w:cs="Times New Roman"/>
          <w:sz w:val="16"/>
          <w:szCs w:val="16"/>
        </w:rPr>
        <w:t xml:space="preserve"> </w:t>
      </w:r>
      <w:r w:rsidRPr="00125196">
        <w:rPr>
          <w:rFonts w:asciiTheme="minorHAnsi" w:hAnsiTheme="minorHAnsi" w:cs="Times New Roman"/>
          <w:u w:val="single"/>
        </w:rPr>
        <w:t xml:space="preserve">Farther south, </w:t>
      </w:r>
      <w:r w:rsidRPr="00E66D09">
        <w:rPr>
          <w:rFonts w:asciiTheme="minorHAnsi" w:hAnsiTheme="minorHAnsi" w:cs="Times New Roman"/>
          <w:b/>
          <w:highlight w:val="cyan"/>
          <w:u w:val="single"/>
          <w:bdr w:val="single" w:sz="18" w:space="0" w:color="auto"/>
        </w:rPr>
        <w:t>Chinese territorial claims</w:t>
      </w:r>
      <w:r w:rsidRPr="00125196">
        <w:rPr>
          <w:rFonts w:asciiTheme="minorHAnsi" w:hAnsiTheme="minorHAnsi" w:cs="Times New Roman"/>
          <w:b/>
          <w:u w:val="single"/>
          <w:bdr w:val="single" w:sz="18" w:space="0" w:color="auto"/>
        </w:rPr>
        <w:t xml:space="preserve"> over large swaths of the </w:t>
      </w:r>
      <w:r w:rsidRPr="00E66D09">
        <w:rPr>
          <w:rFonts w:asciiTheme="minorHAnsi" w:hAnsiTheme="minorHAnsi" w:cs="Times New Roman"/>
          <w:b/>
          <w:highlight w:val="cyan"/>
          <w:u w:val="single"/>
          <w:bdr w:val="single" w:sz="18" w:space="0" w:color="auto"/>
        </w:rPr>
        <w:t>South China Sea</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could</w:t>
      </w:r>
      <w:r w:rsidRPr="00125196">
        <w:rPr>
          <w:rFonts w:asciiTheme="minorHAnsi" w:hAnsiTheme="minorHAnsi" w:cs="Times New Roman"/>
          <w:b/>
          <w:u w:val="single"/>
          <w:bdr w:val="single" w:sz="18" w:space="0" w:color="auto"/>
        </w:rPr>
        <w:t xml:space="preserve"> also </w:t>
      </w:r>
      <w:r w:rsidRPr="00E66D09">
        <w:rPr>
          <w:rFonts w:asciiTheme="minorHAnsi" w:hAnsiTheme="minorHAnsi" w:cs="Times New Roman"/>
          <w:b/>
          <w:highlight w:val="cyan"/>
          <w:u w:val="single"/>
          <w:bdr w:val="single" w:sz="18" w:space="0" w:color="auto"/>
        </w:rPr>
        <w:t>be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sources of regional tensions</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If a local</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 xml:space="preserve">tussle </w:t>
      </w:r>
      <w:r w:rsidRPr="00125196">
        <w:rPr>
          <w:rFonts w:asciiTheme="minorHAnsi" w:hAnsiTheme="minorHAnsi" w:cs="Times New Roman"/>
          <w:b/>
          <w:u w:val="single"/>
          <w:bdr w:val="single" w:sz="18" w:space="0" w:color="auto"/>
        </w:rPr>
        <w:t xml:space="preserve">there </w:t>
      </w:r>
      <w:r w:rsidRPr="00E66D09">
        <w:rPr>
          <w:rFonts w:asciiTheme="minorHAnsi" w:hAnsiTheme="minorHAnsi" w:cs="Times New Roman"/>
          <w:b/>
          <w:highlight w:val="cyan"/>
          <w:u w:val="single"/>
          <w:bdr w:val="single" w:sz="18" w:space="0" w:color="auto"/>
        </w:rPr>
        <w:t>escalated</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into a larger</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conflagration that threaten</w:t>
      </w:r>
      <w:r w:rsidRPr="00125196">
        <w:rPr>
          <w:rFonts w:asciiTheme="minorHAnsi" w:hAnsiTheme="minorHAnsi" w:cs="Times New Roman"/>
          <w:b/>
          <w:u w:val="single"/>
          <w:bdr w:val="single" w:sz="18" w:space="0" w:color="auto"/>
        </w:rPr>
        <w:t>ed</w:t>
      </w:r>
      <w:r w:rsidRPr="00E66D09">
        <w:rPr>
          <w:rFonts w:asciiTheme="minorHAnsi" w:hAnsiTheme="minorHAnsi" w:cs="Times New Roman"/>
          <w:b/>
          <w:highlight w:val="cyan"/>
          <w:u w:val="single"/>
          <w:bdr w:val="single" w:sz="18" w:space="0" w:color="auto"/>
        </w:rPr>
        <w:t xml:space="preserve"> international shipping</w:t>
      </w:r>
      <w:r w:rsidRPr="00125196">
        <w:rPr>
          <w:rFonts w:asciiTheme="minorHAnsi" w:hAnsiTheme="minorHAnsi" w:cs="Times New Roman"/>
          <w:sz w:val="16"/>
          <w:szCs w:val="16"/>
        </w:rPr>
        <w:t xml:space="preserve">, the U.S. Navy might be ordered to maintain freedom of navigation. In both scenarios, the U.S. carrier based in Japan and other strike groups operating near Asian waters would be called upon as first responders. </w:t>
      </w:r>
      <w:r w:rsidRPr="00125196">
        <w:rPr>
          <w:rFonts w:asciiTheme="minorHAnsi" w:hAnsiTheme="minorHAnsi" w:cs="Times New Roman"/>
          <w:u w:val="single"/>
        </w:rPr>
        <w:t>Concrete territorial disputes that have roiled Asian stability are not the only reasons that American naval power would sortie from regional bases to the detriment of Chinese interests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More abstract and esoteric dynamics may be at work. For example, Chinese leaders fret about the so-called Malacca dilemma. </w:t>
      </w:r>
      <w:r w:rsidRPr="00125196">
        <w:rPr>
          <w:rFonts w:asciiTheme="minorHAnsi" w:hAnsiTheme="minorHAnsi" w:cs="Times New Roman"/>
          <w:sz w:val="12"/>
          <w:szCs w:val="12"/>
        </w:rPr>
        <w:t>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w:t>
      </w:r>
      <w:r w:rsidRPr="00125196">
        <w:rPr>
          <w:rFonts w:asciiTheme="minorHAnsi" w:hAnsiTheme="minorHAnsi" w:cs="Times New Roman"/>
          <w:sz w:val="16"/>
          <w:szCs w:val="8"/>
        </w:rPr>
        <w:t>. As Du Chaoping asserts:</w:t>
      </w:r>
      <w:r w:rsidRPr="00125196">
        <w:rPr>
          <w:rFonts w:asciiTheme="minorHAnsi" w:hAnsiTheme="minorHAnsi" w:cs="Times New Roman"/>
          <w:sz w:val="16"/>
          <w:szCs w:val="16"/>
        </w:rPr>
        <w:t xml:space="preserve"> </w:t>
      </w:r>
      <w:r w:rsidRPr="00125196">
        <w:rPr>
          <w:rFonts w:asciiTheme="minorHAnsi" w:hAnsiTheme="minorHAnsi" w:cs="Times New Roman"/>
          <w:u w:val="single"/>
        </w:rPr>
        <w:t>Yokosuka is the U.S. Navy's main strategic point of concentration and deployment in the Far East and is the ideal American stronghold for employing maritime forces in the Western Pacific and the Indian Ocean regions</w:t>
      </w:r>
      <w:r w:rsidRPr="00125196">
        <w:rPr>
          <w:rFonts w:asciiTheme="minorHAnsi" w:hAnsiTheme="minorHAnsi" w:cs="Times New Roman"/>
          <w:sz w:val="16"/>
          <w:szCs w:val="16"/>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125196">
        <w:rPr>
          <w:rFonts w:asciiTheme="minorHAnsi" w:hAnsiTheme="minorHAnsi" w:cs="Times New Roman"/>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w:t>
      </w:r>
      <w:r w:rsidRPr="00125196">
        <w:rPr>
          <w:rFonts w:asciiTheme="minorHAnsi" w:hAnsiTheme="minorHAnsi" w:cs="Times New Roman"/>
          <w:sz w:val="12"/>
          <w:szCs w:val="12"/>
        </w:rPr>
        <w:lastRenderedPageBreak/>
        <w:t>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125196">
        <w:rPr>
          <w:rFonts w:asciiTheme="minorHAnsi" w:hAnsiTheme="minorHAnsi" w:cs="Times New Roman"/>
          <w:sz w:val="16"/>
          <w:szCs w:val="8"/>
        </w:rPr>
        <w:t>.</w:t>
      </w:r>
      <w:r w:rsidRPr="00125196">
        <w:rPr>
          <w:rFonts w:asciiTheme="minorHAnsi" w:hAnsiTheme="minorHAnsi" w:cs="Times New Roman"/>
          <w:sz w:val="16"/>
          <w:szCs w:val="16"/>
        </w:rPr>
        <w:t xml:space="preserve"> </w:t>
      </w:r>
      <w:r w:rsidRPr="00125196">
        <w:rPr>
          <w:rFonts w:asciiTheme="minorHAnsi" w:hAnsiTheme="minorHAnsi" w:cs="Times New Roman"/>
          <w:b/>
          <w:u w:val="single"/>
          <w:bdr w:val="single" w:sz="4" w:space="0" w:color="auto" w:frame="1"/>
        </w:rPr>
        <w:t xml:space="preserve">For PLA planners, </w:t>
      </w:r>
      <w:r w:rsidRPr="00125196">
        <w:rPr>
          <w:rFonts w:asciiTheme="minorHAnsi" w:hAnsiTheme="minorHAnsi" w:cs="Times New Roman"/>
          <w:b/>
          <w:u w:val="single"/>
        </w:rPr>
        <w:t xml:space="preserve">the primary aims are to deter, disrupt, </w:t>
      </w:r>
      <w:r w:rsidRPr="00125196">
        <w:rPr>
          <w:rFonts w:asciiTheme="minorHAnsi" w:hAnsiTheme="minorHAnsi" w:cs="Times New Roman"/>
          <w:b/>
          <w:u w:val="single"/>
          <w:bdr w:val="single" w:sz="4" w:space="0" w:color="auto" w:frame="1"/>
        </w:rPr>
        <w:t xml:space="preserve">or disable the employment of </w:t>
      </w:r>
      <w:r w:rsidRPr="00125196">
        <w:rPr>
          <w:rFonts w:asciiTheme="minorHAnsi" w:hAnsiTheme="minorHAnsi" w:cs="Times New Roman"/>
          <w:b/>
          <w:u w:val="single"/>
        </w:rPr>
        <w:t>carriers</w:t>
      </w:r>
      <w:r w:rsidRPr="00125196">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125196">
        <w:rPr>
          <w:rFonts w:asciiTheme="minorHAnsi" w:hAnsiTheme="minorHAnsi" w:cs="Times New Roman"/>
          <w:b/>
          <w:u w:val="single"/>
          <w:bdr w:val="single" w:sz="4" w:space="0" w:color="auto" w:frame="1"/>
        </w:rPr>
        <w:t xml:space="preserve">most </w:t>
      </w:r>
      <w:r w:rsidRPr="00E66D09">
        <w:rPr>
          <w:rFonts w:asciiTheme="minorHAnsi" w:hAnsiTheme="minorHAnsi" w:cs="Times New Roman"/>
          <w:b/>
          <w:highlight w:val="cyan"/>
          <w:u w:val="single"/>
        </w:rPr>
        <w:t>studies foresee the extensive use of long-range</w:t>
      </w:r>
      <w:r w:rsidRPr="00125196">
        <w:rPr>
          <w:rFonts w:asciiTheme="minorHAnsi" w:hAnsiTheme="minorHAnsi" w:cs="Times New Roman"/>
          <w:b/>
          <w:u w:val="single"/>
          <w:bdr w:val="single" w:sz="4" w:space="0" w:color="auto" w:frame="1"/>
        </w:rPr>
        <w:t xml:space="preserve"> conventional ballistic </w:t>
      </w:r>
      <w:r w:rsidRPr="00E66D09">
        <w:rPr>
          <w:rFonts w:asciiTheme="minorHAnsi" w:hAnsiTheme="minorHAnsi" w:cs="Times New Roman"/>
          <w:b/>
          <w:highlight w:val="cyan"/>
          <w:u w:val="single"/>
        </w:rPr>
        <w:t>missiles</w:t>
      </w:r>
      <w:r w:rsidRPr="00125196">
        <w:rPr>
          <w:rFonts w:asciiTheme="minorHAnsi" w:hAnsiTheme="minorHAnsi" w:cs="Times New Roman"/>
          <w:b/>
          <w:u w:val="single"/>
          <w:bdr w:val="single" w:sz="4" w:space="0" w:color="auto" w:frame="1"/>
        </w:rPr>
        <w:t xml:space="preserve"> to achieve key operational objectives</w:t>
      </w:r>
      <w:r w:rsidRPr="00125196">
        <w:rPr>
          <w:rFonts w:asciiTheme="minorHAnsi" w:hAnsiTheme="minorHAnsi" w:cs="Times New Roman"/>
          <w:u w:val="single"/>
        </w:rPr>
        <w:t xml:space="preserve"> against U.S. forward presence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14:paraId="5AC05268"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 xml:space="preserve">Taiwan crisis is imminent and causes nuclear war </w:t>
      </w:r>
    </w:p>
    <w:p w14:paraId="1F264FA7"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Colby et al 13 </w:t>
      </w:r>
    </w:p>
    <w:p w14:paraId="1BCA746A"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t xml:space="preserve">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w:t>
      </w:r>
      <w:r w:rsidRPr="00125196">
        <w:rPr>
          <w:rFonts w:asciiTheme="minorHAnsi" w:hAnsiTheme="minorHAnsi" w:cs="Times New Roman"/>
          <w:szCs w:val="16"/>
        </w:rPr>
        <w:lastRenderedPageBreak/>
        <w:t xml:space="preserve">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27" w:history="1">
        <w:r w:rsidRPr="00125196">
          <w:rPr>
            <w:rFonts w:asciiTheme="minorHAnsi" w:hAnsiTheme="minorHAnsi" w:cs="Times New Roman"/>
            <w:szCs w:val="16"/>
          </w:rPr>
          <w:t>http://csis.org/files/publication/130307_Colby_USChinaNuclear_Web.pdf</w:t>
        </w:r>
      </w:hyperlink>
    </w:p>
    <w:p w14:paraId="40E0C992" w14:textId="77777777" w:rsidR="00C3002A" w:rsidRPr="00125196" w:rsidRDefault="00C3002A" w:rsidP="00C3002A">
      <w:pPr>
        <w:rPr>
          <w:rFonts w:asciiTheme="minorHAnsi" w:hAnsiTheme="minorHAnsi" w:cs="Times New Roman"/>
        </w:rPr>
      </w:pPr>
    </w:p>
    <w:p w14:paraId="0AA1AF53" w14:textId="77777777" w:rsidR="00C3002A" w:rsidRPr="00125196" w:rsidRDefault="00C3002A" w:rsidP="00C3002A">
      <w:pPr>
        <w:rPr>
          <w:rFonts w:asciiTheme="minorHAnsi" w:hAnsiTheme="minorHAnsi" w:cs="Times New Roman"/>
          <w:sz w:val="16"/>
        </w:rPr>
      </w:pPr>
      <w:r w:rsidRPr="00125196">
        <w:rPr>
          <w:rFonts w:asciiTheme="minorHAnsi" w:hAnsiTheme="minorHAnsi" w:cs="Times New Roman"/>
          <w:sz w:val="16"/>
        </w:rPr>
        <w:t xml:space="preserve">Taiwan.  </w:t>
      </w:r>
      <w:r w:rsidRPr="00E66D09">
        <w:rPr>
          <w:rFonts w:asciiTheme="minorHAnsi" w:hAnsiTheme="minorHAnsi" w:cs="Times New Roman"/>
          <w:b/>
          <w:highlight w:val="cyan"/>
          <w:u w:val="single"/>
          <w:bdr w:val="single" w:sz="18" w:space="0" w:color="auto"/>
        </w:rPr>
        <w:t>Taiwan remains the</w:t>
      </w:r>
      <w:r w:rsidRPr="00125196">
        <w:rPr>
          <w:rFonts w:asciiTheme="minorHAnsi" w:hAnsiTheme="minorHAnsi" w:cs="Times New Roman"/>
          <w:b/>
          <w:u w:val="single"/>
          <w:bdr w:val="single" w:sz="18" w:space="0" w:color="auto"/>
        </w:rPr>
        <w:t xml:space="preserve"> single </w:t>
      </w:r>
      <w:r w:rsidRPr="00E66D09">
        <w:rPr>
          <w:rFonts w:asciiTheme="minorHAnsi" w:hAnsiTheme="minorHAnsi" w:cs="Times New Roman"/>
          <w:b/>
          <w:highlight w:val="cyan"/>
          <w:u w:val="single"/>
          <w:bdr w:val="single" w:sz="18" w:space="0" w:color="auto"/>
        </w:rPr>
        <w:t>most plausible</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and dangerous</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 xml:space="preserve">source of </w:t>
      </w:r>
      <w:r w:rsidRPr="00125196">
        <w:rPr>
          <w:rFonts w:asciiTheme="minorHAnsi" w:hAnsiTheme="minorHAnsi" w:cs="Times New Roman"/>
          <w:b/>
          <w:u w:val="single"/>
          <w:bdr w:val="single" w:sz="18" w:space="0" w:color="auto"/>
        </w:rPr>
        <w:t xml:space="preserve">tension and </w:t>
      </w:r>
      <w:r w:rsidRPr="00E66D09">
        <w:rPr>
          <w:rFonts w:asciiTheme="minorHAnsi" w:hAnsiTheme="minorHAnsi" w:cs="Times New Roman"/>
          <w:b/>
          <w:highlight w:val="cyan"/>
          <w:u w:val="single"/>
          <w:bdr w:val="single" w:sz="18" w:space="0" w:color="auto"/>
        </w:rPr>
        <w:t>conflict</w:t>
      </w:r>
      <w:r w:rsidRPr="00125196">
        <w:rPr>
          <w:rFonts w:asciiTheme="minorHAnsi" w:hAnsiTheme="minorHAnsi" w:cs="Times New Roman"/>
          <w:b/>
          <w:u w:val="single"/>
          <w:bdr w:val="single" w:sz="18" w:space="0" w:color="auto"/>
        </w:rPr>
        <w:t xml:space="preserve"> </w:t>
      </w:r>
      <w:r w:rsidRPr="00E66D09">
        <w:rPr>
          <w:rFonts w:asciiTheme="minorHAnsi" w:hAnsiTheme="minorHAnsi" w:cs="Times New Roman"/>
          <w:b/>
          <w:highlight w:val="cyan"/>
          <w:u w:val="single"/>
          <w:bdr w:val="single" w:sz="18" w:space="0" w:color="auto"/>
        </w:rPr>
        <w:t>between the U</w:t>
      </w:r>
      <w:r w:rsidRPr="00125196">
        <w:rPr>
          <w:rFonts w:asciiTheme="minorHAnsi" w:hAnsiTheme="minorHAnsi" w:cs="Times New Roman"/>
          <w:b/>
          <w:u w:val="single"/>
          <w:bdr w:val="single" w:sz="18" w:space="0" w:color="auto"/>
        </w:rPr>
        <w:t xml:space="preserve">nited </w:t>
      </w:r>
      <w:r w:rsidRPr="00E66D09">
        <w:rPr>
          <w:rFonts w:asciiTheme="minorHAnsi" w:hAnsiTheme="minorHAnsi" w:cs="Times New Roman"/>
          <w:b/>
          <w:highlight w:val="cyan"/>
          <w:u w:val="single"/>
          <w:bdr w:val="single" w:sz="18" w:space="0" w:color="auto"/>
        </w:rPr>
        <w:t>S</w:t>
      </w:r>
      <w:r w:rsidRPr="00125196">
        <w:rPr>
          <w:rFonts w:asciiTheme="minorHAnsi" w:hAnsiTheme="minorHAnsi" w:cs="Times New Roman"/>
          <w:b/>
          <w:u w:val="single"/>
          <w:bdr w:val="single" w:sz="18" w:space="0" w:color="auto"/>
        </w:rPr>
        <w:t xml:space="preserve">tates </w:t>
      </w:r>
      <w:r w:rsidRPr="00E66D09">
        <w:rPr>
          <w:rFonts w:asciiTheme="minorHAnsi" w:hAnsiTheme="minorHAnsi" w:cs="Times New Roman"/>
          <w:b/>
          <w:highlight w:val="cyan"/>
          <w:u w:val="single"/>
          <w:bdr w:val="single" w:sz="18" w:space="0" w:color="auto"/>
        </w:rPr>
        <w:t>and China</w:t>
      </w:r>
      <w:r w:rsidRPr="00E66D09">
        <w:rPr>
          <w:rFonts w:asciiTheme="minorHAnsi" w:hAnsiTheme="minorHAnsi" w:cs="Times New Roman"/>
          <w:b/>
          <w:highlight w:val="cyan"/>
          <w:u w:val="single"/>
        </w:rPr>
        <w:t>.</w:t>
      </w:r>
      <w:r w:rsidRPr="00125196">
        <w:rPr>
          <w:rFonts w:asciiTheme="minorHAnsi" w:hAnsiTheme="minorHAnsi" w:cs="Times New Roman"/>
          <w:u w:val="single"/>
        </w:rPr>
        <w:t xml:space="preserve">  Beijing continues to be set on a policy to prevent Taiwan’s independence, and the U</w:t>
      </w:r>
      <w:r w:rsidRPr="00125196">
        <w:rPr>
          <w:rFonts w:asciiTheme="minorHAnsi" w:hAnsiTheme="minorHAnsi" w:cs="Times New Roman"/>
          <w:sz w:val="16"/>
        </w:rPr>
        <w:t xml:space="preserve">nited </w:t>
      </w:r>
      <w:r w:rsidRPr="00125196">
        <w:rPr>
          <w:rFonts w:asciiTheme="minorHAnsi" w:hAnsiTheme="minorHAnsi" w:cs="Times New Roman"/>
          <w:u w:val="single"/>
        </w:rPr>
        <w:t>S</w:t>
      </w:r>
      <w:r w:rsidRPr="00125196">
        <w:rPr>
          <w:rFonts w:asciiTheme="minorHAnsi" w:hAnsiTheme="minorHAnsi" w:cs="Times New Roman"/>
          <w:sz w:val="16"/>
        </w:rPr>
        <w:t xml:space="preserve">tates </w:t>
      </w:r>
      <w:r w:rsidRPr="00125196">
        <w:rPr>
          <w:rFonts w:asciiTheme="minorHAnsi" w:hAnsiTheme="minorHAnsi" w:cs="Times New Roman"/>
          <w:u w:val="single"/>
        </w:rPr>
        <w:t xml:space="preserve">maintains </w:t>
      </w:r>
      <w:r w:rsidRPr="00125196">
        <w:rPr>
          <w:rFonts w:asciiTheme="minorHAnsi" w:hAnsiTheme="minorHAnsi" w:cs="Times New Roman"/>
          <w:sz w:val="16"/>
        </w:rPr>
        <w:t xml:space="preserve">the </w:t>
      </w:r>
      <w:r w:rsidRPr="00125196">
        <w:rPr>
          <w:rFonts w:asciiTheme="minorHAnsi" w:hAnsiTheme="minorHAnsi" w:cs="Times New Roman"/>
          <w:u w:val="single"/>
        </w:rPr>
        <w:t xml:space="preserve">capability to come to Taiwan’s defense.  </w:t>
      </w:r>
      <w:r w:rsidRPr="00125196">
        <w:rPr>
          <w:rFonts w:asciiTheme="minorHAnsi" w:hAnsiTheme="minorHAnsi" w:cs="Times New Roman"/>
          <w:b/>
          <w:u w:val="single"/>
        </w:rPr>
        <w:t>Although</w:t>
      </w:r>
      <w:r w:rsidRPr="00125196">
        <w:rPr>
          <w:rFonts w:asciiTheme="minorHAnsi" w:hAnsiTheme="minorHAnsi" w:cs="Times New Roman"/>
          <w:u w:val="single"/>
        </w:rPr>
        <w:t xml:space="preserve"> </w:t>
      </w:r>
      <w:r w:rsidRPr="00125196">
        <w:rPr>
          <w:rFonts w:asciiTheme="minorHAnsi" w:hAnsiTheme="minorHAnsi" w:cs="Times New Roman"/>
          <w:sz w:val="16"/>
        </w:rPr>
        <w:t xml:space="preserve">the </w:t>
      </w:r>
      <w:r w:rsidRPr="00125196">
        <w:rPr>
          <w:rFonts w:asciiTheme="minorHAnsi" w:hAnsiTheme="minorHAnsi" w:cs="Times New Roman"/>
          <w:b/>
          <w:u w:val="single"/>
        </w:rPr>
        <w:t>tensions</w:t>
      </w:r>
      <w:r w:rsidRPr="00125196">
        <w:rPr>
          <w:rFonts w:asciiTheme="minorHAnsi" w:hAnsiTheme="minorHAnsi" w:cs="Times New Roman"/>
          <w:u w:val="single"/>
        </w:rPr>
        <w:t xml:space="preserve"> </w:t>
      </w:r>
      <w:r w:rsidRPr="00125196">
        <w:rPr>
          <w:rFonts w:asciiTheme="minorHAnsi" w:hAnsiTheme="minorHAnsi" w:cs="Times New Roman"/>
          <w:sz w:val="16"/>
        </w:rPr>
        <w:t xml:space="preserve">across the Taiwan Strait have </w:t>
      </w:r>
      <w:r w:rsidRPr="00125196">
        <w:rPr>
          <w:rFonts w:asciiTheme="minorHAnsi" w:hAnsiTheme="minorHAnsi" w:cs="Times New Roman"/>
          <w:b/>
          <w:u w:val="single"/>
        </w:rPr>
        <w:t>subsided</w:t>
      </w:r>
      <w:r w:rsidRPr="00125196">
        <w:rPr>
          <w:rFonts w:asciiTheme="minorHAnsi" w:hAnsiTheme="minorHAnsi" w:cs="Times New Roman"/>
          <w:u w:val="single"/>
        </w:rPr>
        <w:t xml:space="preserve"> </w:t>
      </w:r>
      <w:r w:rsidRPr="00125196">
        <w:rPr>
          <w:rFonts w:asciiTheme="minorHAnsi" w:hAnsiTheme="minorHAnsi" w:cs="Times New Roman"/>
          <w:sz w:val="16"/>
        </w:rPr>
        <w:t xml:space="preserve">since both Taipei and Beijing embraced a policy of engagement in 2008, </w:t>
      </w:r>
      <w:r w:rsidRPr="00E66D09">
        <w:rPr>
          <w:rFonts w:asciiTheme="minorHAnsi" w:hAnsiTheme="minorHAnsi" w:cs="Times New Roman"/>
          <w:b/>
          <w:highlight w:val="cyan"/>
          <w:u w:val="single"/>
        </w:rPr>
        <w:t>the situation remains combustible,</w:t>
      </w:r>
      <w:r w:rsidRPr="00125196">
        <w:rPr>
          <w:rFonts w:asciiTheme="minorHAnsi" w:hAnsiTheme="minorHAnsi" w:cs="Times New Roman"/>
          <w:u w:val="single"/>
        </w:rPr>
        <w:t xml:space="preserve"> complicated, </w:t>
      </w:r>
      <w:r w:rsidRPr="00E66D09">
        <w:rPr>
          <w:rFonts w:asciiTheme="minorHAnsi" w:hAnsiTheme="minorHAnsi" w:cs="Times New Roman"/>
          <w:b/>
          <w:highlight w:val="cyan"/>
          <w:u w:val="single"/>
        </w:rPr>
        <w:t>by</w:t>
      </w:r>
      <w:r w:rsidRPr="00125196">
        <w:rPr>
          <w:rFonts w:asciiTheme="minorHAnsi" w:hAnsiTheme="minorHAnsi" w:cs="Times New Roman"/>
          <w:u w:val="single"/>
        </w:rPr>
        <w:t xml:space="preserve"> rapidly-</w:t>
      </w:r>
      <w:r w:rsidRPr="00E66D09">
        <w:rPr>
          <w:rFonts w:asciiTheme="minorHAnsi" w:hAnsiTheme="minorHAnsi" w:cs="Times New Roman"/>
          <w:b/>
          <w:highlight w:val="cyan"/>
          <w:u w:val="single"/>
        </w:rPr>
        <w:t>diverging</w:t>
      </w:r>
      <w:r w:rsidRPr="00125196">
        <w:rPr>
          <w:rFonts w:asciiTheme="minorHAnsi" w:hAnsiTheme="minorHAnsi" w:cs="Times New Roman"/>
          <w:u w:val="single"/>
        </w:rPr>
        <w:t xml:space="preserve"> cross-strait military </w:t>
      </w:r>
      <w:r w:rsidRPr="00E66D09">
        <w:rPr>
          <w:rFonts w:asciiTheme="minorHAnsi" w:hAnsiTheme="minorHAnsi" w:cs="Times New Roman"/>
          <w:b/>
          <w:highlight w:val="cyan"/>
          <w:u w:val="single"/>
        </w:rPr>
        <w:t>capabilities and persistent political disagreements</w:t>
      </w:r>
      <w:r w:rsidRPr="00125196">
        <w:rPr>
          <w:rFonts w:asciiTheme="minorHAnsi" w:hAnsiTheme="minorHAnsi" w:cs="Times New Roman"/>
          <w:u w:val="single"/>
        </w:rPr>
        <w:t xml:space="preserve">. </w:t>
      </w:r>
      <w:r w:rsidRPr="00125196">
        <w:rPr>
          <w:rFonts w:asciiTheme="minorHAnsi" w:hAnsiTheme="minorHAnsi" w:cs="Times New Roman"/>
          <w:sz w:val="16"/>
        </w:rPr>
        <w:t xml:space="preserve"> Moreover, for the foreseeable future </w:t>
      </w:r>
      <w:r w:rsidRPr="00E66D09">
        <w:rPr>
          <w:rFonts w:asciiTheme="minorHAnsi" w:hAnsiTheme="minorHAnsi" w:cs="Times New Roman"/>
          <w:b/>
          <w:highlight w:val="cyan"/>
          <w:u w:val="single"/>
        </w:rPr>
        <w:t>Taiwan is the contingency in which</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nuclear weapons would</w:t>
      </w:r>
      <w:r w:rsidRPr="00125196">
        <w:rPr>
          <w:rFonts w:asciiTheme="minorHAnsi" w:hAnsiTheme="minorHAnsi" w:cs="Times New Roman"/>
          <w:b/>
          <w:u w:val="single"/>
          <w:bdr w:val="single" w:sz="4" w:space="0" w:color="auto" w:frame="1"/>
        </w:rPr>
        <w:t xml:space="preserve"> most likely </w:t>
      </w:r>
      <w:r w:rsidRPr="00E66D09">
        <w:rPr>
          <w:rFonts w:asciiTheme="minorHAnsi" w:hAnsiTheme="minorHAnsi" w:cs="Times New Roman"/>
          <w:b/>
          <w:highlight w:val="cyan"/>
          <w:u w:val="single"/>
        </w:rPr>
        <w:t>become a major factor</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because the fate</w:t>
      </w:r>
      <w:r w:rsidRPr="00125196">
        <w:rPr>
          <w:rFonts w:asciiTheme="minorHAnsi" w:hAnsiTheme="minorHAnsi" w:cs="Times New Roman"/>
          <w:u w:val="single"/>
        </w:rPr>
        <w:t xml:space="preserve"> of the island </w:t>
      </w:r>
      <w:r w:rsidRPr="00E66D09">
        <w:rPr>
          <w:rFonts w:asciiTheme="minorHAnsi" w:hAnsiTheme="minorHAnsi" w:cs="Times New Roman"/>
          <w:b/>
          <w:highlight w:val="cyan"/>
          <w:u w:val="single"/>
        </w:rPr>
        <w:t>is</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intertwined</w:t>
      </w:r>
      <w:r w:rsidRPr="00125196">
        <w:rPr>
          <w:rFonts w:asciiTheme="minorHAnsi" w:hAnsiTheme="minorHAnsi" w:cs="Times New Roman"/>
          <w:u w:val="single"/>
        </w:rPr>
        <w:t xml:space="preserve"> both </w:t>
      </w:r>
      <w:r w:rsidRPr="00E66D09">
        <w:rPr>
          <w:rFonts w:asciiTheme="minorHAnsi" w:hAnsiTheme="minorHAnsi" w:cs="Times New Roman"/>
          <w:b/>
          <w:highlight w:val="cyan"/>
          <w:u w:val="single"/>
        </w:rPr>
        <w:t>with the</w:t>
      </w:r>
      <w:r w:rsidRPr="00125196">
        <w:rPr>
          <w:rFonts w:asciiTheme="minorHAnsi" w:hAnsiTheme="minorHAnsi" w:cs="Times New Roman"/>
          <w:u w:val="single"/>
        </w:rPr>
        <w:t xml:space="preserve"> legitimacy of the </w:t>
      </w:r>
      <w:r w:rsidRPr="00E66D09">
        <w:rPr>
          <w:rFonts w:asciiTheme="minorHAnsi" w:hAnsiTheme="minorHAnsi" w:cs="Times New Roman"/>
          <w:b/>
          <w:highlight w:val="cyan"/>
          <w:u w:val="single"/>
        </w:rPr>
        <w:t>C</w:t>
      </w:r>
      <w:r w:rsidRPr="00125196">
        <w:rPr>
          <w:rFonts w:asciiTheme="minorHAnsi" w:hAnsiTheme="minorHAnsi" w:cs="Times New Roman"/>
          <w:u w:val="single"/>
        </w:rPr>
        <w:t xml:space="preserve">hinese </w:t>
      </w:r>
      <w:r w:rsidRPr="00E66D09">
        <w:rPr>
          <w:rFonts w:asciiTheme="minorHAnsi" w:hAnsiTheme="minorHAnsi" w:cs="Times New Roman"/>
          <w:b/>
          <w:highlight w:val="cyan"/>
          <w:u w:val="single"/>
        </w:rPr>
        <w:t>C</w:t>
      </w:r>
      <w:r w:rsidRPr="00125196">
        <w:rPr>
          <w:rFonts w:asciiTheme="minorHAnsi" w:hAnsiTheme="minorHAnsi" w:cs="Times New Roman"/>
          <w:u w:val="single"/>
        </w:rPr>
        <w:t xml:space="preserve">ommunist </w:t>
      </w:r>
      <w:r w:rsidRPr="00E66D09">
        <w:rPr>
          <w:rFonts w:asciiTheme="minorHAnsi" w:hAnsiTheme="minorHAnsi" w:cs="Times New Roman"/>
          <w:b/>
          <w:highlight w:val="cyan"/>
          <w:u w:val="single"/>
        </w:rPr>
        <w:t>P</w:t>
      </w:r>
      <w:r w:rsidRPr="00125196">
        <w:rPr>
          <w:rFonts w:asciiTheme="minorHAnsi" w:hAnsiTheme="minorHAnsi" w:cs="Times New Roman"/>
          <w:u w:val="single"/>
        </w:rPr>
        <w:t xml:space="preserve">arty </w:t>
      </w:r>
      <w:r w:rsidRPr="00E66D09">
        <w:rPr>
          <w:rFonts w:asciiTheme="minorHAnsi" w:hAnsiTheme="minorHAnsi" w:cs="Times New Roman"/>
          <w:b/>
          <w:highlight w:val="cyan"/>
          <w:u w:val="single"/>
        </w:rPr>
        <w:t>and</w:t>
      </w:r>
      <w:r w:rsidRPr="00125196">
        <w:rPr>
          <w:rFonts w:asciiTheme="minorHAnsi" w:hAnsiTheme="minorHAnsi" w:cs="Times New Roman"/>
          <w:u w:val="single"/>
        </w:rPr>
        <w:t xml:space="preserve"> the reliability of </w:t>
      </w:r>
      <w:r w:rsidRPr="00E66D09">
        <w:rPr>
          <w:rFonts w:asciiTheme="minorHAnsi" w:hAnsiTheme="minorHAnsi" w:cs="Times New Roman"/>
          <w:b/>
          <w:highlight w:val="cyan"/>
          <w:u w:val="single"/>
        </w:rPr>
        <w:t>U.S. defense commitments</w:t>
      </w:r>
      <w:r w:rsidRPr="00125196">
        <w:rPr>
          <w:rFonts w:asciiTheme="minorHAnsi" w:hAnsiTheme="minorHAnsi" w:cs="Times New Roman"/>
          <w:u w:val="single"/>
        </w:rPr>
        <w:t xml:space="preserve"> in the Asia-Pacific region</w:t>
      </w:r>
      <w:r w:rsidRPr="00125196">
        <w:rPr>
          <w:rFonts w:asciiTheme="minorHAnsi" w:hAnsiTheme="minorHAnsi" w:cs="Times New Roman"/>
          <w:sz w:val="16"/>
        </w:rPr>
        <w:t>.</w:t>
      </w:r>
    </w:p>
    <w:p w14:paraId="77CFA8FD"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So does conflict over the South China Sea</w:t>
      </w:r>
    </w:p>
    <w:p w14:paraId="7492E7B2"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Rehman 13 </w:t>
      </w:r>
    </w:p>
    <w:p w14:paraId="42CF862F" w14:textId="77777777" w:rsidR="00C3002A" w:rsidRPr="00125196" w:rsidRDefault="00C3002A" w:rsidP="00C3002A">
      <w:pPr>
        <w:rPr>
          <w:rFonts w:asciiTheme="minorHAnsi" w:hAnsiTheme="minorHAnsi" w:cs="Times New Roman"/>
        </w:rPr>
      </w:pPr>
      <w:r w:rsidRPr="00125196">
        <w:rPr>
          <w:rFonts w:asciiTheme="minorHAnsi" w:hAnsiTheme="minorHAnsi" w:cs="Times New Roman"/>
          <w:szCs w:val="16"/>
        </w:rPr>
        <w:t xml:space="preserve">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28" w:history="1">
        <w:r w:rsidRPr="00125196">
          <w:rPr>
            <w:rFonts w:asciiTheme="minorHAnsi" w:hAnsiTheme="minorHAnsi" w:cs="Times New Roman"/>
            <w:szCs w:val="16"/>
          </w:rPr>
          <w:t>http://carnegieendowment.org/2013/03/09/dragon-in-bathtub-chinese-nuclear-submarines-and-south-china-sea/fpjl</w:t>
        </w:r>
      </w:hyperlink>
    </w:p>
    <w:p w14:paraId="2E5B8FEB" w14:textId="77777777" w:rsidR="00C3002A" w:rsidRPr="00125196" w:rsidRDefault="00C3002A" w:rsidP="00C3002A">
      <w:pPr>
        <w:rPr>
          <w:rFonts w:asciiTheme="minorHAnsi" w:hAnsiTheme="minorHAnsi" w:cs="Times New Roman"/>
          <w:b/>
          <w:u w:val="single"/>
        </w:rPr>
      </w:pPr>
    </w:p>
    <w:p w14:paraId="09ACF1DB" w14:textId="77777777" w:rsidR="00C3002A" w:rsidRPr="00125196" w:rsidRDefault="00C3002A" w:rsidP="00C3002A">
      <w:pPr>
        <w:rPr>
          <w:rStyle w:val="StyleBoldUnderline"/>
          <w:rFonts w:asciiTheme="minorHAnsi" w:hAnsiTheme="minorHAnsi" w:cs="Times New Roman"/>
          <w:sz w:val="16"/>
          <w:u w:val="none"/>
        </w:rPr>
      </w:pPr>
      <w:r w:rsidRPr="00125196">
        <w:rPr>
          <w:rFonts w:asciiTheme="minorHAnsi" w:hAnsiTheme="minorHAnsi" w:cs="Times New Roman"/>
          <w:b/>
          <w:u w:val="single"/>
        </w:rPr>
        <w:t xml:space="preserve">Despite </w:t>
      </w:r>
      <w:r w:rsidRPr="00125196">
        <w:rPr>
          <w:rFonts w:asciiTheme="minorHAnsi" w:hAnsiTheme="minorHAnsi" w:cs="Times New Roman"/>
          <w:u w:val="single"/>
        </w:rPr>
        <w:t>America’s </w:t>
      </w:r>
      <w:r w:rsidRPr="00125196">
        <w:rPr>
          <w:rFonts w:asciiTheme="minorHAnsi" w:hAnsiTheme="minorHAnsi" w:cs="Times New Roman"/>
          <w:b/>
          <w:u w:val="single"/>
        </w:rPr>
        <w:t xml:space="preserve">best efforts to construct stronger ties with </w:t>
      </w:r>
      <w:r w:rsidRPr="00E66D09">
        <w:rPr>
          <w:rFonts w:asciiTheme="minorHAnsi" w:hAnsiTheme="minorHAnsi" w:cs="Times New Roman"/>
          <w:b/>
          <w:highlight w:val="cyan"/>
          <w:u w:val="single"/>
        </w:rPr>
        <w:t>China, relations</w:t>
      </w:r>
      <w:r w:rsidRPr="00125196">
        <w:rPr>
          <w:rFonts w:asciiTheme="minorHAnsi" w:hAnsiTheme="minorHAnsi" w:cs="Times New Roman"/>
          <w:u w:val="single"/>
        </w:rPr>
        <w:t xml:space="preserve"> in-between both countries </w:t>
      </w:r>
      <w:r w:rsidRPr="00E66D09">
        <w:rPr>
          <w:rFonts w:asciiTheme="minorHAnsi" w:hAnsiTheme="minorHAnsi" w:cs="Times New Roman"/>
          <w:b/>
          <w:highlight w:val="cyan"/>
          <w:u w:val="single"/>
        </w:rPr>
        <w:t xml:space="preserve">have been </w:t>
      </w:r>
      <w:r w:rsidRPr="00125196">
        <w:rPr>
          <w:rFonts w:asciiTheme="minorHAnsi" w:hAnsiTheme="minorHAnsi" w:cs="Times New Roman"/>
          <w:u w:val="single"/>
        </w:rPr>
        <w:t xml:space="preserve">repeatedly </w:t>
      </w:r>
      <w:r w:rsidRPr="00E66D09">
        <w:rPr>
          <w:rFonts w:asciiTheme="minorHAnsi" w:hAnsiTheme="minorHAnsi" w:cs="Times New Roman"/>
          <w:b/>
          <w:highlight w:val="cyan"/>
          <w:u w:val="single"/>
        </w:rPr>
        <w:t xml:space="preserve">buffeted by </w:t>
      </w:r>
      <w:r w:rsidRPr="00125196">
        <w:rPr>
          <w:rFonts w:asciiTheme="minorHAnsi" w:hAnsiTheme="minorHAnsi" w:cs="Times New Roman"/>
          <w:u w:val="single"/>
        </w:rPr>
        <w:t xml:space="preserve">a series of </w:t>
      </w:r>
      <w:r w:rsidRPr="00E66D09">
        <w:rPr>
          <w:rFonts w:asciiTheme="minorHAnsi" w:hAnsiTheme="minorHAnsi" w:cs="Times New Roman"/>
          <w:b/>
          <w:highlight w:val="cyan"/>
          <w:u w:val="single"/>
        </w:rPr>
        <w:t xml:space="preserve">tensions </w:t>
      </w:r>
      <w:r w:rsidRPr="00125196">
        <w:rPr>
          <w:rFonts w:asciiTheme="minorHAnsi" w:hAnsiTheme="minorHAnsi" w:cs="Times New Roman"/>
          <w:u w:val="single"/>
        </w:rPr>
        <w:t xml:space="preserve">and misunderstandings. Many of these frictions appear to have </w:t>
      </w:r>
      <w:r w:rsidRPr="00125196">
        <w:rPr>
          <w:rFonts w:asciiTheme="minorHAnsi" w:hAnsiTheme="minorHAnsi" w:cs="Times New Roman"/>
          <w:b/>
          <w:u w:val="single"/>
        </w:rPr>
        <w:t xml:space="preserve">resulted </w:t>
      </w:r>
      <w:r w:rsidRPr="00E66D09">
        <w:rPr>
          <w:rFonts w:asciiTheme="minorHAnsi" w:hAnsiTheme="minorHAnsi" w:cs="Times New Roman"/>
          <w:b/>
          <w:highlight w:val="cyan"/>
          <w:u w:val="single"/>
        </w:rPr>
        <w:t xml:space="preserve">from </w:t>
      </w:r>
      <w:r w:rsidRPr="00125196">
        <w:rPr>
          <w:rFonts w:asciiTheme="minorHAnsi" w:hAnsiTheme="minorHAnsi" w:cs="Times New Roman"/>
          <w:u w:val="single"/>
        </w:rPr>
        <w:t xml:space="preserve">a more </w:t>
      </w:r>
      <w:hyperlink r:id="rId29" w:history="1">
        <w:r w:rsidRPr="00E66D09">
          <w:rPr>
            <w:rFonts w:asciiTheme="minorHAnsi" w:eastAsiaTheme="minorEastAsia" w:hAnsiTheme="minorHAnsi" w:cs="Times New Roman"/>
            <w:b/>
            <w:szCs w:val="20"/>
            <w:highlight w:val="cyan"/>
            <w:u w:val="single"/>
            <w:lang w:eastAsia="ja-JP"/>
          </w:rPr>
          <w:t>assertive Chinese posture</w:t>
        </w:r>
      </w:hyperlink>
      <w:r w:rsidRPr="00E66D09">
        <w:rPr>
          <w:rFonts w:asciiTheme="minorHAnsi" w:hAnsiTheme="minorHAnsi" w:cs="Times New Roman"/>
          <w:b/>
          <w:highlight w:val="cyan"/>
          <w:u w:val="single"/>
        </w:rPr>
        <w:t xml:space="preserve"> in the South China Sea. </w:t>
      </w:r>
      <w:r w:rsidRPr="00125196">
        <w:rPr>
          <w:rFonts w:asciiTheme="minorHAnsi" w:hAnsiTheme="minorHAnsi" w:cs="Times New Roman"/>
          <w:u w:val="single"/>
        </w:rPr>
        <w:t xml:space="preserve">Almost every week, Asian </w:t>
      </w:r>
      <w:r w:rsidRPr="00E66D09">
        <w:rPr>
          <w:rFonts w:asciiTheme="minorHAnsi" w:hAnsiTheme="minorHAnsi" w:cs="Times New Roman"/>
          <w:b/>
          <w:highlight w:val="cyan"/>
          <w:u w:val="single"/>
        </w:rPr>
        <w:t xml:space="preserve">headlines seem </w:t>
      </w:r>
      <w:r w:rsidRPr="00125196">
        <w:rPr>
          <w:rFonts w:asciiTheme="minorHAnsi" w:hAnsiTheme="minorHAnsi" w:cs="Times New Roman"/>
          <w:u w:val="single"/>
        </w:rPr>
        <w:t xml:space="preserve">to be </w:t>
      </w:r>
      <w:r w:rsidRPr="00E66D09">
        <w:rPr>
          <w:rFonts w:asciiTheme="minorHAnsi" w:hAnsiTheme="minorHAnsi" w:cs="Times New Roman"/>
          <w:b/>
          <w:highlight w:val="cyan"/>
          <w:u w:val="single"/>
        </w:rPr>
        <w:t xml:space="preserve">dominated by reports of </w:t>
      </w:r>
      <w:r w:rsidRPr="00125196">
        <w:rPr>
          <w:rFonts w:asciiTheme="minorHAnsi" w:hAnsiTheme="minorHAnsi" w:cs="Times New Roman"/>
          <w:u w:val="single"/>
        </w:rPr>
        <w:t xml:space="preserve">jingoistic </w:t>
      </w:r>
      <w:r w:rsidRPr="00125196">
        <w:rPr>
          <w:rFonts w:asciiTheme="minorHAnsi" w:hAnsiTheme="minorHAnsi" w:cs="Times New Roman"/>
          <w:b/>
          <w:u w:val="single"/>
        </w:rPr>
        <w:t xml:space="preserve">statements over </w:t>
      </w:r>
      <w:r w:rsidRPr="00E66D09">
        <w:rPr>
          <w:rFonts w:asciiTheme="minorHAnsi" w:hAnsiTheme="minorHAnsi" w:cs="Times New Roman"/>
          <w:b/>
          <w:highlight w:val="cyan"/>
          <w:u w:val="single"/>
        </w:rPr>
        <w:t>disputed islets, or</w:t>
      </w:r>
      <w:r w:rsidRPr="00125196">
        <w:rPr>
          <w:rFonts w:asciiTheme="minorHAnsi" w:hAnsiTheme="minorHAnsi" w:cs="Times New Roman"/>
          <w:u w:val="single"/>
        </w:rPr>
        <w:t xml:space="preserve"> of a </w:t>
      </w:r>
      <w:r w:rsidRPr="00125196">
        <w:rPr>
          <w:rFonts w:asciiTheme="minorHAnsi" w:hAnsiTheme="minorHAnsi" w:cs="Times New Roman"/>
          <w:b/>
          <w:u w:val="single"/>
        </w:rPr>
        <w:t xml:space="preserve">renewed bout of </w:t>
      </w:r>
      <w:r w:rsidRPr="00E66D09">
        <w:rPr>
          <w:rFonts w:asciiTheme="minorHAnsi" w:hAnsiTheme="minorHAnsi" w:cs="Times New Roman"/>
          <w:b/>
          <w:highlight w:val="cyan"/>
          <w:u w:val="single"/>
        </w:rPr>
        <w:t xml:space="preserve">aggressive maneuvering </w:t>
      </w:r>
      <w:r w:rsidRPr="00125196">
        <w:rPr>
          <w:rFonts w:asciiTheme="minorHAnsi" w:hAnsiTheme="minorHAnsi" w:cs="Times New Roman"/>
          <w:u w:val="single"/>
        </w:rPr>
        <w:t>by boats from one of Beijings numerous maritime agencies</w:t>
      </w:r>
      <w:r w:rsidRPr="00125196">
        <w:rPr>
          <w:rFonts w:asciiTheme="minorHAnsi" w:hAnsiTheme="minorHAnsi" w:cs="Times New Roman"/>
          <w:sz w:val="16"/>
        </w:rPr>
        <w:t xml:space="preserve">. When </w:t>
      </w:r>
      <w:r w:rsidRPr="00125196">
        <w:rPr>
          <w:rFonts w:asciiTheme="minorHAnsi" w:hAnsiTheme="minorHAnsi" w:cs="Times New Roman"/>
          <w:u w:val="single"/>
        </w:rPr>
        <w:t xml:space="preserve">attempting to explain this upsurge in Chinese pugnacity, </w:t>
      </w:r>
      <w:r w:rsidRPr="00E66D09">
        <w:rPr>
          <w:rFonts w:asciiTheme="minorHAnsi" w:hAnsiTheme="minorHAnsi" w:cs="Times New Roman"/>
          <w:b/>
          <w:highlight w:val="cyan"/>
          <w:u w:val="single"/>
        </w:rPr>
        <w:t>analysts</w:t>
      </w:r>
      <w:r w:rsidRPr="00125196">
        <w:rPr>
          <w:rFonts w:asciiTheme="minorHAnsi" w:hAnsiTheme="minorHAnsi" w:cs="Times New Roman"/>
          <w:u w:val="single"/>
        </w:rPr>
        <w:t xml:space="preserve"> have </w:t>
      </w:r>
      <w:r w:rsidRPr="00E66D09">
        <w:rPr>
          <w:rFonts w:asciiTheme="minorHAnsi" w:hAnsiTheme="minorHAnsi" w:cs="Times New Roman"/>
          <w:b/>
          <w:highlight w:val="cyan"/>
          <w:u w:val="single"/>
        </w:rPr>
        <w:t xml:space="preserve">pointed to </w:t>
      </w:r>
      <w:r w:rsidRPr="00125196">
        <w:rPr>
          <w:rFonts w:asciiTheme="minorHAnsi" w:hAnsiTheme="minorHAnsi" w:cs="Times New Roman"/>
          <w:u w:val="single"/>
        </w:rPr>
        <w:t xml:space="preserve">the rising power's selective interpretation of the law of the sea and growing </w:t>
      </w:r>
      <w:r w:rsidRPr="00E66D09">
        <w:rPr>
          <w:rFonts w:asciiTheme="minorHAnsi" w:hAnsiTheme="minorHAnsi" w:cs="Times New Roman"/>
          <w:b/>
          <w:highlight w:val="cyan"/>
          <w:u w:val="single"/>
        </w:rPr>
        <w:t>unwillingness to compromise</w:t>
      </w:r>
      <w:r w:rsidRPr="00125196">
        <w:rPr>
          <w:rFonts w:asciiTheme="minorHAnsi" w:hAnsiTheme="minorHAnsi" w:cs="Times New Roman"/>
          <w:sz w:val="16"/>
        </w:rPr>
        <w:t xml:space="preserve"> </w:t>
      </w:r>
      <w:r w:rsidRPr="00125196">
        <w:rPr>
          <w:rFonts w:asciiTheme="minorHAnsi" w:hAnsiTheme="minorHAnsi" w:cs="Times New Roman"/>
          <w:sz w:val="12"/>
          <w:szCs w:val="12"/>
        </w:rPr>
        <w:t xml:space="preserve">over what it calls its </w:t>
      </w:r>
      <w:hyperlink r:id="rId30" w:history="1">
        <w:r w:rsidRPr="00125196">
          <w:rPr>
            <w:rFonts w:asciiTheme="minorHAnsi" w:hAnsiTheme="minorHAnsi" w:cs="Times New Roman"/>
            <w:sz w:val="12"/>
            <w:szCs w:val="12"/>
          </w:rPr>
          <w:t>“blue national soil”</w:t>
        </w:r>
      </w:hyperlink>
      <w:r w:rsidRPr="00125196">
        <w:rPr>
          <w:rFonts w:asciiTheme="minorHAnsi" w:hAnsiTheme="minorHAnsi" w:cs="Times New Roman"/>
          <w:sz w:val="12"/>
          <w:szCs w:val="12"/>
        </w:rPr>
        <w:t xml:space="preserve">, particularly when confronted with an increasingly intransigent domestic populace. Others have pointed to the more immediately tangible benefits to be derived from the presence of </w:t>
      </w:r>
      <w:hyperlink r:id="rId31" w:history="1">
        <w:r w:rsidRPr="00125196">
          <w:rPr>
            <w:rFonts w:asciiTheme="minorHAnsi" w:hAnsiTheme="minorHAnsi" w:cs="Times New Roman"/>
            <w:sz w:val="12"/>
            <w:szCs w:val="12"/>
          </w:rPr>
          <w:t>numerous offshore oil and gas deposits</w:t>
        </w:r>
      </w:hyperlink>
      <w:r w:rsidRPr="00125196">
        <w:rPr>
          <w:rFonts w:asciiTheme="minorHAnsi" w:hAnsiTheme="minorHAnsi" w:cs="Times New Roman"/>
          <w:sz w:val="12"/>
          <w:szCs w:val="12"/>
        </w:rPr>
        <w:t xml:space="preserve">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hyperlink r:id="rId32" w:history="1">
        <w:r w:rsidRPr="00125196">
          <w:rPr>
            <w:rFonts w:asciiTheme="minorHAnsi" w:hAnsiTheme="minorHAnsi" w:cs="Times New Roman"/>
            <w:sz w:val="12"/>
            <w:szCs w:val="12"/>
          </w:rPr>
          <w:t>Sanya</w:t>
        </w:r>
      </w:hyperlink>
      <w:r w:rsidRPr="00125196">
        <w:rPr>
          <w:rFonts w:asciiTheme="minorHAnsi" w:hAnsiTheme="minorHAnsi" w:cs="Times New Roman"/>
          <w:sz w:val="12"/>
          <w:szCs w:val="12"/>
        </w:rPr>
        <w:t xml:space="preserve">,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w:t>
      </w:r>
      <w:hyperlink r:id="rId33" w:history="1">
        <w:r w:rsidRPr="00125196">
          <w:rPr>
            <w:rFonts w:asciiTheme="minorHAnsi" w:hAnsiTheme="minorHAnsi" w:cs="Times New Roman"/>
            <w:sz w:val="12"/>
            <w:szCs w:val="12"/>
          </w:rPr>
          <w:t>perpetual embattlement</w:t>
        </w:r>
      </w:hyperlink>
      <w:r w:rsidRPr="00125196">
        <w:rPr>
          <w:rFonts w:asciiTheme="minorHAnsi" w:hAnsiTheme="minorHAnsi" w:cs="Times New Roman"/>
          <w:sz w:val="12"/>
          <w:szCs w:val="12"/>
        </w:rPr>
        <w:t xml:space="preserve">.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w:t>
      </w:r>
      <w:r w:rsidRPr="00125196">
        <w:rPr>
          <w:rFonts w:asciiTheme="minorHAnsi" w:hAnsiTheme="minorHAnsi" w:cs="Times New Roman"/>
          <w:sz w:val="12"/>
          <w:szCs w:val="12"/>
        </w:rPr>
        <w:lastRenderedPageBreak/>
        <w:t>explain China's growing intolerance to foreign military activities in the South China Sea. Tellingly</w:t>
      </w:r>
      <w:r w:rsidRPr="00125196">
        <w:rPr>
          <w:rFonts w:asciiTheme="minorHAnsi" w:hAnsiTheme="minorHAnsi" w:cs="Times New Roman"/>
          <w:sz w:val="16"/>
        </w:rPr>
        <w:t xml:space="preserve">, </w:t>
      </w:r>
      <w:r w:rsidRPr="00125196">
        <w:rPr>
          <w:rFonts w:asciiTheme="minorHAnsi" w:hAnsiTheme="minorHAnsi" w:cs="Times New Roman"/>
          <w:u w:val="single"/>
        </w:rPr>
        <w:t xml:space="preserve">some of the most nerve-wracking </w:t>
      </w:r>
      <w:r w:rsidRPr="00E66D09">
        <w:rPr>
          <w:rFonts w:asciiTheme="minorHAnsi" w:hAnsiTheme="minorHAnsi" w:cs="Times New Roman"/>
          <w:b/>
          <w:highlight w:val="cyan"/>
          <w:u w:val="single"/>
        </w:rPr>
        <w:t>standoffs involving US and Chinese forces</w:t>
      </w:r>
      <w:r w:rsidRPr="00125196">
        <w:rPr>
          <w:rFonts w:asciiTheme="minorHAnsi" w:hAnsiTheme="minorHAnsi" w:cs="Times New Roman"/>
          <w:u w:val="single"/>
        </w:rPr>
        <w:t xml:space="preserve"> have </w:t>
      </w:r>
      <w:r w:rsidRPr="00E66D09">
        <w:rPr>
          <w:rFonts w:asciiTheme="minorHAnsi" w:hAnsiTheme="minorHAnsi" w:cs="Times New Roman"/>
          <w:b/>
          <w:highlight w:val="cyan"/>
          <w:u w:val="single"/>
        </w:rPr>
        <w:t>unfolded in close proximity</w:t>
      </w:r>
      <w:r w:rsidRPr="00125196">
        <w:rPr>
          <w:rFonts w:asciiTheme="minorHAnsi" w:hAnsiTheme="minorHAnsi" w:cs="Times New Roman"/>
          <w:u w:val="single"/>
        </w:rPr>
        <w:t xml:space="preserve"> </w:t>
      </w:r>
      <w:r w:rsidRPr="00125196">
        <w:rPr>
          <w:rFonts w:asciiTheme="minorHAnsi" w:hAnsiTheme="minorHAnsi" w:cs="Times New Roman"/>
          <w:szCs w:val="16"/>
          <w:u w:val="single"/>
        </w:rPr>
        <w:t xml:space="preserve">to Hainan. The infamous </w:t>
      </w:r>
      <w:hyperlink r:id="rId34" w:history="1">
        <w:r w:rsidRPr="00125196">
          <w:rPr>
            <w:rFonts w:asciiTheme="minorHAnsi" w:hAnsiTheme="minorHAnsi" w:cs="Times New Roman"/>
            <w:sz w:val="16"/>
            <w:szCs w:val="16"/>
          </w:rPr>
          <w:t>Ep-3 crisis</w:t>
        </w:r>
      </w:hyperlink>
      <w:r w:rsidRPr="00125196">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125196">
        <w:rPr>
          <w:rFonts w:asciiTheme="minorHAnsi" w:hAnsiTheme="minorHAnsi" w:cs="Times New Roman"/>
          <w:sz w:val="16"/>
          <w:szCs w:val="16"/>
        </w:rPr>
        <w:t xml:space="preserve">. Similarly, the </w:t>
      </w:r>
      <w:hyperlink r:id="rId35" w:history="1">
        <w:r w:rsidRPr="00125196">
          <w:rPr>
            <w:rFonts w:asciiTheme="minorHAnsi" w:hAnsiTheme="minorHAnsi" w:cs="Times New Roman"/>
            <w:sz w:val="16"/>
            <w:szCs w:val="16"/>
          </w:rPr>
          <w:t>USNS Impeccable incident</w:t>
        </w:r>
      </w:hyperlink>
      <w:r w:rsidRPr="00125196">
        <w:rPr>
          <w:rFonts w:asciiTheme="minorHAnsi" w:hAnsiTheme="minorHAnsi" w:cs="Times New Roman"/>
          <w:sz w:val="16"/>
          <w:szCs w:val="16"/>
        </w:rPr>
        <w: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125196">
        <w:rPr>
          <w:rFonts w:asciiTheme="minorHAnsi" w:hAnsiTheme="minorHAnsi" w:cs="Times New Roman"/>
          <w:sz w:val="16"/>
        </w:rPr>
        <w:t xml:space="preserve"> </w:t>
      </w:r>
      <w:r w:rsidRPr="00E66D09">
        <w:rPr>
          <w:rFonts w:asciiTheme="minorHAnsi" w:hAnsiTheme="minorHAnsi" w:cs="Times New Roman"/>
          <w:b/>
          <w:highlight w:val="cyan"/>
          <w:u w:val="single"/>
        </w:rPr>
        <w:t>Chinese policymakers readily acknowledge</w:t>
      </w:r>
      <w:r w:rsidRPr="00E66D09">
        <w:rPr>
          <w:rFonts w:asciiTheme="minorHAnsi" w:hAnsiTheme="minorHAnsi" w:cs="Times New Roman"/>
          <w:b/>
          <w:highlight w:val="cyan"/>
          <w:u w:val="single"/>
          <w:bdr w:val="single" w:sz="4" w:space="0" w:color="auto" w:frame="1"/>
        </w:rPr>
        <w:t xml:space="preserve"> the</w:t>
      </w:r>
      <w:r w:rsidRPr="00125196">
        <w:rPr>
          <w:rFonts w:asciiTheme="minorHAnsi" w:hAnsiTheme="minorHAnsi" w:cs="Times New Roman"/>
          <w:b/>
          <w:u w:val="single"/>
          <w:bdr w:val="single" w:sz="4" w:space="0" w:color="auto" w:frame="1"/>
        </w:rPr>
        <w:t xml:space="preserve"> </w:t>
      </w:r>
      <w:r w:rsidRPr="00E66D09">
        <w:rPr>
          <w:rFonts w:asciiTheme="minorHAnsi" w:hAnsiTheme="minorHAnsi" w:cs="Times New Roman"/>
          <w:b/>
          <w:highlight w:val="cyan"/>
          <w:u w:val="single"/>
        </w:rPr>
        <w:t>centrality of the nuclear dimension</w:t>
      </w:r>
      <w:r w:rsidRPr="00125196">
        <w:rPr>
          <w:rFonts w:asciiTheme="minorHAnsi" w:hAnsiTheme="minorHAnsi" w:cs="Times New Roman"/>
          <w:sz w:val="16"/>
        </w:rPr>
        <w:t xml:space="preserve">. </w:t>
      </w:r>
      <w:r w:rsidRPr="00125196">
        <w:rPr>
          <w:rFonts w:asciiTheme="minorHAnsi" w:hAnsiTheme="minorHAnsi" w:cs="Times New Roman"/>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36" w:history="1">
        <w:r w:rsidRPr="00125196">
          <w:rPr>
            <w:rFonts w:asciiTheme="minorHAnsi" w:hAnsiTheme="minorHAnsi" w:cs="Times New Roman"/>
            <w:sz w:val="16"/>
            <w:szCs w:val="16"/>
          </w:rPr>
          <w:t>American thinkers cautioned</w:t>
        </w:r>
      </w:hyperlink>
      <w:r w:rsidRPr="00125196">
        <w:rPr>
          <w:rFonts w:asciiTheme="minorHAnsi" w:hAnsiTheme="minorHAnsi" w:cs="Times New Roman"/>
          <w:sz w:val="16"/>
          <w:szCs w:val="16"/>
        </w:rPr>
        <w:t xml:space="preserve"> that such</w:t>
      </w:r>
      <w:r w:rsidRPr="00125196">
        <w:rPr>
          <w:rFonts w:asciiTheme="minorHAnsi" w:hAnsiTheme="minorHAnsi" w:cs="Times New Roman"/>
          <w:sz w:val="16"/>
        </w:rPr>
        <w:t xml:space="preserve"> </w:t>
      </w:r>
      <w:r w:rsidRPr="00E66D09">
        <w:rPr>
          <w:rFonts w:asciiTheme="minorHAnsi" w:hAnsiTheme="minorHAnsi" w:cs="Times New Roman"/>
          <w:b/>
          <w:highlight w:val="cyan"/>
          <w:u w:val="single"/>
        </w:rPr>
        <w:t>risky behavior could</w:t>
      </w:r>
      <w:r w:rsidRPr="00125196">
        <w:rPr>
          <w:rFonts w:asciiTheme="minorHAnsi" w:hAnsiTheme="minorHAnsi" w:cs="Times New Roman"/>
          <w:u w:val="single"/>
        </w:rPr>
        <w:t xml:space="preserve"> potentially </w:t>
      </w:r>
      <w:r w:rsidRPr="00E66D09">
        <w:rPr>
          <w:rFonts w:asciiTheme="minorHAnsi" w:hAnsiTheme="minorHAnsi" w:cs="Times New Roman"/>
          <w:b/>
          <w:highlight w:val="cyan"/>
          <w:u w:val="single"/>
        </w:rPr>
        <w:t xml:space="preserve">lead to misinterpretation and nuclear disaster. </w:t>
      </w:r>
      <w:r w:rsidRPr="00125196">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125196">
        <w:rPr>
          <w:rFonts w:asciiTheme="minorHAnsi" w:hAnsiTheme="minorHAnsi" w:cs="Times New Roman"/>
          <w:sz w:val="16"/>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37" w:history="1">
        <w:r w:rsidRPr="00125196">
          <w:rPr>
            <w:rFonts w:asciiTheme="minorHAnsi" w:hAnsiTheme="minorHAnsi" w:cs="Times New Roman"/>
            <w:sz w:val="16"/>
            <w:szCs w:val="12"/>
          </w:rPr>
          <w:t>Spratly islands</w:t>
        </w:r>
      </w:hyperlink>
      <w:r w:rsidRPr="00125196">
        <w:rPr>
          <w:rFonts w:asciiTheme="minorHAnsi" w:hAnsiTheme="minorHAnsi" w:cs="Times New Roman"/>
          <w:sz w:val="16"/>
          <w:szCs w:val="12"/>
        </w:rPr>
        <w:t xml:space="preserve">, in addition to the more proximate Paracels, would greatly facilitate this concentric defensive configuration. Until not long ago, China’s strategic submarine force wasn’t really taken seriously. Their lone 0-92 Xia class boat was deemed too </w:t>
      </w:r>
      <w:hyperlink r:id="rId38" w:history="1">
        <w:r w:rsidRPr="00125196">
          <w:rPr>
            <w:rFonts w:asciiTheme="minorHAnsi" w:hAnsiTheme="minorHAnsi" w:cs="Times New Roman"/>
            <w:sz w:val="16"/>
            <w:szCs w:val="12"/>
          </w:rPr>
          <w:t>antiquated</w:t>
        </w:r>
      </w:hyperlink>
      <w:r w:rsidRPr="00125196">
        <w:rPr>
          <w:rFonts w:asciiTheme="minorHAnsi" w:hAnsiTheme="minorHAnsi" w:cs="Times New Roman"/>
          <w:sz w:val="16"/>
          <w:szCs w:val="12"/>
        </w:rPr>
        <w:t xml:space="preserve">-and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39" w:history="1">
        <w:r w:rsidRPr="00125196">
          <w:rPr>
            <w:rFonts w:asciiTheme="minorHAnsi" w:hAnsiTheme="minorHAnsi" w:cs="Times New Roman"/>
            <w:sz w:val="16"/>
            <w:szCs w:val="12"/>
          </w:rPr>
          <w:t>latest report to Congress</w:t>
        </w:r>
      </w:hyperlink>
      <w:r w:rsidRPr="00125196">
        <w:rPr>
          <w:rFonts w:asciiTheme="minorHAnsi" w:hAnsiTheme="minorHAnsi" w:cs="Times New Roman"/>
          <w:sz w:val="16"/>
          <w:szCs w:val="12"/>
        </w:rPr>
        <w:t>,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125196">
        <w:rPr>
          <w:rFonts w:asciiTheme="minorHAnsi" w:hAnsiTheme="minorHAnsi" w:cs="Times New Roman"/>
          <w:sz w:val="16"/>
          <w:szCs w:val="16"/>
        </w:rPr>
        <w:t xml:space="preserve">. </w:t>
      </w:r>
      <w:r w:rsidRPr="00125196">
        <w:rPr>
          <w:rFonts w:asciiTheme="minorHAnsi" w:hAnsiTheme="minorHAnsi" w:cs="Times New Roman"/>
          <w:szCs w:val="16"/>
          <w:u w:val="single"/>
        </w:rPr>
        <w:t>The second</w:t>
      </w:r>
      <w:r w:rsidRPr="00125196">
        <w:rPr>
          <w:rFonts w:asciiTheme="minorHAnsi" w:hAnsiTheme="minorHAnsi" w:cs="Times New Roman"/>
          <w:u w:val="single"/>
        </w:rPr>
        <w:t xml:space="preserve"> </w:t>
      </w:r>
      <w:r w:rsidRPr="00E66D09">
        <w:rPr>
          <w:rFonts w:asciiTheme="minorHAnsi" w:hAnsiTheme="minorHAnsi" w:cs="Times New Roman"/>
          <w:b/>
          <w:highlight w:val="cyan"/>
          <w:u w:val="single"/>
        </w:rPr>
        <w:t>Obama</w:t>
      </w:r>
      <w:r w:rsidRPr="00125196">
        <w:rPr>
          <w:rFonts w:asciiTheme="minorHAnsi" w:hAnsiTheme="minorHAnsi" w:cs="Times New Roman"/>
          <w:u w:val="single"/>
        </w:rPr>
        <w:t xml:space="preserve"> Administration </w:t>
      </w:r>
      <w:r w:rsidRPr="00E66D09">
        <w:rPr>
          <w:rFonts w:asciiTheme="minorHAnsi" w:hAnsiTheme="minorHAnsi" w:cs="Times New Roman"/>
          <w:b/>
          <w:highlight w:val="cyan"/>
          <w:u w:val="single"/>
        </w:rPr>
        <w:t>will</w:t>
      </w:r>
      <w:r w:rsidRPr="00125196">
        <w:rPr>
          <w:rFonts w:asciiTheme="minorHAnsi" w:hAnsiTheme="minorHAnsi" w:cs="Times New Roman"/>
          <w:u w:val="single"/>
        </w:rPr>
        <w:t xml:space="preserve"> therefore </w:t>
      </w:r>
      <w:r w:rsidRPr="00E66D09">
        <w:rPr>
          <w:rFonts w:asciiTheme="minorHAnsi" w:hAnsiTheme="minorHAnsi" w:cs="Times New Roman"/>
          <w:b/>
          <w:highlight w:val="cyan"/>
          <w:u w:val="single"/>
        </w:rPr>
        <w:t>have the unenviable task of dealing with tensions in a region which is not only riddled with territorial divisions, but is</w:t>
      </w:r>
      <w:r w:rsidRPr="00125196">
        <w:rPr>
          <w:rFonts w:asciiTheme="minorHAnsi" w:hAnsiTheme="minorHAnsi" w:cs="Times New Roman"/>
          <w:u w:val="single"/>
        </w:rPr>
        <w:t xml:space="preserve"> also </w:t>
      </w:r>
      <w:r w:rsidRPr="00125196">
        <w:rPr>
          <w:rFonts w:asciiTheme="minorHAnsi" w:hAnsiTheme="minorHAnsi" w:cs="Times New Roman"/>
          <w:b/>
          <w:u w:val="single"/>
        </w:rPr>
        <w:t xml:space="preserve">rapidly morphing into </w:t>
      </w:r>
      <w:r w:rsidRPr="00E66D09">
        <w:rPr>
          <w:rFonts w:asciiTheme="minorHAnsi" w:hAnsiTheme="minorHAnsi" w:cs="Times New Roman"/>
          <w:b/>
          <w:highlight w:val="cyan"/>
          <w:u w:val="single"/>
        </w:rPr>
        <w:t>one of the world’s most sensitive nuclear hotspots.</w:t>
      </w:r>
    </w:p>
    <w:p w14:paraId="74172530" w14:textId="77777777" w:rsidR="0087518E" w:rsidRPr="00125196" w:rsidRDefault="0087518E" w:rsidP="0087518E">
      <w:pPr>
        <w:pStyle w:val="Heading3"/>
        <w:rPr>
          <w:rFonts w:asciiTheme="minorHAnsi" w:hAnsiTheme="minorHAnsi" w:cs="Times New Roman"/>
        </w:rPr>
      </w:pPr>
      <w:r w:rsidRPr="00125196">
        <w:rPr>
          <w:rFonts w:asciiTheme="minorHAnsi" w:hAnsiTheme="minorHAnsi" w:cs="Times New Roman"/>
        </w:rPr>
        <w:lastRenderedPageBreak/>
        <w:t>Plan</w:t>
      </w:r>
    </w:p>
    <w:p w14:paraId="78CEEF5D" w14:textId="77777777" w:rsidR="00382902" w:rsidRPr="00E2091E" w:rsidRDefault="00382902" w:rsidP="00382902">
      <w:pPr>
        <w:pStyle w:val="Heading4"/>
        <w:rPr>
          <w:rFonts w:cs="Times New Roman"/>
        </w:rPr>
      </w:pPr>
      <w:r w:rsidRPr="00E2091E">
        <w:rPr>
          <w:rFonts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14:paraId="4846DF03" w14:textId="77777777" w:rsidR="0087518E" w:rsidRPr="00125196" w:rsidRDefault="0087518E" w:rsidP="0087518E">
      <w:pPr>
        <w:pStyle w:val="Heading3"/>
        <w:rPr>
          <w:rFonts w:asciiTheme="minorHAnsi" w:hAnsiTheme="minorHAnsi" w:cs="Times New Roman"/>
        </w:rPr>
      </w:pPr>
      <w:r w:rsidRPr="00125196">
        <w:rPr>
          <w:rFonts w:asciiTheme="minorHAnsi" w:hAnsiTheme="minorHAnsi" w:cs="Times New Roman"/>
        </w:rPr>
        <w:lastRenderedPageBreak/>
        <w:t>Solvency</w:t>
      </w:r>
    </w:p>
    <w:p w14:paraId="7B5E3919" w14:textId="1D28F631"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 xml:space="preserve">First, norm-setting other countries model our use of OCOs </w:t>
      </w:r>
    </w:p>
    <w:p w14:paraId="68C16E4A"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Bradbury 11</w:t>
      </w:r>
    </w:p>
    <w:p w14:paraId="5FB0F09C" w14:textId="77777777" w:rsidR="0087518E" w:rsidRPr="00125196" w:rsidRDefault="0087518E" w:rsidP="0087518E">
      <w:pPr>
        <w:rPr>
          <w:rFonts w:asciiTheme="minorHAnsi" w:hAnsiTheme="minorHAnsi" w:cs="Times New Roman"/>
          <w:b/>
          <w:sz w:val="26"/>
          <w:szCs w:val="26"/>
        </w:rPr>
      </w:pPr>
      <w:r w:rsidRPr="00125196">
        <w:rPr>
          <w:rFonts w:asciiTheme="minorHAnsi" w:hAnsiTheme="minorHAnsi" w:cs="Times New Roman"/>
          <w:szCs w:val="16"/>
        </w:rPr>
        <w:t>Assistant Attorney General for the Office of Legal Counsel</w:t>
      </w:r>
    </w:p>
    <w:p w14:paraId="220B87CF"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(Steven, The Developing Legal Framework for Defensive and Offensive Cyber Operations, </w:t>
      </w:r>
      <w:hyperlink r:id="rId40" w:history="1">
        <w:r w:rsidRPr="00125196">
          <w:rPr>
            <w:rFonts w:asciiTheme="minorHAnsi" w:hAnsiTheme="minorHAnsi" w:cs="Times New Roman"/>
            <w:szCs w:val="16"/>
          </w:rPr>
          <w:t>http://harvardnsj.org/wp-content/uploads/2011/02/Vol.-2_Bradbury_Final1.pdf</w:t>
        </w:r>
      </w:hyperlink>
      <w:r w:rsidRPr="00125196">
        <w:rPr>
          <w:rFonts w:asciiTheme="minorHAnsi" w:hAnsiTheme="minorHAnsi" w:cs="Times New Roman"/>
          <w:szCs w:val="16"/>
        </w:rPr>
        <w:t>)</w:t>
      </w:r>
    </w:p>
    <w:p w14:paraId="2F65E2B2" w14:textId="77777777" w:rsidR="0087518E" w:rsidRPr="00125196" w:rsidRDefault="0087518E" w:rsidP="0087518E">
      <w:pPr>
        <w:rPr>
          <w:rFonts w:asciiTheme="minorHAnsi" w:hAnsiTheme="minorHAnsi" w:cs="Times New Roman"/>
          <w:szCs w:val="16"/>
        </w:rPr>
      </w:pPr>
    </w:p>
    <w:p w14:paraId="72B69FFA"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Evolving customary law. This approach also accommodates the reality that </w:t>
      </w:r>
      <w:r w:rsidRPr="00E66D09">
        <w:rPr>
          <w:rFonts w:asciiTheme="minorHAnsi" w:hAnsiTheme="minorHAnsi" w:cs="Times New Roman"/>
          <w:b/>
          <w:highlight w:val="cyan"/>
          <w:u w:val="single"/>
        </w:rPr>
        <w:t>how the U.S. chooses to use</w:t>
      </w:r>
      <w:r w:rsidRPr="00125196">
        <w:rPr>
          <w:rFonts w:asciiTheme="minorHAnsi" w:hAnsiTheme="minorHAnsi" w:cs="Times New Roman"/>
          <w:b/>
          <w:u w:val="single"/>
        </w:rPr>
        <w:t xml:space="preserve"> its armed </w:t>
      </w:r>
      <w:r w:rsidRPr="00E66D09">
        <w:rPr>
          <w:rFonts w:asciiTheme="minorHAnsi" w:hAnsiTheme="minorHAnsi" w:cs="Times New Roman"/>
          <w:b/>
          <w:highlight w:val="cyan"/>
          <w:u w:val="single"/>
        </w:rPr>
        <w:t>forces will significantly influence</w:t>
      </w:r>
      <w:r w:rsidRPr="00125196">
        <w:rPr>
          <w:rFonts w:asciiTheme="minorHAnsi" w:hAnsiTheme="minorHAnsi" w:cs="Times New Roman"/>
          <w:b/>
          <w:u w:val="single"/>
        </w:rPr>
        <w:t xml:space="preserve"> the </w:t>
      </w:r>
      <w:r w:rsidRPr="00E66D09">
        <w:rPr>
          <w:rFonts w:asciiTheme="minorHAnsi" w:hAnsiTheme="minorHAnsi" w:cs="Times New Roman"/>
          <w:b/>
          <w:highlight w:val="cyan"/>
          <w:u w:val="single"/>
        </w:rPr>
        <w:t>development of customary international law</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As the label implies, </w:t>
      </w:r>
      <w:r w:rsidRPr="00125196">
        <w:rPr>
          <w:rFonts w:asciiTheme="minorHAnsi" w:hAnsiTheme="minorHAnsi" w:cs="Times New Roman"/>
          <w:b/>
          <w:u w:val="single"/>
        </w:rPr>
        <w:t xml:space="preserve">customary law can evolve depending on the accepted conduct of major nations like the United States. </w:t>
      </w:r>
      <w:r w:rsidRPr="00E66D09">
        <w:rPr>
          <w:rFonts w:asciiTheme="minorHAnsi" w:hAnsiTheme="minorHAnsi" w:cs="Times New Roman"/>
          <w:b/>
          <w:highlight w:val="cyan"/>
          <w:u w:val="single"/>
        </w:rPr>
        <w:t>The</w:t>
      </w:r>
      <w:r w:rsidRPr="00125196">
        <w:rPr>
          <w:rFonts w:asciiTheme="minorHAnsi" w:hAnsiTheme="minorHAnsi" w:cs="Times New Roman"/>
          <w:b/>
          <w:u w:val="single"/>
        </w:rPr>
        <w:t xml:space="preserve"> real-world </w:t>
      </w:r>
      <w:r w:rsidRPr="00E66D09">
        <w:rPr>
          <w:rFonts w:asciiTheme="minorHAnsi" w:hAnsiTheme="minorHAnsi" w:cs="Times New Roman"/>
          <w:b/>
          <w:highlight w:val="cyan"/>
          <w:u w:val="single"/>
        </w:rPr>
        <w:t>practice of the U</w:t>
      </w:r>
      <w:r w:rsidRPr="00125196">
        <w:rPr>
          <w:rFonts w:asciiTheme="minorHAnsi" w:hAnsiTheme="minorHAnsi" w:cs="Times New Roman"/>
          <w:b/>
          <w:u w:val="single"/>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66D09">
        <w:rPr>
          <w:rFonts w:asciiTheme="minorHAnsi" w:hAnsiTheme="minorHAnsi" w:cs="Times New Roman"/>
          <w:b/>
          <w:highlight w:val="cyan"/>
          <w:u w:val="single"/>
        </w:rPr>
        <w:t>in adapting</w:t>
      </w:r>
      <w:r w:rsidRPr="00125196">
        <w:rPr>
          <w:rFonts w:asciiTheme="minorHAnsi" w:hAnsiTheme="minorHAnsi" w:cs="Times New Roman"/>
          <w:szCs w:val="16"/>
        </w:rPr>
        <w:t xml:space="preserve"> the use of its military </w:t>
      </w:r>
      <w:r w:rsidRPr="00E66D09">
        <w:rPr>
          <w:rFonts w:asciiTheme="minorHAnsi" w:hAnsiTheme="minorHAnsi" w:cs="Times New Roman"/>
          <w:b/>
          <w:highlight w:val="cyan"/>
          <w:u w:val="single"/>
        </w:rPr>
        <w:t>to</w:t>
      </w:r>
      <w:r w:rsidRPr="00125196">
        <w:rPr>
          <w:rFonts w:asciiTheme="minorHAnsi" w:hAnsiTheme="minorHAnsi" w:cs="Times New Roman"/>
          <w:b/>
          <w:u w:val="single"/>
        </w:rPr>
        <w:t xml:space="preserve"> the </w:t>
      </w:r>
      <w:r w:rsidRPr="00E66D09">
        <w:rPr>
          <w:rFonts w:asciiTheme="minorHAnsi" w:hAnsiTheme="minorHAnsi" w:cs="Times New Roman"/>
          <w:b/>
          <w:highlight w:val="cyan"/>
          <w:u w:val="single"/>
        </w:rPr>
        <w:t>new challenges raised by computer warfare will</w:t>
      </w:r>
      <w:r w:rsidRPr="00125196">
        <w:rPr>
          <w:rFonts w:asciiTheme="minorHAnsi" w:hAnsiTheme="minorHAnsi" w:cs="Times New Roman"/>
          <w:szCs w:val="16"/>
        </w:rPr>
        <w:t xml:space="preserve"> (and should) </w:t>
      </w:r>
      <w:r w:rsidRPr="00125196">
        <w:rPr>
          <w:rFonts w:asciiTheme="minorHAnsi" w:hAnsiTheme="minorHAnsi" w:cs="Times New Roman"/>
          <w:b/>
          <w:u w:val="single"/>
        </w:rPr>
        <w:t xml:space="preserve">help </w:t>
      </w:r>
      <w:r w:rsidRPr="00E66D09">
        <w:rPr>
          <w:rFonts w:asciiTheme="minorHAnsi" w:hAnsiTheme="minorHAnsi" w:cs="Times New Roman"/>
          <w:b/>
          <w:highlight w:val="cyan"/>
          <w:u w:val="single"/>
        </w:rPr>
        <w:t xml:space="preserve">clarify the accepted customs of war </w:t>
      </w:r>
      <w:r w:rsidRPr="00125196">
        <w:rPr>
          <w:rFonts w:asciiTheme="minorHAnsi" w:hAnsiTheme="minorHAnsi" w:cs="Times New Roman"/>
          <w:b/>
          <w:u w:val="single"/>
        </w:rPr>
        <w:t xml:space="preserve">in areas where the limits are not clearly established today. </w:t>
      </w:r>
      <w:r w:rsidRPr="00125196">
        <w:rPr>
          <w:rFonts w:asciiTheme="minorHAnsi" w:hAnsiTheme="minorHAnsi" w:cs="Times New Roman"/>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125196">
        <w:rPr>
          <w:rFonts w:asciiTheme="minorHAnsi" w:hAnsiTheme="minorHAnsi" w:cs="Times New Roman"/>
          <w:szCs w:val="16"/>
        </w:rPr>
        <w:t xml:space="preserve">.14 </w:t>
      </w:r>
      <w:r w:rsidRPr="00125196">
        <w:rPr>
          <w:rFonts w:asciiTheme="minorHAnsi" w:hAnsiTheme="minorHAnsi" w:cs="Times New Roman"/>
          <w:b/>
          <w:u w:val="single"/>
        </w:rPr>
        <w:t xml:space="preserve">In the face of this lack of clarity on key questions, </w:t>
      </w:r>
      <w:r w:rsidRPr="00E66D09">
        <w:rPr>
          <w:rFonts w:asciiTheme="minorHAnsi" w:hAnsiTheme="minorHAnsi" w:cs="Times New Roman"/>
          <w:b/>
          <w:highlight w:val="cyan"/>
          <w:u w:val="single"/>
        </w:rPr>
        <w:t>some advocate</w:t>
      </w:r>
      <w:r w:rsidRPr="00125196">
        <w:rPr>
          <w:rFonts w:asciiTheme="minorHAnsi" w:hAnsiTheme="minorHAnsi" w:cs="Times New Roman"/>
          <w:b/>
          <w:u w:val="single"/>
        </w:rPr>
        <w:t xml:space="preserve"> for the </w:t>
      </w:r>
      <w:r w:rsidRPr="00E66D09">
        <w:rPr>
          <w:rFonts w:asciiTheme="minorHAnsi" w:hAnsiTheme="minorHAnsi" w:cs="Times New Roman"/>
          <w:b/>
          <w:highlight w:val="cyan"/>
          <w:u w:val="single"/>
        </w:rPr>
        <w:t>negotiation of a</w:t>
      </w:r>
      <w:r w:rsidRPr="00125196">
        <w:rPr>
          <w:rFonts w:asciiTheme="minorHAnsi" w:hAnsiTheme="minorHAnsi" w:cs="Times New Roman"/>
          <w:b/>
          <w:u w:val="single"/>
        </w:rPr>
        <w:t xml:space="preserve"> new </w:t>
      </w:r>
      <w:r w:rsidRPr="00E66D09">
        <w:rPr>
          <w:rFonts w:asciiTheme="minorHAnsi" w:hAnsiTheme="minorHAnsi" w:cs="Times New Roman"/>
          <w:b/>
          <w:highlight w:val="cyan"/>
          <w:u w:val="single"/>
        </w:rPr>
        <w:t>international convention on cyberwarfare</w:t>
      </w:r>
      <w:r w:rsidRPr="00125196">
        <w:rPr>
          <w:rFonts w:asciiTheme="minorHAnsi" w:hAnsiTheme="minorHAnsi" w:cs="Times New Roman"/>
          <w:b/>
          <w:u w:val="single"/>
        </w:rPr>
        <w:t xml:space="preserve"> — perhaps a kind of arms control agreement for cyber weapons. </w:t>
      </w:r>
      <w:r w:rsidRPr="00125196">
        <w:rPr>
          <w:rFonts w:asciiTheme="minorHAnsi" w:hAnsiTheme="minorHAnsi" w:cs="Times New Roman"/>
          <w:szCs w:val="16"/>
        </w:rPr>
        <w:t>I believe</w:t>
      </w:r>
      <w:r w:rsidRPr="00125196">
        <w:rPr>
          <w:rFonts w:asciiTheme="minorHAnsi" w:hAnsiTheme="minorHAnsi" w:cs="Times New Roman"/>
          <w:b/>
          <w:u w:val="single"/>
        </w:rPr>
        <w:t xml:space="preserve"> </w:t>
      </w:r>
      <w:r w:rsidRPr="00E66D09">
        <w:rPr>
          <w:rFonts w:asciiTheme="minorHAnsi" w:hAnsiTheme="minorHAnsi" w:cs="Times New Roman"/>
          <w:b/>
          <w:highlight w:val="cyan"/>
          <w:u w:val="single"/>
        </w:rPr>
        <w:t>there is no foreseeable prospect that that will happen</w:t>
      </w:r>
      <w:r w:rsidRPr="00125196">
        <w:rPr>
          <w:rFonts w:asciiTheme="minorHAnsi" w:hAnsiTheme="minorHAnsi" w:cs="Times New Roman"/>
          <w:b/>
          <w:u w:val="single"/>
        </w:rPr>
        <w:t xml:space="preserve">. Instead, the outlines of accepted </w:t>
      </w:r>
      <w:r w:rsidRPr="00E66D09">
        <w:rPr>
          <w:rFonts w:asciiTheme="minorHAnsi" w:hAnsiTheme="minorHAnsi" w:cs="Times New Roman"/>
          <w:b/>
          <w:highlight w:val="cyan"/>
          <w:u w:val="single"/>
        </w:rPr>
        <w:t xml:space="preserve">norms </w:t>
      </w:r>
      <w:r w:rsidRPr="00125196">
        <w:rPr>
          <w:rFonts w:asciiTheme="minorHAnsi" w:hAnsiTheme="minorHAnsi" w:cs="Times New Roman"/>
          <w:b/>
          <w:u w:val="single"/>
        </w:rPr>
        <w:t xml:space="preserve">and limitations in this area </w:t>
      </w:r>
      <w:r w:rsidRPr="00E66D09">
        <w:rPr>
          <w:rFonts w:asciiTheme="minorHAnsi" w:hAnsiTheme="minorHAnsi" w:cs="Times New Roman"/>
          <w:b/>
          <w:highlight w:val="cyan"/>
          <w:u w:val="single"/>
        </w:rPr>
        <w:t>will develop through the practice of leading nations</w:t>
      </w:r>
      <w:r w:rsidRPr="00125196">
        <w:rPr>
          <w:rFonts w:asciiTheme="minorHAnsi" w:hAnsiTheme="minorHAnsi" w:cs="Times New Roman"/>
          <w:szCs w:val="16"/>
        </w:rPr>
        <w:t xml:space="preserve">. And </w:t>
      </w:r>
      <w:r w:rsidRPr="00E66D09">
        <w:rPr>
          <w:rFonts w:asciiTheme="minorHAnsi" w:hAnsiTheme="minorHAnsi" w:cs="Times New Roman"/>
          <w:b/>
          <w:highlight w:val="cyan"/>
          <w:u w:val="single"/>
        </w:rPr>
        <w:t>the policy decisions made by the U</w:t>
      </w:r>
      <w:r w:rsidRPr="00125196">
        <w:rPr>
          <w:rFonts w:asciiTheme="minorHAnsi" w:hAnsiTheme="minorHAnsi" w:cs="Times New Roman"/>
          <w:szCs w:val="16"/>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szCs w:val="16"/>
        </w:rPr>
        <w:t xml:space="preserve">tates in response to particular events </w:t>
      </w:r>
      <w:r w:rsidRPr="00E66D09">
        <w:rPr>
          <w:rFonts w:asciiTheme="minorHAnsi" w:hAnsiTheme="minorHAnsi" w:cs="Times New Roman"/>
          <w:b/>
          <w:highlight w:val="cyan"/>
          <w:u w:val="single"/>
        </w:rPr>
        <w:t>will have great influence</w:t>
      </w:r>
      <w:r w:rsidRPr="00125196">
        <w:rPr>
          <w:rFonts w:asciiTheme="minorHAnsi" w:hAnsiTheme="minorHAnsi" w:cs="Times New Roman"/>
          <w:szCs w:val="16"/>
        </w:rPr>
        <w:t xml:space="preserve"> in </w:t>
      </w:r>
      <w:r w:rsidRPr="00E66D09">
        <w:rPr>
          <w:rFonts w:asciiTheme="minorHAnsi" w:hAnsiTheme="minorHAnsi" w:cs="Times New Roman"/>
          <w:b/>
          <w:highlight w:val="cyan"/>
          <w:u w:val="single"/>
        </w:rPr>
        <w:t>shaping</w:t>
      </w:r>
      <w:r w:rsidRPr="00125196">
        <w:rPr>
          <w:rFonts w:asciiTheme="minorHAnsi" w:hAnsiTheme="minorHAnsi" w:cs="Times New Roman"/>
          <w:szCs w:val="16"/>
        </w:rPr>
        <w:t xml:space="preserve"> those</w:t>
      </w:r>
      <w:r w:rsidRPr="00125196">
        <w:rPr>
          <w:rFonts w:asciiTheme="minorHAnsi" w:hAnsiTheme="minorHAnsi" w:cs="Times New Roman"/>
        </w:rPr>
        <w:t xml:space="preserve"> </w:t>
      </w:r>
      <w:r w:rsidRPr="00E66D09">
        <w:rPr>
          <w:rFonts w:asciiTheme="minorHAnsi" w:hAnsiTheme="minorHAnsi" w:cs="Times New Roman"/>
          <w:b/>
          <w:highlight w:val="cyan"/>
          <w:u w:val="single"/>
        </w:rPr>
        <w:t>international norms</w:t>
      </w:r>
      <w:r w:rsidRPr="00125196">
        <w:rPr>
          <w:rFonts w:asciiTheme="minorHAnsi" w:hAnsiTheme="minorHAnsi" w:cs="Times New Roman"/>
          <w:szCs w:val="16"/>
        </w:rPr>
        <w:t>. I think that’s the way we should want it to work.</w:t>
      </w:r>
    </w:p>
    <w:p w14:paraId="63242770"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Norms are essential to solve — they can’t be created unless OCOs are addressed</w:t>
      </w:r>
    </w:p>
    <w:p w14:paraId="7D09E9FF" w14:textId="77777777" w:rsidR="0087518E" w:rsidRPr="00125196" w:rsidRDefault="0087518E" w:rsidP="0087518E">
      <w:pPr>
        <w:rPr>
          <w:rStyle w:val="StyleStyleBold12pt"/>
          <w:rFonts w:asciiTheme="minorHAnsi" w:hAnsiTheme="minorHAnsi" w:cs="Times New Roman"/>
        </w:rPr>
      </w:pPr>
      <w:r w:rsidRPr="00E66D09">
        <w:rPr>
          <w:rStyle w:val="StyleStyleBold12pt"/>
          <w:rFonts w:asciiTheme="minorHAnsi" w:hAnsiTheme="minorHAnsi" w:cs="Times New Roman"/>
          <w:highlight w:val="cyan"/>
        </w:rPr>
        <w:t>Goldsmith</w:t>
      </w:r>
      <w:r w:rsidRPr="00125196">
        <w:rPr>
          <w:rStyle w:val="StyleStyleBold12pt"/>
          <w:rFonts w:asciiTheme="minorHAnsi" w:hAnsiTheme="minorHAnsi" w:cs="Times New Roman"/>
        </w:rPr>
        <w:t xml:space="preserve"> 10</w:t>
      </w:r>
    </w:p>
    <w:p w14:paraId="0062D493"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Professor of Law at Harvard, Can we stop the Cyber Arms Race, Jack Goldsmith teaches at Harvard Law School and is on the Hoover Institution's Task Force on National Security and Law. He was a member of a 2009 National Academies committee that issued the report "</w:t>
      </w:r>
      <w:hyperlink r:id="rId41" w:history="1">
        <w:r w:rsidRPr="00125196">
          <w:rPr>
            <w:rFonts w:asciiTheme="minorHAnsi" w:hAnsiTheme="minorHAnsi" w:cs="Times New Roman"/>
            <w:szCs w:val="16"/>
          </w:rPr>
          <w:t>Technology, Policy, Law, and Ethics Regarding U.S. Acquisition and Use of Cyberattack Capabilities</w:t>
        </w:r>
      </w:hyperlink>
      <w:r w:rsidRPr="00125196">
        <w:rPr>
          <w:rFonts w:asciiTheme="minorHAnsi" w:hAnsiTheme="minorHAnsi" w:cs="Times New Roman"/>
          <w:szCs w:val="16"/>
        </w:rPr>
        <w:t xml:space="preserve">.", </w:t>
      </w:r>
      <w:hyperlink r:id="rId42" w:history="1">
        <w:r w:rsidRPr="00125196">
          <w:rPr>
            <w:rFonts w:asciiTheme="minorHAnsi" w:hAnsiTheme="minorHAnsi" w:cs="Times New Roman"/>
            <w:szCs w:val="16"/>
          </w:rPr>
          <w:t>http://articles.washingtonpost.com/2010-02-01/opinions/36895669_1_botnets-cyber-attacks-computer-attacks</w:t>
        </w:r>
      </w:hyperlink>
    </w:p>
    <w:p w14:paraId="6A81C578" w14:textId="77777777" w:rsidR="0087518E" w:rsidRPr="00125196" w:rsidRDefault="0087518E" w:rsidP="0087518E">
      <w:pPr>
        <w:rPr>
          <w:rFonts w:asciiTheme="minorHAnsi" w:hAnsiTheme="minorHAnsi" w:cs="Times New Roman"/>
          <w:szCs w:val="16"/>
        </w:rPr>
      </w:pPr>
    </w:p>
    <w:p w14:paraId="0F818409"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In a </w:t>
      </w:r>
      <w:hyperlink r:id="rId43" w:history="1">
        <w:r w:rsidRPr="00125196">
          <w:rPr>
            <w:rFonts w:asciiTheme="minorHAnsi" w:hAnsiTheme="minorHAnsi" w:cs="Times New Roman"/>
            <w:szCs w:val="16"/>
          </w:rPr>
          <w:t>speech this month on "Internet freedom</w:t>
        </w:r>
      </w:hyperlink>
      <w:r w:rsidRPr="00125196">
        <w:rPr>
          <w:rFonts w:asciiTheme="minorHAnsi" w:hAnsiTheme="minorHAnsi" w:cs="Times New Roman"/>
          <w:szCs w:val="16"/>
        </w:rPr>
        <w:t xml:space="preserve">," Secretary of State Hillary </w:t>
      </w:r>
      <w:r w:rsidRPr="00125196">
        <w:rPr>
          <w:rFonts w:asciiTheme="minorHAnsi" w:hAnsiTheme="minorHAnsi" w:cs="Times New Roman"/>
          <w:b/>
          <w:u w:val="single"/>
        </w:rPr>
        <w:t xml:space="preserve">Clinton </w:t>
      </w:r>
      <w:hyperlink r:id="rId44" w:history="1">
        <w:r w:rsidRPr="00125196">
          <w:rPr>
            <w:rFonts w:asciiTheme="minorHAnsi" w:eastAsiaTheme="minorEastAsia" w:hAnsiTheme="minorHAnsi" w:cs="Times New Roman"/>
            <w:b/>
            <w:szCs w:val="20"/>
            <w:u w:val="single"/>
            <w:lang w:eastAsia="ja-JP"/>
          </w:rPr>
          <w:t>decried the cyberattacks</w:t>
        </w:r>
      </w:hyperlink>
      <w:r w:rsidRPr="00125196">
        <w:rPr>
          <w:rFonts w:asciiTheme="minorHAnsi" w:hAnsiTheme="minorHAnsi" w:cs="Times New Roman"/>
          <w:szCs w:val="16"/>
        </w:rPr>
        <w:t xml:space="preserve"> that threaten U.S. economic and national security interests. "Countries or individuals that engage in cyber attacks should face consequences and international condemnation," she warned, alluding to the China-Google kerfuffle. </w:t>
      </w:r>
      <w:r w:rsidRPr="00E66D09">
        <w:rPr>
          <w:rFonts w:asciiTheme="minorHAnsi" w:hAnsiTheme="minorHAnsi" w:cs="Times New Roman"/>
          <w:b/>
          <w:highlight w:val="cyan"/>
          <w:u w:val="single"/>
        </w:rPr>
        <w:t>We should "create norms</w:t>
      </w:r>
      <w:r w:rsidRPr="00125196">
        <w:rPr>
          <w:rFonts w:asciiTheme="minorHAnsi" w:hAnsiTheme="minorHAnsi" w:cs="Times New Roman"/>
          <w:szCs w:val="16"/>
          <w:u w:val="single"/>
        </w:rPr>
        <w:t xml:space="preserve"> of behavior among states </w:t>
      </w:r>
      <w:r w:rsidRPr="00125196">
        <w:rPr>
          <w:rFonts w:asciiTheme="minorHAnsi" w:hAnsiTheme="minorHAnsi" w:cs="Times New Roman"/>
          <w:b/>
          <w:u w:val="single"/>
        </w:rPr>
        <w:t xml:space="preserve">and encourage respect </w:t>
      </w:r>
      <w:r w:rsidRPr="00E66D09">
        <w:rPr>
          <w:rFonts w:asciiTheme="minorHAnsi" w:hAnsiTheme="minorHAnsi" w:cs="Times New Roman"/>
          <w:b/>
          <w:highlight w:val="cyan"/>
          <w:u w:val="single"/>
        </w:rPr>
        <w:t>for the</w:t>
      </w:r>
      <w:r w:rsidRPr="00125196">
        <w:rPr>
          <w:rFonts w:asciiTheme="minorHAnsi" w:hAnsiTheme="minorHAnsi" w:cs="Times New Roman"/>
          <w:szCs w:val="16"/>
          <w:u w:val="single"/>
        </w:rPr>
        <w:t xml:space="preserve"> global </w:t>
      </w:r>
      <w:r w:rsidRPr="00E66D09">
        <w:rPr>
          <w:rFonts w:asciiTheme="minorHAnsi" w:hAnsiTheme="minorHAnsi" w:cs="Times New Roman"/>
          <w:b/>
          <w:highlight w:val="cyan"/>
          <w:u w:val="single"/>
        </w:rPr>
        <w:t>networked commons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Perhaps so. But </w:t>
      </w:r>
      <w:r w:rsidRPr="00E66D09">
        <w:rPr>
          <w:rFonts w:asciiTheme="minorHAnsi" w:hAnsiTheme="minorHAnsi" w:cs="Times New Roman"/>
          <w:b/>
          <w:highlight w:val="cyan"/>
          <w:u w:val="single"/>
        </w:rPr>
        <w:t>the problem with Clinton's call for</w:t>
      </w:r>
      <w:r w:rsidRPr="00125196">
        <w:rPr>
          <w:rFonts w:asciiTheme="minorHAnsi" w:hAnsiTheme="minorHAnsi" w:cs="Times New Roman"/>
          <w:szCs w:val="16"/>
          <w:u w:val="single"/>
        </w:rPr>
        <w:t xml:space="preserve"> accountability and </w:t>
      </w:r>
      <w:r w:rsidRPr="00E66D09">
        <w:rPr>
          <w:rFonts w:asciiTheme="minorHAnsi" w:hAnsiTheme="minorHAnsi" w:cs="Times New Roman"/>
          <w:b/>
          <w:highlight w:val="cyan"/>
          <w:u w:val="single"/>
        </w:rPr>
        <w:t>norms</w:t>
      </w:r>
      <w:r w:rsidRPr="00125196">
        <w:rPr>
          <w:rFonts w:asciiTheme="minorHAnsi" w:hAnsiTheme="minorHAnsi" w:cs="Times New Roman"/>
          <w:szCs w:val="16"/>
          <w:u w:val="single"/>
        </w:rPr>
        <w:t xml:space="preserve"> on the global network</w:t>
      </w:r>
      <w:r w:rsidRPr="00125196">
        <w:rPr>
          <w:rFonts w:asciiTheme="minorHAnsi" w:hAnsiTheme="minorHAnsi" w:cs="Times New Roman"/>
          <w:szCs w:val="16"/>
        </w:rPr>
        <w:t xml:space="preserve"> -- a call frequently heard in policy discussions about cybersecurity -- </w:t>
      </w:r>
      <w:r w:rsidRPr="00E66D09">
        <w:rPr>
          <w:rFonts w:asciiTheme="minorHAnsi" w:hAnsiTheme="minorHAnsi" w:cs="Times New Roman"/>
          <w:b/>
          <w:highlight w:val="cyan"/>
          <w:u w:val="single"/>
        </w:rPr>
        <w:t>is the enormous array of cyberattacks originating from the U</w:t>
      </w:r>
      <w:r w:rsidRPr="00125196">
        <w:rPr>
          <w:rFonts w:asciiTheme="minorHAnsi" w:hAnsiTheme="minorHAnsi" w:cs="Times New Roman"/>
          <w:szCs w:val="16"/>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66D09">
        <w:rPr>
          <w:rFonts w:asciiTheme="minorHAnsi" w:hAnsiTheme="minorHAnsi" w:cs="Times New Roman"/>
          <w:b/>
          <w:highlight w:val="cyan"/>
          <w:u w:val="single"/>
        </w:rPr>
        <w:t xml:space="preserve">Until </w:t>
      </w:r>
      <w:r w:rsidRPr="00E66D09">
        <w:rPr>
          <w:rFonts w:asciiTheme="minorHAnsi" w:hAnsiTheme="minorHAnsi" w:cs="Times New Roman"/>
          <w:b/>
          <w:highlight w:val="cyan"/>
          <w:u w:val="single"/>
        </w:rPr>
        <w:lastRenderedPageBreak/>
        <w:t>we acknowledge these</w:t>
      </w:r>
      <w:r w:rsidRPr="00125196">
        <w:rPr>
          <w:rFonts w:asciiTheme="minorHAnsi" w:hAnsiTheme="minorHAnsi" w:cs="Times New Roman"/>
          <w:szCs w:val="16"/>
          <w:u w:val="single"/>
        </w:rPr>
        <w:t xml:space="preserve"> attacks </w:t>
      </w:r>
      <w:r w:rsidRPr="00E66D09">
        <w:rPr>
          <w:rFonts w:asciiTheme="minorHAnsi" w:hAnsiTheme="minorHAnsi" w:cs="Times New Roman"/>
          <w:b/>
          <w:highlight w:val="cyan"/>
          <w:u w:val="single"/>
        </w:rPr>
        <w:t>and signal how we might control them, we cannot make progress</w:t>
      </w:r>
      <w:r w:rsidRPr="00125196">
        <w:rPr>
          <w:rFonts w:asciiTheme="minorHAnsi" w:hAnsiTheme="minorHAnsi" w:cs="Times New Roman"/>
          <w:b/>
          <w:u w:val="single"/>
        </w:rPr>
        <w:t xml:space="preserve"> on </w:t>
      </w:r>
      <w:r w:rsidRPr="00E66D09">
        <w:rPr>
          <w:rFonts w:asciiTheme="minorHAnsi" w:hAnsiTheme="minorHAnsi" w:cs="Times New Roman"/>
          <w:b/>
          <w:highlight w:val="cyan"/>
          <w:u w:val="single"/>
        </w:rPr>
        <w:t>preventing cyberattacks</w:t>
      </w:r>
      <w:r w:rsidRPr="00125196">
        <w:rPr>
          <w:rFonts w:asciiTheme="minorHAnsi" w:hAnsiTheme="minorHAnsi" w:cs="Times New Roman"/>
          <w:b/>
          <w:u w:val="single"/>
        </w:rPr>
        <w:t xml:space="preserve"> emanating </w:t>
      </w:r>
      <w:r w:rsidRPr="00E66D09">
        <w:rPr>
          <w:rFonts w:asciiTheme="minorHAnsi" w:hAnsiTheme="minorHAnsi" w:cs="Times New Roman"/>
          <w:b/>
          <w:highlight w:val="cyan"/>
          <w:u w:val="single"/>
        </w:rPr>
        <w:t>from other countries</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E66D09">
        <w:rPr>
          <w:rFonts w:asciiTheme="minorHAnsi" w:hAnsiTheme="minorHAnsi" w:cs="Times New Roman"/>
          <w:b/>
          <w:highlight w:val="cyan"/>
          <w:u w:val="single"/>
        </w:rPr>
        <w:t>The U</w:t>
      </w:r>
      <w:r w:rsidRPr="00125196">
        <w:rPr>
          <w:rFonts w:asciiTheme="minorHAnsi" w:hAnsiTheme="minorHAnsi" w:cs="Times New Roman"/>
          <w:szCs w:val="16"/>
        </w:rPr>
        <w:t xml:space="preserve">nited </w:t>
      </w:r>
      <w:r w:rsidRPr="00E66D09">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66D09">
        <w:rPr>
          <w:rFonts w:asciiTheme="minorHAnsi" w:hAnsiTheme="minorHAnsi" w:cs="Times New Roman"/>
          <w:b/>
          <w:highlight w:val="cyan"/>
          <w:u w:val="single"/>
        </w:rPr>
        <w:t>has the most</w:t>
      </w:r>
      <w:r w:rsidRPr="00125196">
        <w:rPr>
          <w:rFonts w:asciiTheme="minorHAnsi" w:hAnsiTheme="minorHAnsi" w:cs="Times New Roman"/>
          <w:szCs w:val="16"/>
        </w:rPr>
        <w:t xml:space="preserve">, or nearly the most, </w:t>
      </w:r>
      <w:r w:rsidRPr="00E66D09">
        <w:rPr>
          <w:rFonts w:asciiTheme="minorHAnsi" w:hAnsiTheme="minorHAnsi" w:cs="Times New Roman"/>
          <w:b/>
          <w:highlight w:val="cyan"/>
          <w:u w:val="single"/>
        </w:rPr>
        <w:t xml:space="preserve">infected </w:t>
      </w:r>
      <w:r w:rsidRPr="00125196">
        <w:rPr>
          <w:rFonts w:asciiTheme="minorHAnsi" w:hAnsiTheme="minorHAnsi" w:cs="Times New Roman"/>
          <w:b/>
          <w:u w:val="single"/>
        </w:rPr>
        <w:t>botnet</w:t>
      </w:r>
      <w:r w:rsidRPr="00E66D09">
        <w:rPr>
          <w:rFonts w:asciiTheme="minorHAnsi" w:hAnsiTheme="minorHAnsi" w:cs="Times New Roman"/>
          <w:b/>
          <w:highlight w:val="cyan"/>
          <w:u w:val="single"/>
        </w:rPr>
        <w:t xml:space="preserve"> computers </w:t>
      </w:r>
      <w:r w:rsidRPr="00125196">
        <w:rPr>
          <w:rFonts w:asciiTheme="minorHAnsi" w:hAnsiTheme="minorHAnsi" w:cs="Times New Roman"/>
          <w:b/>
          <w:u w:val="single"/>
        </w:rPr>
        <w:t xml:space="preserve">and is thus the country </w:t>
      </w:r>
      <w:r w:rsidRPr="00E66D09">
        <w:rPr>
          <w:rFonts w:asciiTheme="minorHAnsi" w:hAnsiTheme="minorHAnsi" w:cs="Times New Roman"/>
          <w:b/>
          <w:highlight w:val="cyan"/>
          <w:u w:val="single"/>
        </w:rPr>
        <w:t xml:space="preserve">from which a good chunk of </w:t>
      </w:r>
      <w:r w:rsidRPr="00125196">
        <w:rPr>
          <w:rFonts w:asciiTheme="minorHAnsi" w:hAnsiTheme="minorHAnsi" w:cs="Times New Roman"/>
          <w:b/>
          <w:u w:val="single"/>
        </w:rPr>
        <w:t>botnet</w:t>
      </w:r>
      <w:r w:rsidRPr="00E66D09">
        <w:rPr>
          <w:rFonts w:asciiTheme="minorHAnsi" w:hAnsiTheme="minorHAnsi" w:cs="Times New Roman"/>
          <w:b/>
          <w:highlight w:val="cyan"/>
          <w:u w:val="single"/>
        </w:rPr>
        <w:t xml:space="preserve"> attacks stem</w:t>
      </w:r>
      <w:r w:rsidRPr="00125196">
        <w:rPr>
          <w:rFonts w:asciiTheme="minorHAnsi" w:hAnsiTheme="minorHAnsi" w:cs="Times New Roman"/>
          <w:szCs w:val="16"/>
        </w:rPr>
        <w:t xml:space="preserve">. The government could crack down on botnets, but doing so would raise the cost of software or Internet access and would be </w:t>
      </w:r>
      <w:r w:rsidRPr="00125196">
        <w:rPr>
          <w:rFonts w:asciiTheme="minorHAnsi" w:hAnsiTheme="minorHAnsi" w:cs="Times New Roman"/>
          <w:sz w:val="8"/>
          <w:szCs w:val="8"/>
        </w:rPr>
        <w:t xml:space="preserve">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w:t>
      </w:r>
      <w:hyperlink r:id="rId45" w:history="1">
        <w:r w:rsidRPr="00125196">
          <w:rPr>
            <w:rFonts w:asciiTheme="minorHAnsi" w:hAnsiTheme="minorHAnsi" w:cs="Times New Roman"/>
            <w:sz w:val="8"/>
            <w:szCs w:val="8"/>
          </w:rPr>
          <w:t>New York Times has reported</w:t>
        </w:r>
      </w:hyperlink>
      <w:r w:rsidRPr="00125196">
        <w:rPr>
          <w:rFonts w:asciiTheme="minorHAnsi" w:hAnsiTheme="minorHAnsi" w:cs="Times New Roman"/>
          <w:sz w:val="8"/>
          <w:szCs w:val="8"/>
        </w:rPr>
        <w:t xml:space="preserve">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125196">
        <w:rPr>
          <w:rFonts w:asciiTheme="minorHAnsi" w:hAnsiTheme="minorHAnsi" w:cs="Times New Roman"/>
          <w:szCs w:val="16"/>
        </w:rPr>
        <w:t xml:space="preserve">, </w:t>
      </w:r>
      <w:r w:rsidRPr="00125196">
        <w:rPr>
          <w:rFonts w:asciiTheme="minorHAnsi" w:hAnsiTheme="minorHAnsi" w:cs="Times New Roman"/>
          <w:b/>
          <w:u w:val="single"/>
        </w:rPr>
        <w:t>the U</w:t>
      </w:r>
      <w:r w:rsidRPr="00125196">
        <w:rPr>
          <w:rFonts w:asciiTheme="minorHAnsi" w:hAnsiTheme="minorHAnsi" w:cs="Times New Roman"/>
          <w:szCs w:val="16"/>
        </w:rPr>
        <w:t xml:space="preserve">nited </w:t>
      </w:r>
      <w:r w:rsidRPr="00125196">
        <w:rPr>
          <w:rFonts w:asciiTheme="minorHAnsi" w:hAnsiTheme="minorHAnsi" w:cs="Times New Roman"/>
          <w:b/>
          <w:u w:val="single"/>
        </w:rPr>
        <w:t>St</w:t>
      </w:r>
      <w:r w:rsidRPr="00125196">
        <w:rPr>
          <w:rFonts w:asciiTheme="minorHAnsi" w:hAnsiTheme="minorHAnsi" w:cs="Times New Roman"/>
          <w:szCs w:val="16"/>
        </w:rPr>
        <w:t xml:space="preserve">ates </w:t>
      </w:r>
      <w:r w:rsidRPr="00125196">
        <w:rPr>
          <w:rFonts w:asciiTheme="minorHAnsi" w:hAnsiTheme="minorHAnsi" w:cs="Times New Roman"/>
          <w:b/>
          <w:u w:val="single"/>
        </w:rPr>
        <w:t>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in a big way </w:t>
      </w:r>
      <w:r w:rsidRPr="00125196">
        <w:rPr>
          <w:rFonts w:asciiTheme="minorHAnsi" w:hAnsiTheme="minorHAnsi" w:cs="Times New Roman"/>
          <w:b/>
          <w:u w:val="single"/>
        </w:rPr>
        <w:t>doing the</w:t>
      </w:r>
      <w:r w:rsidRPr="00125196">
        <w:rPr>
          <w:rFonts w:asciiTheme="minorHAnsi" w:hAnsiTheme="minorHAnsi" w:cs="Times New Roman"/>
          <w:szCs w:val="16"/>
          <w:u w:val="single"/>
        </w:rPr>
        <w:t xml:space="preserve"> very </w:t>
      </w:r>
      <w:r w:rsidRPr="00125196">
        <w:rPr>
          <w:rFonts w:asciiTheme="minorHAnsi" w:hAnsiTheme="minorHAnsi" w:cs="Times New Roman"/>
          <w:b/>
          <w:u w:val="single"/>
        </w:rPr>
        <w:t>things</w:t>
      </w:r>
      <w:r w:rsidRPr="00125196">
        <w:rPr>
          <w:rFonts w:asciiTheme="minorHAnsi" w:hAnsiTheme="minorHAnsi" w:cs="Times New Roman"/>
          <w:szCs w:val="16"/>
          <w:u w:val="single"/>
        </w:rPr>
        <w:t xml:space="preserve"> that </w:t>
      </w:r>
      <w:r w:rsidRPr="00125196">
        <w:rPr>
          <w:rFonts w:asciiTheme="minorHAnsi" w:hAnsiTheme="minorHAnsi" w:cs="Times New Roman"/>
          <w:b/>
          <w:u w:val="single"/>
        </w:rPr>
        <w:t>Clinton criticized</w:t>
      </w:r>
      <w:r w:rsidRPr="00125196">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125196">
        <w:rPr>
          <w:rFonts w:asciiTheme="minorHAnsi" w:hAnsiTheme="minorHAnsi" w:cs="Times New Roman"/>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46" w:history="1">
        <w:r w:rsidRPr="00125196">
          <w:rPr>
            <w:rFonts w:asciiTheme="minorHAnsi" w:hAnsiTheme="minorHAnsi" w:cs="Times New Roman"/>
            <w:szCs w:val="16"/>
          </w:rPr>
          <w:t>Alexander said last year</w:t>
        </w:r>
      </w:hyperlink>
      <w:r w:rsidRPr="00125196">
        <w:rPr>
          <w:rFonts w:asciiTheme="minorHAnsi" w:hAnsiTheme="minorHAnsi" w:cs="Times New Roman"/>
          <w:szCs w:val="16"/>
        </w:rPr>
        <w:t xml:space="preserve">, adding that if the Chinese were inside critical U.S. computer systems, he would "want to go and take down the source of those attacks." Our </w:t>
      </w:r>
      <w:r w:rsidRPr="00E66D09">
        <w:rPr>
          <w:rFonts w:asciiTheme="minorHAnsi" w:hAnsiTheme="minorHAnsi" w:cs="Times New Roman"/>
          <w:b/>
          <w:highlight w:val="cyan"/>
          <w:u w:val="single"/>
        </w:rPr>
        <w:t>adversaries are aware</w:t>
      </w:r>
      <w:r w:rsidRPr="00125196">
        <w:rPr>
          <w:rFonts w:asciiTheme="minorHAnsi" w:hAnsiTheme="minorHAnsi" w:cs="Times New Roman"/>
          <w:szCs w:val="16"/>
          <w:u w:val="single"/>
        </w:rPr>
        <w:t xml:space="preserve"> of our prodigious and growing offensive cyber capacities and exploits</w:t>
      </w:r>
      <w:r w:rsidRPr="00125196">
        <w:rPr>
          <w:rFonts w:asciiTheme="minorHAnsi" w:hAnsiTheme="minorHAnsi" w:cs="Times New Roman"/>
          <w:szCs w:val="16"/>
        </w:rPr>
        <w:t xml:space="preserve">. In a </w:t>
      </w:r>
      <w:hyperlink r:id="rId47" w:history="1">
        <w:r w:rsidRPr="00125196">
          <w:rPr>
            <w:rFonts w:asciiTheme="minorHAnsi" w:hAnsiTheme="minorHAnsi" w:cs="Times New Roman"/>
            <w:szCs w:val="16"/>
          </w:rPr>
          <w:t>survey published Thursday by the security firm McAfee</w:t>
        </w:r>
      </w:hyperlink>
      <w:r w:rsidRPr="00125196">
        <w:rPr>
          <w:rFonts w:asciiTheme="minorHAnsi" w:hAnsiTheme="minorHAnsi" w:cs="Times New Roman"/>
          <w:szCs w:val="16"/>
        </w:rPr>
        <w:t>, more</w:t>
      </w:r>
      <w:r w:rsidRPr="00125196">
        <w:rPr>
          <w:rFonts w:asciiTheme="minorHAnsi" w:hAnsiTheme="minorHAnsi" w:cs="Times New Roman"/>
          <w:szCs w:val="16"/>
          <w:u w:val="single"/>
        </w:rPr>
        <w:t xml:space="preserve"> </w:t>
      </w:r>
      <w:r w:rsidRPr="00125196">
        <w:rPr>
          <w:rFonts w:asciiTheme="minorHAnsi" w:hAnsiTheme="minorHAnsi" w:cs="Times New Roman"/>
          <w:b/>
          <w:u w:val="single"/>
        </w:rPr>
        <w:t>i</w:t>
      </w:r>
      <w:r w:rsidRPr="00125196">
        <w:rPr>
          <w:rFonts w:asciiTheme="minorHAnsi" w:hAnsiTheme="minorHAnsi" w:cs="Times New Roman"/>
          <w:szCs w:val="16"/>
        </w:rPr>
        <w:t xml:space="preserve">nformation </w:t>
      </w:r>
      <w:r w:rsidRPr="00125196">
        <w:rPr>
          <w:rFonts w:asciiTheme="minorHAnsi" w:hAnsiTheme="minorHAnsi" w:cs="Times New Roman"/>
          <w:b/>
          <w:u w:val="single"/>
        </w:rPr>
        <w:t>t</w:t>
      </w:r>
      <w:r w:rsidRPr="00125196">
        <w:rPr>
          <w:rFonts w:asciiTheme="minorHAnsi" w:hAnsiTheme="minorHAnsi" w:cs="Times New Roman"/>
          <w:szCs w:val="16"/>
        </w:rPr>
        <w:t xml:space="preserve">echnology </w:t>
      </w:r>
      <w:r w:rsidRPr="00E66D09">
        <w:rPr>
          <w:rFonts w:asciiTheme="minorHAnsi" w:hAnsiTheme="minorHAnsi" w:cs="Times New Roman"/>
          <w:b/>
          <w:highlight w:val="cyan"/>
          <w:u w:val="single"/>
        </w:rPr>
        <w:t>experts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from critical infrastructure firms </w:t>
      </w:r>
      <w:r w:rsidRPr="00E66D09">
        <w:rPr>
          <w:rFonts w:asciiTheme="minorHAnsi" w:hAnsiTheme="minorHAnsi" w:cs="Times New Roman"/>
          <w:b/>
          <w:highlight w:val="cyan"/>
          <w:u w:val="single"/>
        </w:rPr>
        <w:t>around the world expressed concern about the U</w:t>
      </w:r>
      <w:r w:rsidRPr="00125196">
        <w:rPr>
          <w:rFonts w:asciiTheme="minorHAnsi" w:hAnsiTheme="minorHAnsi" w:cs="Times New Roman"/>
          <w:szCs w:val="16"/>
        </w:rPr>
        <w:t xml:space="preserve">nited </w:t>
      </w:r>
      <w:r w:rsidRPr="00E66D09">
        <w:rPr>
          <w:rFonts w:asciiTheme="minorHAnsi" w:hAnsiTheme="minorHAnsi" w:cs="Times New Roman"/>
          <w:b/>
          <w:highlight w:val="cyan"/>
          <w:u w:val="single"/>
        </w:rPr>
        <w:t>St</w:t>
      </w:r>
      <w:r w:rsidRPr="00125196">
        <w:rPr>
          <w:rFonts w:asciiTheme="minorHAnsi" w:hAnsiTheme="minorHAnsi" w:cs="Times New Roman"/>
          <w:szCs w:val="16"/>
        </w:rPr>
        <w:t xml:space="preserve">ates </w:t>
      </w:r>
      <w:r w:rsidRPr="00E66D09">
        <w:rPr>
          <w:rFonts w:asciiTheme="minorHAnsi" w:hAnsiTheme="minorHAnsi" w:cs="Times New Roman"/>
          <w:b/>
          <w:highlight w:val="cyan"/>
          <w:u w:val="single"/>
        </w:rPr>
        <w:t>as a source of</w:t>
      </w:r>
      <w:r w:rsidRPr="00125196">
        <w:rPr>
          <w:rFonts w:asciiTheme="minorHAnsi" w:hAnsiTheme="minorHAnsi" w:cs="Times New Roman"/>
          <w:szCs w:val="16"/>
          <w:u w:val="single"/>
        </w:rPr>
        <w:t xml:space="preserve"> computer network </w:t>
      </w:r>
      <w:r w:rsidRPr="00E66D09">
        <w:rPr>
          <w:rFonts w:asciiTheme="minorHAnsi" w:hAnsiTheme="minorHAnsi" w:cs="Times New Roman"/>
          <w:b/>
          <w:highlight w:val="cyan"/>
          <w:u w:val="single"/>
        </w:rPr>
        <w:t>attacks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than about any other country. </w:t>
      </w:r>
      <w:r w:rsidRPr="00E66D09">
        <w:rPr>
          <w:rFonts w:asciiTheme="minorHAnsi" w:hAnsiTheme="minorHAnsi" w:cs="Times New Roman"/>
          <w:b/>
          <w:highlight w:val="cyan"/>
          <w:u w:val="single"/>
        </w:rPr>
        <w:t>This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awareness, </w:t>
      </w:r>
      <w:r w:rsidRPr="00125196">
        <w:rPr>
          <w:rFonts w:asciiTheme="minorHAnsi" w:hAnsiTheme="minorHAnsi" w:cs="Times New Roman"/>
          <w:b/>
          <w:u w:val="single"/>
        </w:rPr>
        <w:t>along with our vulnerability</w:t>
      </w:r>
      <w:r w:rsidRPr="00125196">
        <w:rPr>
          <w:rFonts w:asciiTheme="minorHAnsi" w:hAnsiTheme="minorHAnsi" w:cs="Times New Roman"/>
          <w:szCs w:val="16"/>
          <w:u w:val="single"/>
        </w:rPr>
        <w:t xml:space="preserve"> to cyberattacks, </w:t>
      </w:r>
      <w:r w:rsidRPr="00E66D09">
        <w:rPr>
          <w:rFonts w:asciiTheme="minorHAnsi" w:hAnsiTheme="minorHAnsi" w:cs="Times New Roman"/>
          <w:b/>
          <w:highlight w:val="cyan"/>
          <w:u w:val="single"/>
        </w:rPr>
        <w:t xml:space="preserve">fuels a dangerous </w:t>
      </w:r>
      <w:r w:rsidRPr="00125196">
        <w:rPr>
          <w:rFonts w:asciiTheme="minorHAnsi" w:hAnsiTheme="minorHAnsi" w:cs="Times New Roman"/>
          <w:b/>
          <w:u w:val="single"/>
        </w:rPr>
        <w:t xml:space="preserve">public and private </w:t>
      </w:r>
      <w:r w:rsidRPr="00E66D09">
        <w:rPr>
          <w:rFonts w:asciiTheme="minorHAnsi" w:hAnsiTheme="minorHAnsi" w:cs="Times New Roman"/>
          <w:b/>
          <w:highlight w:val="cyan"/>
          <w:u w:val="single"/>
        </w:rPr>
        <w:t xml:space="preserve">cyber arms race </w:t>
      </w:r>
      <w:r w:rsidRPr="00125196">
        <w:rPr>
          <w:rFonts w:asciiTheme="minorHAnsi" w:hAnsiTheme="minorHAnsi" w:cs="Times New Roman"/>
          <w:b/>
          <w:u w:val="single"/>
        </w:rPr>
        <w:t xml:space="preserve">in an arena </w:t>
      </w:r>
      <w:r w:rsidRPr="00E66D09">
        <w:rPr>
          <w:rFonts w:asciiTheme="minorHAnsi" w:hAnsiTheme="minorHAnsi" w:cs="Times New Roman"/>
          <w:b/>
          <w:highlight w:val="cyan"/>
          <w:u w:val="single"/>
        </w:rPr>
        <w:t>where</w:t>
      </w:r>
      <w:r w:rsidRPr="00125196">
        <w:rPr>
          <w:rFonts w:asciiTheme="minorHAnsi" w:hAnsiTheme="minorHAnsi" w:cs="Times New Roman"/>
          <w:szCs w:val="16"/>
          <w:u w:val="single"/>
        </w:rPr>
        <w:t xml:space="preserve"> the </w:t>
      </w:r>
      <w:r w:rsidRPr="00E66D09">
        <w:rPr>
          <w:rFonts w:asciiTheme="minorHAnsi" w:hAnsiTheme="minorHAnsi" w:cs="Times New Roman"/>
          <w:b/>
          <w:highlight w:val="cyan"/>
          <w:u w:val="single"/>
        </w:rPr>
        <w:t>offense</w:t>
      </w:r>
      <w:r w:rsidRPr="00125196">
        <w:rPr>
          <w:rFonts w:asciiTheme="minorHAnsi" w:hAnsiTheme="minorHAnsi" w:cs="Times New Roman"/>
          <w:szCs w:val="16"/>
          <w:u w:val="single"/>
        </w:rPr>
        <w:t xml:space="preserve"> already </w:t>
      </w:r>
      <w:r w:rsidRPr="00E66D09">
        <w:rPr>
          <w:rFonts w:asciiTheme="minorHAnsi" w:hAnsiTheme="minorHAnsi" w:cs="Times New Roman"/>
          <w:b/>
          <w:highlight w:val="cyan"/>
          <w:u w:val="single"/>
        </w:rPr>
        <w:t>has a natural advantage</w:t>
      </w:r>
      <w:r w:rsidRPr="00125196">
        <w:rPr>
          <w:rFonts w:asciiTheme="minorHAnsi" w:hAnsiTheme="minorHAnsi" w:cs="Times New Roman"/>
          <w:szCs w:val="16"/>
        </w:rPr>
        <w:t>.</w:t>
      </w:r>
    </w:p>
    <w:p w14:paraId="76B2FD4C"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It’s reverse causal — lack of norms guarantee escalatory conflict — the U.S. is key</w:t>
      </w:r>
    </w:p>
    <w:p w14:paraId="4BAC3702"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Lewis 11</w:t>
      </w:r>
    </w:p>
    <w:p w14:paraId="28C71EDF"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Senior Fellow at CSIS (James Andrew, Confidence-building and international agreement in cybersecurity, citizenlab.org/cybernorms2012/Lewis2011.pdf)</w:t>
      </w:r>
    </w:p>
    <w:p w14:paraId="79F80E00" w14:textId="77777777" w:rsidR="0087518E" w:rsidRPr="00E66D09" w:rsidRDefault="0087518E" w:rsidP="0087518E">
      <w:pPr>
        <w:rPr>
          <w:rFonts w:asciiTheme="minorHAnsi" w:hAnsiTheme="minorHAnsi" w:cs="Times New Roman"/>
          <w:b/>
          <w:highlight w:val="cyan"/>
          <w:u w:val="single"/>
        </w:rPr>
      </w:pPr>
    </w:p>
    <w:p w14:paraId="3C3E10A8" w14:textId="77777777" w:rsidR="0087518E" w:rsidRPr="00125196" w:rsidRDefault="0087518E" w:rsidP="0087518E">
      <w:pPr>
        <w:rPr>
          <w:rFonts w:asciiTheme="minorHAnsi" w:hAnsiTheme="minorHAnsi" w:cs="Times New Roman"/>
          <w:szCs w:val="16"/>
        </w:rPr>
      </w:pPr>
      <w:r w:rsidRPr="00E66D09">
        <w:rPr>
          <w:rFonts w:asciiTheme="minorHAnsi" w:hAnsiTheme="minorHAnsi" w:cs="Times New Roman"/>
          <w:b/>
          <w:highlight w:val="cyan"/>
          <w:u w:val="single"/>
        </w:rPr>
        <w:t xml:space="preserve">Alternatives to a </w:t>
      </w:r>
      <w:r w:rsidRPr="00125196">
        <w:rPr>
          <w:rFonts w:asciiTheme="minorHAnsi" w:hAnsiTheme="minorHAnsi" w:cs="Times New Roman"/>
          <w:b/>
          <w:u w:val="single"/>
        </w:rPr>
        <w:t xml:space="preserve">formal </w:t>
      </w:r>
      <w:r w:rsidRPr="00E66D09">
        <w:rPr>
          <w:rFonts w:asciiTheme="minorHAnsi" w:hAnsiTheme="minorHAnsi" w:cs="Times New Roman"/>
          <w:b/>
          <w:highlight w:val="cyan"/>
          <w:u w:val="single"/>
        </w:rPr>
        <w:t>cyber treaty</w:t>
      </w:r>
      <w:r w:rsidRPr="00125196">
        <w:rPr>
          <w:rFonts w:asciiTheme="minorHAnsi" w:hAnsiTheme="minorHAnsi" w:cs="Times New Roman"/>
          <w:szCs w:val="16"/>
        </w:rPr>
        <w:t xml:space="preserve"> began to appear as early as 2008. Rejecting formal treaties, these alternatives </w:t>
      </w:r>
      <w:r w:rsidRPr="00E66D09">
        <w:rPr>
          <w:rFonts w:asciiTheme="minorHAnsi" w:hAnsiTheme="minorHAnsi" w:cs="Times New Roman"/>
          <w:b/>
          <w:highlight w:val="cyan"/>
          <w:u w:val="single"/>
        </w:rPr>
        <w:t>drew upon</w:t>
      </w:r>
      <w:r w:rsidRPr="00125196">
        <w:rPr>
          <w:rFonts w:asciiTheme="minorHAnsi" w:hAnsiTheme="minorHAnsi" w:cs="Times New Roman"/>
          <w:b/>
          <w:u w:val="single"/>
        </w:rPr>
        <w:t xml:space="preserve"> the </w:t>
      </w:r>
      <w:r w:rsidRPr="00E66D09">
        <w:rPr>
          <w:rFonts w:asciiTheme="minorHAnsi" w:hAnsiTheme="minorHAnsi" w:cs="Times New Roman"/>
          <w:b/>
          <w:highlight w:val="cyan"/>
          <w:u w:val="single"/>
        </w:rPr>
        <w:t xml:space="preserve">experience of global efforts to control proliferation </w:t>
      </w:r>
      <w:r w:rsidRPr="00125196">
        <w:rPr>
          <w:rFonts w:asciiTheme="minorHAnsi" w:hAnsiTheme="minorHAnsi" w:cs="Times New Roman"/>
          <w:b/>
          <w:u w:val="single"/>
        </w:rPr>
        <w:t xml:space="preserve">to develop a generalized model applicable to cybersecurity. Instead of a binding legal commitment, they proposed that states develop norms for responsible state behaviour in cyberspace. </w:t>
      </w:r>
      <w:r w:rsidRPr="00E66D09">
        <w:rPr>
          <w:rFonts w:asciiTheme="minorHAnsi" w:hAnsiTheme="minorHAnsi" w:cs="Times New Roman"/>
          <w:b/>
          <w:highlight w:val="cyan"/>
          <w:u w:val="single"/>
        </w:rPr>
        <w:t>Non-proliferation provides</w:t>
      </w:r>
      <w:r w:rsidRPr="00125196">
        <w:rPr>
          <w:rFonts w:asciiTheme="minorHAnsi" w:hAnsiTheme="minorHAnsi" w:cs="Times New Roman"/>
          <w:b/>
          <w:u w:val="single"/>
        </w:rPr>
        <w:t xml:space="preserve"> many </w:t>
      </w:r>
      <w:r w:rsidRPr="00E66D09">
        <w:rPr>
          <w:rFonts w:asciiTheme="minorHAnsi" w:hAnsiTheme="minorHAnsi" w:cs="Times New Roman"/>
          <w:b/>
          <w:highlight w:val="cyan"/>
          <w:u w:val="single"/>
        </w:rPr>
        <w:t xml:space="preserve">examples of </w:t>
      </w:r>
      <w:r w:rsidRPr="00125196">
        <w:rPr>
          <w:rFonts w:asciiTheme="minorHAnsi" w:hAnsiTheme="minorHAnsi" w:cs="Times New Roman"/>
          <w:b/>
          <w:u w:val="single"/>
        </w:rPr>
        <w:t>non-binding</w:t>
      </w:r>
      <w:r w:rsidRPr="00E66D09">
        <w:rPr>
          <w:rFonts w:asciiTheme="minorHAnsi" w:hAnsiTheme="minorHAnsi" w:cs="Times New Roman"/>
          <w:b/>
          <w:highlight w:val="cyan"/>
          <w:u w:val="single"/>
        </w:rPr>
        <w:t xml:space="preserve"> norms that exercise</w:t>
      </w:r>
      <w:r w:rsidRPr="00125196">
        <w:rPr>
          <w:rFonts w:asciiTheme="minorHAnsi" w:hAnsiTheme="minorHAnsi" w:cs="Times New Roman"/>
          <w:b/>
          <w:u w:val="single"/>
        </w:rPr>
        <w:t xml:space="preserve"> a </w:t>
      </w:r>
      <w:r w:rsidRPr="00E66D09">
        <w:rPr>
          <w:rFonts w:asciiTheme="minorHAnsi" w:hAnsiTheme="minorHAnsi" w:cs="Times New Roman"/>
          <w:b/>
          <w:highlight w:val="cyan"/>
          <w:u w:val="single"/>
        </w:rPr>
        <w:t>powerful influence on state behaviour. Norms shape behaviour and limit the scope of conflict. Norms create expectations and understandings</w:t>
      </w:r>
      <w:r w:rsidRPr="00125196">
        <w:rPr>
          <w:rFonts w:asciiTheme="minorHAnsi" w:hAnsiTheme="minorHAnsi" w:cs="Times New Roman"/>
          <w:b/>
          <w:u w:val="single"/>
        </w:rPr>
        <w:t xml:space="preserve"> among states on international behaviour, a framework for relations </w:t>
      </w:r>
      <w:r w:rsidRPr="00E66D09">
        <w:rPr>
          <w:rFonts w:asciiTheme="minorHAnsi" w:hAnsiTheme="minorHAnsi" w:cs="Times New Roman"/>
          <w:b/>
          <w:highlight w:val="cyan"/>
          <w:u w:val="single"/>
        </w:rPr>
        <w:t>that provides</w:t>
      </w:r>
      <w:r w:rsidRPr="00125196">
        <w:rPr>
          <w:rFonts w:asciiTheme="minorHAnsi" w:hAnsiTheme="minorHAnsi" w:cs="Times New Roman"/>
          <w:b/>
          <w:u w:val="single"/>
        </w:rPr>
        <w:t xml:space="preserve"> a degree of </w:t>
      </w:r>
      <w:r w:rsidRPr="00E66D09">
        <w:rPr>
          <w:rFonts w:asciiTheme="minorHAnsi" w:hAnsiTheme="minorHAnsi" w:cs="Times New Roman"/>
          <w:b/>
          <w:highlight w:val="cyan"/>
          <w:u w:val="single"/>
        </w:rPr>
        <w:t>predictability</w:t>
      </w:r>
      <w:r w:rsidRPr="00125196">
        <w:rPr>
          <w:rFonts w:asciiTheme="minorHAnsi" w:hAnsiTheme="minorHAnsi" w:cs="Times New Roman"/>
          <w:b/>
          <w:u w:val="single"/>
        </w:rPr>
        <w:t xml:space="preserve"> in interactions </w:t>
      </w:r>
      <w:r w:rsidRPr="00125196">
        <w:rPr>
          <w:rFonts w:asciiTheme="minorHAnsi" w:hAnsiTheme="minorHAnsi" w:cs="Times New Roman"/>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125196">
        <w:rPr>
          <w:rFonts w:asciiTheme="minorHAnsi" w:hAnsiTheme="minorHAnsi" w:cs="Times New Roman"/>
          <w:b/>
          <w:u w:val="single"/>
        </w:rPr>
        <w:t>The idea of a norms-based approach has growing international support and, as in the nonproliferation arena, widespread adoption of norms could pave the way for more formal agreements in the future</w:t>
      </w:r>
      <w:r w:rsidRPr="00125196">
        <w:rPr>
          <w:rFonts w:asciiTheme="minorHAnsi" w:hAnsiTheme="minorHAnsi" w:cs="Times New Roman"/>
          <w:szCs w:val="16"/>
        </w:rPr>
        <w:t xml:space="preserve">. In July 2010 a Group of Governmental Experts (GGE) convened by the </w:t>
      </w:r>
      <w:r w:rsidRPr="00125196">
        <w:rPr>
          <w:rFonts w:asciiTheme="minorHAnsi" w:hAnsiTheme="minorHAnsi" w:cs="Times New Roman"/>
          <w:szCs w:val="16"/>
        </w:rPr>
        <w:lastRenderedPageBreak/>
        <w:t xml:space="preserve">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125196">
        <w:rPr>
          <w:rFonts w:asciiTheme="minorHAnsi" w:hAnsiTheme="minorHAnsi" w:cs="Times New Roman"/>
          <w:b/>
          <w:u w:val="single"/>
        </w:rPr>
        <w:t xml:space="preserve">the risk of </w:t>
      </w:r>
      <w:r w:rsidRPr="00E66D09">
        <w:rPr>
          <w:rFonts w:asciiTheme="minorHAnsi" w:hAnsiTheme="minorHAnsi" w:cs="Times New Roman"/>
          <w:b/>
          <w:highlight w:val="cyan"/>
          <w:u w:val="single"/>
        </w:rPr>
        <w:t>cyberconflict had become a serious threat to international peace and stability and</w:t>
      </w:r>
      <w:r w:rsidRPr="00125196">
        <w:rPr>
          <w:rFonts w:asciiTheme="minorHAnsi" w:hAnsiTheme="minorHAnsi" w:cs="Times New Roman"/>
          <w:szCs w:val="16"/>
        </w:rPr>
        <w:t xml:space="preserve"> that </w:t>
      </w:r>
      <w:r w:rsidRPr="00125196">
        <w:rPr>
          <w:rFonts w:asciiTheme="minorHAnsi" w:hAnsiTheme="minorHAnsi" w:cs="Times New Roman"/>
          <w:b/>
          <w:u w:val="single"/>
        </w:rPr>
        <w:t xml:space="preserve">the </w:t>
      </w:r>
      <w:r w:rsidRPr="00E66D09">
        <w:rPr>
          <w:rFonts w:asciiTheme="minorHAnsi" w:hAnsiTheme="minorHAnsi" w:cs="Times New Roman"/>
          <w:b/>
          <w:highlight w:val="cyan"/>
          <w:u w:val="single"/>
        </w:rPr>
        <w:t>absence of</w:t>
      </w:r>
      <w:r w:rsidRPr="00125196">
        <w:rPr>
          <w:rFonts w:asciiTheme="minorHAnsi" w:hAnsiTheme="minorHAnsi" w:cs="Times New Roman"/>
          <w:b/>
          <w:u w:val="single"/>
        </w:rPr>
        <w:t xml:space="preserve"> international </w:t>
      </w:r>
      <w:r w:rsidRPr="00E66D09">
        <w:rPr>
          <w:rFonts w:asciiTheme="minorHAnsi" w:hAnsiTheme="minorHAnsi" w:cs="Times New Roman"/>
          <w:b/>
          <w:highlight w:val="cyan"/>
          <w:u w:val="single"/>
        </w:rPr>
        <w:t xml:space="preserve">agreement increased the risk of a destabilizing cyber incident </w:t>
      </w:r>
      <w:r w:rsidRPr="00125196">
        <w:rPr>
          <w:rFonts w:asciiTheme="minorHAnsi" w:hAnsiTheme="minorHAnsi" w:cs="Times New Roman"/>
          <w:b/>
          <w:u w:val="single"/>
        </w:rPr>
        <w:t>that could spiral into</w:t>
      </w:r>
      <w:r w:rsidRPr="00125196">
        <w:rPr>
          <w:rFonts w:asciiTheme="minorHAnsi" w:hAnsiTheme="minorHAnsi" w:cs="Times New Roman"/>
        </w:rPr>
        <w:t xml:space="preserve"> </w:t>
      </w:r>
      <w:r w:rsidRPr="00125196">
        <w:rPr>
          <w:rFonts w:asciiTheme="minorHAnsi" w:hAnsiTheme="minorHAnsi" w:cs="Times New Roman"/>
          <w:szCs w:val="16"/>
        </w:rPr>
        <w:t>a</w:t>
      </w:r>
      <w:r w:rsidRPr="00125196">
        <w:rPr>
          <w:rFonts w:asciiTheme="minorHAnsi" w:hAnsiTheme="minorHAnsi" w:cs="Times New Roman"/>
        </w:rPr>
        <w:t xml:space="preserve"> </w:t>
      </w:r>
      <w:r w:rsidRPr="00125196">
        <w:rPr>
          <w:rFonts w:asciiTheme="minorHAnsi" w:hAnsiTheme="minorHAnsi" w:cs="Times New Roman"/>
          <w:b/>
          <w:u w:val="single"/>
        </w:rPr>
        <w:t>larger and more damaging conflict</w:t>
      </w:r>
      <w:r w:rsidRPr="00125196">
        <w:rPr>
          <w:rFonts w:asciiTheme="minorHAnsi" w:hAnsiTheme="minorHAnsi" w:cs="Times New Roman"/>
          <w:szCs w:val="16"/>
        </w:rPr>
        <w:t xml:space="preserve">. The states represented on the GGE were united by a deep concern over the possibility of </w:t>
      </w:r>
      <w:r w:rsidRPr="00E66D09">
        <w:rPr>
          <w:rFonts w:asciiTheme="minorHAnsi" w:hAnsiTheme="minorHAnsi" w:cs="Times New Roman"/>
          <w:b/>
          <w:highlight w:val="cyan"/>
          <w:u w:val="single"/>
        </w:rPr>
        <w:t>unconstrained cyberwar</w:t>
      </w:r>
      <w:r w:rsidRPr="00125196">
        <w:rPr>
          <w:rFonts w:asciiTheme="minorHAnsi" w:hAnsiTheme="minorHAnsi" w:cs="Times New Roman"/>
          <w:b/>
          <w:u w:val="single"/>
        </w:rPr>
        <w:t xml:space="preserve">fare </w:t>
      </w:r>
      <w:r w:rsidRPr="00125196">
        <w:rPr>
          <w:rFonts w:asciiTheme="minorHAnsi" w:hAnsiTheme="minorHAnsi" w:cs="Times New Roman"/>
          <w:szCs w:val="16"/>
        </w:rPr>
        <w:t xml:space="preserve">and how this </w:t>
      </w:r>
      <w:r w:rsidRPr="00E66D09">
        <w:rPr>
          <w:rFonts w:asciiTheme="minorHAnsi" w:hAnsiTheme="minorHAnsi" w:cs="Times New Roman"/>
          <w:b/>
          <w:highlight w:val="cyan"/>
          <w:u w:val="single"/>
        </w:rPr>
        <w:t>might escalate out of control into physical violence</w:t>
      </w:r>
      <w:r w:rsidRPr="00125196">
        <w:rPr>
          <w:rFonts w:asciiTheme="minorHAnsi" w:hAnsiTheme="minorHAnsi" w:cs="Times New Roman"/>
          <w:szCs w:val="16"/>
        </w:rPr>
        <w:t xml:space="preserve">. They agreed that discussions of </w:t>
      </w:r>
      <w:r w:rsidRPr="00125196">
        <w:rPr>
          <w:rFonts w:asciiTheme="minorHAnsi" w:hAnsiTheme="minorHAnsi" w:cs="Times New Roman"/>
          <w:b/>
          <w:u w:val="single"/>
        </w:rPr>
        <w:t>norms</w:t>
      </w:r>
      <w:r w:rsidRPr="00125196">
        <w:rPr>
          <w:rFonts w:asciiTheme="minorHAnsi" w:hAnsiTheme="minorHAnsi" w:cs="Times New Roman"/>
          <w:szCs w:val="16"/>
        </w:rPr>
        <w:t xml:space="preserve"> and rules </w:t>
      </w:r>
      <w:r w:rsidRPr="00125196">
        <w:rPr>
          <w:rFonts w:asciiTheme="minorHAnsi" w:hAnsiTheme="minorHAnsi" w:cs="Times New Roman"/>
          <w:b/>
          <w:u w:val="single"/>
        </w:rPr>
        <w:t>for the use of force in cyberspace</w:t>
      </w:r>
      <w:r w:rsidRPr="00125196">
        <w:rPr>
          <w:rFonts w:asciiTheme="minorHAnsi" w:hAnsiTheme="minorHAnsi" w:cs="Times New Roman"/>
          <w:szCs w:val="16"/>
        </w:rPr>
        <w:t xml:space="preserve">, along with other CBMs, </w:t>
      </w:r>
      <w:r w:rsidRPr="00125196">
        <w:rPr>
          <w:rFonts w:asciiTheme="minorHAnsi" w:hAnsiTheme="minorHAnsi" w:cs="Times New Roman"/>
          <w:b/>
          <w:u w:val="single"/>
        </w:rPr>
        <w:t xml:space="preserve">would improve international security and the stability of both cyberspace and the international system. </w:t>
      </w:r>
      <w:r w:rsidRPr="00125196">
        <w:rPr>
          <w:rFonts w:asciiTheme="minorHAnsi" w:hAnsiTheme="minorHAnsi" w:cs="Times New Roman"/>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E66D09">
        <w:rPr>
          <w:rFonts w:asciiTheme="minorHAnsi" w:hAnsiTheme="minorHAnsi" w:cs="Times New Roman"/>
          <w:b/>
          <w:highlight w:val="cyan"/>
          <w:u w:val="single"/>
        </w:rPr>
        <w:t>existing international norms</w:t>
      </w:r>
      <w:r w:rsidRPr="00125196">
        <w:rPr>
          <w:rFonts w:asciiTheme="minorHAnsi" w:hAnsiTheme="minorHAnsi" w:cs="Times New Roman"/>
          <w:b/>
          <w:u w:val="single"/>
        </w:rPr>
        <w:t xml:space="preserve"> and laws </w:t>
      </w:r>
      <w:r w:rsidRPr="00E66D09">
        <w:rPr>
          <w:rFonts w:asciiTheme="minorHAnsi" w:hAnsiTheme="minorHAnsi" w:cs="Times New Roman"/>
          <w:b/>
          <w:highlight w:val="cyan"/>
          <w:u w:val="single"/>
        </w:rPr>
        <w:t>are inadequate</w:t>
      </w:r>
      <w:r w:rsidRPr="00125196">
        <w:rPr>
          <w:rFonts w:asciiTheme="minorHAnsi" w:hAnsiTheme="minorHAnsi" w:cs="Times New Roman"/>
          <w:b/>
          <w:u w:val="single"/>
        </w:rPr>
        <w:t xml:space="preserve"> for cyberconflict</w:t>
      </w:r>
      <w:r w:rsidRPr="00125196">
        <w:rPr>
          <w:rFonts w:asciiTheme="minorHAnsi" w:hAnsiTheme="minorHAnsi" w:cs="Times New Roman"/>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14:paraId="3411E435" w14:textId="1581D621"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Second it solv</w:t>
      </w:r>
      <w:r w:rsidR="009973E4">
        <w:rPr>
          <w:rFonts w:asciiTheme="minorHAnsi" w:hAnsiTheme="minorHAnsi" w:cs="Times New Roman"/>
        </w:rPr>
        <w:t xml:space="preserve">es perception — Congress </w:t>
      </w:r>
      <w:r w:rsidRPr="00125196">
        <w:rPr>
          <w:rFonts w:asciiTheme="minorHAnsi" w:hAnsiTheme="minorHAnsi" w:cs="Times New Roman"/>
        </w:rPr>
        <w:t>is necessary to reverse independent presidential authority— now is key</w:t>
      </w:r>
    </w:p>
    <w:p w14:paraId="2D6CA3AA"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Dycus 10 </w:t>
      </w:r>
    </w:p>
    <w:p w14:paraId="3BCF8581"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48" w:history="1">
        <w:r w:rsidRPr="00125196">
          <w:rPr>
            <w:rFonts w:asciiTheme="minorHAnsi" w:hAnsiTheme="minorHAnsi" w:cs="Times New Roman"/>
            <w:szCs w:val="16"/>
          </w:rPr>
          <w:t>http://www.jnslp.com/read/vol4no1/11_Dycus.pdf</w:t>
        </w:r>
      </w:hyperlink>
    </w:p>
    <w:p w14:paraId="23416A0D" w14:textId="77777777" w:rsidR="0087518E" w:rsidRPr="00125196" w:rsidRDefault="0087518E" w:rsidP="0087518E">
      <w:pPr>
        <w:rPr>
          <w:rFonts w:asciiTheme="minorHAnsi" w:hAnsiTheme="minorHAnsi" w:cs="Times New Roman"/>
          <w:szCs w:val="16"/>
        </w:rPr>
      </w:pPr>
    </w:p>
    <w:p w14:paraId="1F8E3371" w14:textId="77777777" w:rsidR="0087518E" w:rsidRPr="00125196" w:rsidRDefault="0087518E" w:rsidP="0087518E">
      <w:pPr>
        <w:rPr>
          <w:rFonts w:asciiTheme="minorHAnsi" w:hAnsiTheme="minorHAnsi" w:cs="Times New Roman"/>
        </w:rPr>
      </w:pPr>
      <w:r w:rsidRPr="00125196">
        <w:rPr>
          <w:rFonts w:asciiTheme="minorHAnsi" w:hAnsiTheme="minorHAnsi" w:cs="Times New Roman"/>
          <w:szCs w:val="16"/>
        </w:rPr>
        <w:t xml:space="preserve">In his celebrated concurring opinion in The Steel Seizure Case, </w:t>
      </w:r>
      <w:r w:rsidRPr="00125196">
        <w:rPr>
          <w:rFonts w:asciiTheme="minorHAnsi" w:hAnsiTheme="minorHAnsi" w:cs="Times New Roman"/>
          <w:b/>
          <w:u w:val="single"/>
        </w:rPr>
        <w:t>Justice Jackson cautioned that “</w:t>
      </w:r>
      <w:r w:rsidRPr="00E66D09">
        <w:rPr>
          <w:rFonts w:asciiTheme="minorHAnsi" w:hAnsiTheme="minorHAnsi" w:cs="Times New Roman"/>
          <w:b/>
          <w:highlight w:val="cyan"/>
          <w:u w:val="single"/>
        </w:rPr>
        <w:t>only Congress itself can prevent power from slipping through its fingers</w:t>
      </w:r>
      <w:r w:rsidRPr="00125196">
        <w:rPr>
          <w:rFonts w:asciiTheme="minorHAnsi" w:hAnsiTheme="minorHAnsi" w:cs="Times New Roman"/>
          <w:b/>
          <w:u w:val="single"/>
        </w:rPr>
        <w:t>.” Jackson’s warning seems especially pertinent today, as we prepare urgently for cyber warfare</w:t>
      </w:r>
      <w:r w:rsidRPr="00125196">
        <w:rPr>
          <w:rFonts w:asciiTheme="minorHAnsi" w:hAnsiTheme="minorHAnsi" w:cs="Times New Roman"/>
          <w:szCs w:val="16"/>
        </w:rPr>
        <w:t xml:space="preserve"> – facing potentially enormous threats from yet unknown enemies, and finding ourselves dependent on staggeringly complex, unproven technology.3 </w:t>
      </w:r>
      <w:r w:rsidRPr="00E66D09">
        <w:rPr>
          <w:rFonts w:asciiTheme="minorHAnsi" w:hAnsiTheme="minorHAnsi" w:cs="Times New Roman"/>
          <w:b/>
          <w:highlight w:val="cyan"/>
          <w:u w:val="single"/>
        </w:rPr>
        <w:t>The executive branch</w:t>
      </w:r>
      <w:r w:rsidRPr="00125196">
        <w:rPr>
          <w:rFonts w:asciiTheme="minorHAnsi" w:hAnsiTheme="minorHAnsi" w:cs="Times New Roman"/>
          <w:szCs w:val="16"/>
        </w:rPr>
        <w:t xml:space="preserve">, which has special expertise and agility in national security matters generally, as well as substantial constitutional authority, </w:t>
      </w:r>
      <w:r w:rsidRPr="00E66D09">
        <w:rPr>
          <w:rFonts w:asciiTheme="minorHAnsi" w:hAnsiTheme="minorHAnsi" w:cs="Times New Roman"/>
          <w:b/>
          <w:highlight w:val="cyan"/>
          <w:u w:val="single"/>
        </w:rPr>
        <w:t>has taken the initiative</w:t>
      </w:r>
      <w:r w:rsidRPr="00125196">
        <w:rPr>
          <w:rFonts w:asciiTheme="minorHAnsi" w:hAnsiTheme="minorHAnsi" w:cs="Times New Roman"/>
          <w:b/>
          <w:u w:val="single"/>
        </w:rPr>
        <w:t xml:space="preserve"> in these preparations. Yet </w:t>
      </w:r>
      <w:r w:rsidRPr="00E66D09">
        <w:rPr>
          <w:rFonts w:asciiTheme="minorHAnsi" w:hAnsiTheme="minorHAnsi" w:cs="Times New Roman"/>
          <w:b/>
          <w:highlight w:val="cyan"/>
          <w:u w:val="single"/>
        </w:rPr>
        <w:t xml:space="preserve">if Congress is to be faithful to </w:t>
      </w:r>
      <w:r w:rsidRPr="00125196">
        <w:rPr>
          <w:rFonts w:asciiTheme="minorHAnsi" w:hAnsiTheme="minorHAnsi" w:cs="Times New Roman"/>
          <w:b/>
          <w:u w:val="single"/>
        </w:rPr>
        <w:t xml:space="preserve">the Framers’ vision of </w:t>
      </w:r>
      <w:r w:rsidRPr="00E66D09">
        <w:rPr>
          <w:rFonts w:asciiTheme="minorHAnsi" w:hAnsiTheme="minorHAnsi" w:cs="Times New Roman"/>
          <w:b/>
          <w:highlight w:val="cyan"/>
          <w:u w:val="single"/>
        </w:rPr>
        <w:t>its role in the nation’s defense, it must tighten its grip and play a significant part in the development of policies for war on a digital battlefield.</w:t>
      </w:r>
      <w:r w:rsidRPr="00125196">
        <w:rPr>
          <w:rFonts w:asciiTheme="minorHAnsi" w:hAnsiTheme="minorHAnsi" w:cs="Times New Roman"/>
          <w:szCs w:val="16"/>
        </w:rPr>
        <w:t xml:space="preserve"> I</w:t>
      </w:r>
      <w:r w:rsidRPr="00125196">
        <w:rPr>
          <w:rFonts w:asciiTheme="minorHAnsi" w:hAnsiTheme="minorHAnsi" w:cs="Times New Roman"/>
          <w:sz w:val="8"/>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125196">
        <w:rPr>
          <w:rFonts w:asciiTheme="minorHAnsi" w:hAnsiTheme="minorHAnsi" w:cs="Times New Roman"/>
          <w:szCs w:val="16"/>
        </w:rPr>
        <w:t xml:space="preserve"> </w:t>
      </w:r>
      <w:r w:rsidRPr="00125196">
        <w:rPr>
          <w:rFonts w:asciiTheme="minorHAnsi" w:hAnsiTheme="minorHAnsi" w:cs="Times New Roman"/>
          <w:b/>
          <w:u w:val="single"/>
        </w:rPr>
        <w:t>The very future</w:t>
      </w:r>
      <w:r w:rsidRPr="00125196">
        <w:rPr>
          <w:rFonts w:asciiTheme="minorHAnsi" w:hAnsiTheme="minorHAnsi" w:cs="Times New Roman"/>
          <w:szCs w:val="16"/>
        </w:rPr>
        <w:t xml:space="preserve"> of the Republic </w:t>
      </w:r>
      <w:r w:rsidRPr="00125196">
        <w:rPr>
          <w:rFonts w:asciiTheme="minorHAnsi" w:hAnsiTheme="minorHAnsi" w:cs="Times New Roman"/>
          <w:b/>
          <w:u w:val="single"/>
        </w:rPr>
        <w:t xml:space="preserve">may depend on our ability not only to protect ourselves from enemies armed with cyber weapons, but also to use such weapons wisely ourselves. </w:t>
      </w:r>
      <w:r w:rsidRPr="00125196">
        <w:rPr>
          <w:rFonts w:asciiTheme="minorHAnsi" w:hAnsiTheme="minorHAnsi" w:cs="Times New Roman"/>
          <w:sz w:val="8"/>
          <w:szCs w:val="8"/>
        </w:rPr>
        <w:t xml:space="preserve">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t>
      </w:r>
      <w:r w:rsidRPr="00125196">
        <w:rPr>
          <w:rFonts w:asciiTheme="minorHAnsi" w:hAnsiTheme="minorHAnsi" w:cs="Times New Roman"/>
          <w:sz w:val="8"/>
          <w:szCs w:val="8"/>
        </w:rPr>
        <w:lastRenderedPageBreak/>
        <w:t>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125196">
        <w:rPr>
          <w:rFonts w:asciiTheme="minorHAnsi" w:hAnsiTheme="minorHAnsi" w:cs="Times New Roman"/>
          <w:szCs w:val="16"/>
        </w:rPr>
        <w:t>0</w:t>
      </w:r>
      <w:r w:rsidRPr="00125196">
        <w:rPr>
          <w:rFonts w:asciiTheme="minorHAnsi" w:hAnsiTheme="minorHAnsi" w:cs="Times New Roman"/>
          <w:szCs w:val="16"/>
          <w:u w:val="single"/>
        </w:rPr>
        <w:t xml:space="preserve"> </w:t>
      </w:r>
      <w:r w:rsidRPr="00E66D09">
        <w:rPr>
          <w:rFonts w:asciiTheme="minorHAnsi" w:hAnsiTheme="minorHAnsi" w:cs="Times New Roman"/>
          <w:b/>
          <w:highlight w:val="cyan"/>
          <w:u w:val="single"/>
        </w:rPr>
        <w:t>If Congress now fails to enact guidelines for cyber war</w:t>
      </w:r>
      <w:r w:rsidRPr="00125196">
        <w:rPr>
          <w:rFonts w:asciiTheme="minorHAnsi" w:hAnsiTheme="minorHAnsi" w:cs="Times New Roman"/>
          <w:szCs w:val="16"/>
          <w:u w:val="single"/>
        </w:rPr>
        <w:t xml:space="preserve">fare, </w:t>
      </w:r>
      <w:r w:rsidRPr="00E66D09">
        <w:rPr>
          <w:rFonts w:asciiTheme="minorHAnsi" w:hAnsiTheme="minorHAnsi" w:cs="Times New Roman"/>
          <w:b/>
          <w:highlight w:val="cyan"/>
          <w:u w:val="single"/>
        </w:rPr>
        <w:t xml:space="preserve">it might be perceived as inviting </w:t>
      </w:r>
      <w:r w:rsidRPr="00125196">
        <w:rPr>
          <w:rFonts w:asciiTheme="minorHAnsi" w:hAnsiTheme="minorHAnsi" w:cs="Times New Roman"/>
          <w:b/>
          <w:u w:val="single"/>
        </w:rPr>
        <w:t xml:space="preserve">“measures on </w:t>
      </w:r>
      <w:r w:rsidRPr="00E66D09">
        <w:rPr>
          <w:rFonts w:asciiTheme="minorHAnsi" w:hAnsiTheme="minorHAnsi" w:cs="Times New Roman"/>
          <w:b/>
          <w:highlight w:val="cyan"/>
          <w:u w:val="single"/>
        </w:rPr>
        <w:t>independent presidential responsibility</w:t>
      </w:r>
      <w:r w:rsidRPr="00125196">
        <w:rPr>
          <w:rFonts w:asciiTheme="minorHAnsi" w:hAnsiTheme="minorHAnsi" w:cs="Times New Roman"/>
          <w:szCs w:val="16"/>
        </w:rPr>
        <w:t xml:space="preserve">.”21 Chief Justice Marshall suggested in Little v. Barreme that </w:t>
      </w:r>
      <w:r w:rsidRPr="00125196">
        <w:rPr>
          <w:rFonts w:asciiTheme="minorHAnsi" w:hAnsiTheme="minorHAnsi" w:cs="Times New Roman"/>
          <w:b/>
          <w:u w:val="single"/>
        </w:rPr>
        <w:t>if Congress</w:t>
      </w:r>
      <w:r w:rsidRPr="00125196">
        <w:rPr>
          <w:rFonts w:asciiTheme="minorHAnsi" w:hAnsiTheme="minorHAnsi" w:cs="Times New Roman"/>
          <w:szCs w:val="16"/>
          <w:u w:val="single"/>
        </w:rPr>
        <w:t xml:space="preserve"> had </w:t>
      </w:r>
      <w:r w:rsidRPr="00125196">
        <w:rPr>
          <w:rFonts w:asciiTheme="minorHAnsi" w:hAnsiTheme="minorHAnsi" w:cs="Times New Roman"/>
          <w:b/>
          <w:u w:val="single"/>
        </w:rPr>
        <w:t>remained silent, the President might have been free to conduct the Quasi-War with France as he saw fit</w:t>
      </w:r>
      <w:r w:rsidRPr="00125196">
        <w:rPr>
          <w:rFonts w:asciiTheme="minorHAnsi" w:hAnsiTheme="minorHAnsi" w:cs="Times New Roman"/>
          <w:szCs w:val="16"/>
        </w:rPr>
        <w:t xml:space="preserve">.22 But the national interest in electronic warfare, just as in that early maritime conflict, is so great that the planning and </w:t>
      </w:r>
      <w:r w:rsidRPr="00125196">
        <w:rPr>
          <w:rFonts w:asciiTheme="minorHAnsi" w:hAnsiTheme="minorHAnsi" w:cs="Times New Roman"/>
          <w:szCs w:val="16"/>
          <w:u w:val="single"/>
        </w:rPr>
        <w:t xml:space="preserve">conduct of such a war should not be left entirely to the Executive. And because a </w:t>
      </w:r>
      <w:r w:rsidRPr="00E66D09">
        <w:rPr>
          <w:rFonts w:asciiTheme="minorHAnsi" w:hAnsiTheme="minorHAnsi" w:cs="Times New Roman"/>
          <w:b/>
          <w:highlight w:val="cyan"/>
          <w:u w:val="single"/>
        </w:rPr>
        <w:t>cyber war might be fought under circumstances that make it impossible for Congress to play a meaningful</w:t>
      </w:r>
      <w:r w:rsidRPr="00125196">
        <w:rPr>
          <w:rFonts w:asciiTheme="minorHAnsi" w:hAnsiTheme="minorHAnsi" w:cs="Times New Roman"/>
          <w:szCs w:val="16"/>
          <w:u w:val="single"/>
        </w:rPr>
        <w:t xml:space="preserve"> contemporaneous </w:t>
      </w:r>
      <w:r w:rsidRPr="00E66D09">
        <w:rPr>
          <w:rFonts w:asciiTheme="minorHAnsi" w:hAnsiTheme="minorHAnsi" w:cs="Times New Roman"/>
          <w:b/>
          <w:highlight w:val="cyan"/>
          <w:u w:val="single"/>
        </w:rPr>
        <w:t>role, Congress ought to get</w:t>
      </w:r>
      <w:r w:rsidRPr="00125196">
        <w:rPr>
          <w:rFonts w:asciiTheme="minorHAnsi" w:hAnsiTheme="minorHAnsi" w:cs="Times New Roman"/>
          <w:szCs w:val="16"/>
          <w:u w:val="single"/>
        </w:rPr>
        <w:t xml:space="preserve"> out </w:t>
      </w:r>
      <w:r w:rsidRPr="00E66D09">
        <w:rPr>
          <w:rFonts w:asciiTheme="minorHAnsi" w:hAnsiTheme="minorHAnsi" w:cs="Times New Roman"/>
          <w:b/>
          <w:highlight w:val="cyan"/>
          <w:u w:val="single"/>
        </w:rPr>
        <w:t>in front of events</w:t>
      </w:r>
      <w:r w:rsidRPr="00125196">
        <w:rPr>
          <w:rFonts w:asciiTheme="minorHAnsi" w:hAnsiTheme="minorHAnsi" w:cs="Times New Roman"/>
          <w:szCs w:val="16"/>
          <w:u w:val="single"/>
        </w:rPr>
        <w:t xml:space="preserve"> now in order to be able </w:t>
      </w:r>
      <w:r w:rsidRPr="00E66D09">
        <w:rPr>
          <w:rFonts w:asciiTheme="minorHAnsi" w:hAnsiTheme="minorHAnsi" w:cs="Times New Roman"/>
          <w:b/>
          <w:highlight w:val="cyan"/>
          <w:u w:val="single"/>
        </w:rPr>
        <w:t>to participate in</w:t>
      </w:r>
      <w:r w:rsidRPr="00125196">
        <w:rPr>
          <w:rFonts w:asciiTheme="minorHAnsi" w:hAnsiTheme="minorHAnsi" w:cs="Times New Roman"/>
          <w:szCs w:val="16"/>
          <w:u w:val="single"/>
        </w:rPr>
        <w:t xml:space="preserve"> the formulation of national </w:t>
      </w:r>
      <w:r w:rsidRPr="00E66D09">
        <w:rPr>
          <w:rFonts w:asciiTheme="minorHAnsi" w:hAnsiTheme="minorHAnsi" w:cs="Times New Roman"/>
          <w:b/>
          <w:highlight w:val="cyan"/>
          <w:u w:val="single"/>
        </w:rPr>
        <w:t>policy.</w:t>
      </w:r>
    </w:p>
    <w:p w14:paraId="2D582ACD" w14:textId="513AA312"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 xml:space="preserve">Congressional restrictions on OCOs send a global signal of cyber leadership </w:t>
      </w:r>
    </w:p>
    <w:p w14:paraId="2A6ECF85"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Bastby 12 </w:t>
      </w:r>
    </w:p>
    <w:p w14:paraId="781BDB02"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Chairwoman of the American Bar Association’s Privacy and Computer Crime Committee (Judy, CEO of Global Cyber Risk, “U.S. Administration's Reckless Cyber Policy Puts Nation at Risk” June 4, 2012, </w:t>
      </w:r>
      <w:hyperlink r:id="rId49" w:history="1">
        <w:r w:rsidRPr="00125196">
          <w:rPr>
            <w:rFonts w:asciiTheme="minorHAnsi" w:hAnsiTheme="minorHAnsi" w:cs="Times New Roman"/>
            <w:szCs w:val="16"/>
          </w:rPr>
          <w:t>http://www.forbes.com/sites/jodywestby/2012/06/04/u-s-administrations-reckless-cyber-policy-puts-nation-at-risk/2/</w:t>
        </w:r>
      </w:hyperlink>
      <w:r w:rsidRPr="00125196">
        <w:rPr>
          <w:rFonts w:asciiTheme="minorHAnsi" w:hAnsiTheme="minorHAnsi" w:cs="Times New Roman"/>
          <w:szCs w:val="16"/>
        </w:rPr>
        <w:t xml:space="preserve">) </w:t>
      </w:r>
    </w:p>
    <w:p w14:paraId="5FADD6AF" w14:textId="77777777" w:rsidR="0087518E" w:rsidRPr="00125196" w:rsidRDefault="0087518E" w:rsidP="0087518E">
      <w:pPr>
        <w:rPr>
          <w:rFonts w:asciiTheme="minorHAnsi" w:hAnsiTheme="minorHAnsi" w:cs="Times New Roman"/>
          <w:szCs w:val="16"/>
        </w:rPr>
      </w:pPr>
    </w:p>
    <w:p w14:paraId="2B11D443"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Perhaps </w:t>
      </w:r>
      <w:r w:rsidRPr="00E66D09">
        <w:rPr>
          <w:rFonts w:asciiTheme="minorHAnsi" w:hAnsiTheme="minorHAnsi" w:cs="Times New Roman"/>
          <w:b/>
          <w:highlight w:val="cyan"/>
          <w:u w:val="single"/>
        </w:rPr>
        <w:t xml:space="preserve">more important </w:t>
      </w:r>
      <w:r w:rsidRPr="00125196">
        <w:rPr>
          <w:rFonts w:asciiTheme="minorHAnsi" w:hAnsiTheme="minorHAnsi" w:cs="Times New Roman"/>
          <w:b/>
          <w:u w:val="single"/>
        </w:rPr>
        <w:t>than</w:t>
      </w:r>
      <w:r w:rsidRPr="00125196">
        <w:rPr>
          <w:rFonts w:asciiTheme="minorHAnsi" w:hAnsiTheme="minorHAnsi" w:cs="Times New Roman"/>
          <w:szCs w:val="16"/>
        </w:rPr>
        <w:t xml:space="preserve"> being out of the cyber </w:t>
      </w:r>
      <w:r w:rsidRPr="00125196">
        <w:rPr>
          <w:rFonts w:asciiTheme="minorHAnsi" w:hAnsiTheme="minorHAnsi" w:cs="Times New Roman"/>
          <w:b/>
          <w:u w:val="single"/>
        </w:rPr>
        <w:t>coordination</w:t>
      </w:r>
      <w:r w:rsidRPr="00125196">
        <w:rPr>
          <w:rFonts w:asciiTheme="minorHAnsi" w:hAnsiTheme="minorHAnsi" w:cs="Times New Roman"/>
          <w:szCs w:val="16"/>
        </w:rPr>
        <w:t xml:space="preserve"> loop</w:t>
      </w:r>
      <w:r w:rsidRPr="00125196">
        <w:rPr>
          <w:rFonts w:asciiTheme="minorHAnsi" w:hAnsiTheme="minorHAnsi" w:cs="Times New Roman"/>
          <w:b/>
          <w:u w:val="single"/>
        </w:rPr>
        <w:t xml:space="preserve">, </w:t>
      </w:r>
      <w:r w:rsidRPr="00E66D09">
        <w:rPr>
          <w:rFonts w:asciiTheme="minorHAnsi" w:hAnsiTheme="minorHAnsi" w:cs="Times New Roman"/>
          <w:b/>
          <w:highlight w:val="cyan"/>
          <w:u w:val="single"/>
        </w:rPr>
        <w:t xml:space="preserve">is </w:t>
      </w:r>
      <w:r w:rsidRPr="00125196">
        <w:rPr>
          <w:rFonts w:asciiTheme="minorHAnsi" w:hAnsiTheme="minorHAnsi" w:cs="Times New Roman"/>
          <w:b/>
          <w:u w:val="single"/>
        </w:rPr>
        <w:t xml:space="preserve">the </w:t>
      </w:r>
      <w:r w:rsidRPr="00E66D09">
        <w:rPr>
          <w:rFonts w:asciiTheme="minorHAnsi" w:hAnsiTheme="minorHAnsi" w:cs="Times New Roman"/>
          <w:b/>
          <w:highlight w:val="cyan"/>
          <w:u w:val="single"/>
        </w:rPr>
        <w:t xml:space="preserve">how the U.S.’s attitude is </w:t>
      </w:r>
      <w:r w:rsidRPr="00125196">
        <w:rPr>
          <w:rFonts w:asciiTheme="minorHAnsi" w:hAnsiTheme="minorHAnsi" w:cs="Times New Roman"/>
          <w:b/>
          <w:u w:val="single"/>
        </w:rPr>
        <w:t xml:space="preserve">being </w:t>
      </w:r>
      <w:r w:rsidRPr="00E66D09">
        <w:rPr>
          <w:rFonts w:asciiTheme="minorHAnsi" w:hAnsiTheme="minorHAnsi" w:cs="Times New Roman"/>
          <w:b/>
          <w:highlight w:val="cyan"/>
          <w:u w:val="single"/>
        </w:rPr>
        <w:t>perceived</w:t>
      </w:r>
      <w:r w:rsidRPr="00125196">
        <w:rPr>
          <w:rFonts w:asciiTheme="minorHAnsi" w:hAnsiTheme="minorHAnsi" w:cs="Times New Roman"/>
          <w:szCs w:val="16"/>
        </w:rPr>
        <w:t xml:space="preserve"> by others </w:t>
      </w:r>
      <w:r w:rsidRPr="00E66D09">
        <w:rPr>
          <w:rFonts w:asciiTheme="minorHAnsi" w:hAnsiTheme="minorHAnsi" w:cs="Times New Roman"/>
          <w:b/>
          <w:highlight w:val="cyan"/>
          <w:u w:val="single"/>
        </w:rPr>
        <w:t>in the international community</w:t>
      </w:r>
      <w:r w:rsidRPr="00125196">
        <w:rPr>
          <w:rFonts w:asciiTheme="minorHAnsi" w:hAnsiTheme="minorHAnsi" w:cs="Times New Roman"/>
          <w:szCs w:val="16"/>
        </w:rPr>
        <w:t xml:space="preserve">. If the U.S. were a member of IMPACT and taking an active role in the investigation, it would be upholding its role as a global cybersecurity power. Instead, </w:t>
      </w:r>
      <w:r w:rsidRPr="00E66D09">
        <w:rPr>
          <w:rFonts w:asciiTheme="minorHAnsi" w:hAnsiTheme="minorHAnsi" w:cs="Times New Roman"/>
          <w:b/>
          <w:highlight w:val="cyan"/>
          <w:u w:val="single"/>
        </w:rPr>
        <w:t xml:space="preserve">the U.S. appears as </w:t>
      </w:r>
      <w:r w:rsidRPr="00125196">
        <w:rPr>
          <w:rFonts w:asciiTheme="minorHAnsi" w:hAnsiTheme="minorHAnsi" w:cs="Times New Roman"/>
          <w:b/>
          <w:u w:val="single"/>
        </w:rPr>
        <w:t>the shirking nation</w:t>
      </w:r>
      <w:r w:rsidRPr="00125196">
        <w:rPr>
          <w:rFonts w:asciiTheme="minorHAnsi" w:hAnsiTheme="minorHAnsi" w:cs="Times New Roman"/>
          <w:szCs w:val="16"/>
        </w:rPr>
        <w:t xml:space="preserve"> state quietly </w:t>
      </w:r>
      <w:r w:rsidRPr="00E66D09">
        <w:rPr>
          <w:rFonts w:asciiTheme="minorHAnsi" w:hAnsiTheme="minorHAnsi" w:cs="Times New Roman"/>
          <w:b/>
          <w:highlight w:val="cyan"/>
          <w:u w:val="single"/>
        </w:rPr>
        <w:t>standing on the sidelines while being accused of engaging in cyberwar</w:t>
      </w:r>
      <w:r w:rsidRPr="00125196">
        <w:rPr>
          <w:rFonts w:asciiTheme="minorHAnsi" w:hAnsiTheme="minorHAnsi" w:cs="Times New Roman"/>
          <w:szCs w:val="16"/>
        </w:rPr>
        <w:t>fare tactics. “</w:t>
      </w:r>
      <w:r w:rsidRPr="00E66D09">
        <w:rPr>
          <w:rFonts w:asciiTheme="minorHAnsi" w:hAnsiTheme="minorHAnsi" w:cs="Times New Roman"/>
          <w:b/>
          <w:highlight w:val="cyan"/>
          <w:u w:val="single"/>
        </w:rPr>
        <w:t xml:space="preserve">People look to the U.S., Russia, and China for leadership and when the U.S. is absent, they </w:t>
      </w:r>
      <w:r w:rsidRPr="00125196">
        <w:rPr>
          <w:rFonts w:asciiTheme="minorHAnsi" w:hAnsiTheme="minorHAnsi" w:cs="Times New Roman"/>
          <w:b/>
          <w:u w:val="single"/>
        </w:rPr>
        <w:t xml:space="preserve">will </w:t>
      </w:r>
      <w:r w:rsidRPr="00E66D09">
        <w:rPr>
          <w:rFonts w:asciiTheme="minorHAnsi" w:hAnsiTheme="minorHAnsi" w:cs="Times New Roman"/>
          <w:b/>
          <w:highlight w:val="cyan"/>
          <w:u w:val="single"/>
        </w:rPr>
        <w:t>turn to the other two</w:t>
      </w:r>
      <w:r w:rsidRPr="00125196">
        <w:rPr>
          <w:rFonts w:asciiTheme="minorHAnsi" w:hAnsiTheme="minorHAnsi" w:cs="Times New Roman"/>
          <w:szCs w:val="16"/>
        </w:rPr>
        <w:t xml:space="preserve">,” observes Dr. Amin. </w:t>
      </w:r>
      <w:r w:rsidRPr="00125196">
        <w:rPr>
          <w:rFonts w:asciiTheme="minorHAnsi" w:hAnsiTheme="minorHAnsi" w:cs="Times New Roman"/>
          <w:b/>
          <w:u w:val="single"/>
        </w:rPr>
        <w:t>The</w:t>
      </w:r>
      <w:r w:rsidRPr="00125196">
        <w:rPr>
          <w:rFonts w:asciiTheme="minorHAnsi" w:hAnsiTheme="minorHAnsi" w:cs="Times New Roman"/>
          <w:szCs w:val="16"/>
        </w:rPr>
        <w:t xml:space="preserve"> U.S. </w:t>
      </w:r>
      <w:r w:rsidRPr="00125196">
        <w:rPr>
          <w:rFonts w:asciiTheme="minorHAnsi" w:hAnsiTheme="minorHAnsi" w:cs="Times New Roman"/>
          <w:b/>
          <w:u w:val="single"/>
        </w:rPr>
        <w:t>Administration’s</w:t>
      </w:r>
      <w:r w:rsidRPr="00125196">
        <w:rPr>
          <w:rFonts w:asciiTheme="minorHAnsi" w:hAnsiTheme="minorHAnsi" w:cs="Times New Roman"/>
          <w:szCs w:val="16"/>
        </w:rPr>
        <w:t xml:space="preserve"> </w:t>
      </w:r>
      <w:r w:rsidRPr="00125196">
        <w:rPr>
          <w:rFonts w:asciiTheme="minorHAnsi" w:hAnsiTheme="minorHAnsi" w:cs="Times New Roman"/>
          <w:b/>
          <w:u w:val="single"/>
        </w:rPr>
        <w:t>failure</w:t>
      </w:r>
      <w:r w:rsidRPr="00125196">
        <w:rPr>
          <w:rFonts w:asciiTheme="minorHAnsi" w:hAnsiTheme="minorHAnsi" w:cs="Times New Roman"/>
          <w:szCs w:val="16"/>
        </w:rPr>
        <w:t xml:space="preserve"> to </w:t>
      </w:r>
      <w:r w:rsidRPr="00125196">
        <w:rPr>
          <w:rFonts w:asciiTheme="minorHAnsi" w:hAnsiTheme="minorHAnsi" w:cs="Times New Roman"/>
          <w:b/>
          <w:u w:val="single"/>
        </w:rPr>
        <w:t>develop a strong foreign policy</w:t>
      </w:r>
      <w:r w:rsidRPr="00125196">
        <w:rPr>
          <w:rFonts w:asciiTheme="minorHAnsi" w:hAnsiTheme="minorHAnsi" w:cs="Times New Roman"/>
          <w:szCs w:val="16"/>
        </w:rPr>
        <w:t xml:space="preserve"> </w:t>
      </w:r>
      <w:r w:rsidRPr="00125196">
        <w:rPr>
          <w:rFonts w:asciiTheme="minorHAnsi" w:hAnsiTheme="minorHAnsi" w:cs="Times New Roman"/>
          <w:b/>
          <w:u w:val="single"/>
        </w:rPr>
        <w:t>with respect to cybersecurity</w:t>
      </w:r>
      <w:r w:rsidRPr="00125196">
        <w:rPr>
          <w:rFonts w:asciiTheme="minorHAnsi" w:hAnsiTheme="minorHAnsi" w:cs="Times New Roman"/>
          <w:szCs w:val="16"/>
        </w:rPr>
        <w:t xml:space="preserve"> </w:t>
      </w:r>
      <w:r w:rsidRPr="00125196">
        <w:rPr>
          <w:rFonts w:asciiTheme="minorHAnsi" w:hAnsiTheme="minorHAnsi" w:cs="Times New Roman"/>
          <w:b/>
          <w:u w:val="single"/>
        </w:rPr>
        <w:t>reveals</w:t>
      </w:r>
      <w:r w:rsidRPr="00125196">
        <w:rPr>
          <w:rFonts w:asciiTheme="minorHAnsi" w:hAnsiTheme="minorHAnsi" w:cs="Times New Roman"/>
          <w:szCs w:val="16"/>
        </w:rPr>
        <w:t xml:space="preserve"> </w:t>
      </w:r>
      <w:r w:rsidRPr="00125196">
        <w:rPr>
          <w:rFonts w:asciiTheme="minorHAnsi" w:hAnsiTheme="minorHAnsi" w:cs="Times New Roman"/>
          <w:b/>
          <w:u w:val="single"/>
        </w:rPr>
        <w:t>a</w:t>
      </w:r>
      <w:r w:rsidRPr="00125196">
        <w:rPr>
          <w:rFonts w:asciiTheme="minorHAnsi" w:hAnsiTheme="minorHAnsi" w:cs="Times New Roman"/>
          <w:szCs w:val="16"/>
        </w:rPr>
        <w:t xml:space="preserve"> gross </w:t>
      </w:r>
      <w:r w:rsidRPr="00125196">
        <w:rPr>
          <w:rFonts w:asciiTheme="minorHAnsi" w:hAnsiTheme="minorHAnsi" w:cs="Times New Roman"/>
          <w:b/>
          <w:u w:val="single"/>
        </w:rPr>
        <w:t>lack of attention at the highest levels of</w:t>
      </w:r>
      <w:r w:rsidRPr="00125196">
        <w:rPr>
          <w:rFonts w:asciiTheme="minorHAnsi" w:hAnsiTheme="minorHAnsi" w:cs="Times New Roman"/>
          <w:szCs w:val="16"/>
        </w:rPr>
        <w:t xml:space="preserve"> the U.S. </w:t>
      </w:r>
      <w:r w:rsidRPr="00125196">
        <w:rPr>
          <w:rFonts w:asciiTheme="minorHAnsi" w:hAnsiTheme="minorHAnsi" w:cs="Times New Roman"/>
          <w:b/>
          <w:u w:val="single"/>
        </w:rPr>
        <w:t>Government</w:t>
      </w:r>
      <w:r w:rsidRPr="00125196">
        <w:rPr>
          <w:rFonts w:asciiTheme="minorHAnsi" w:hAnsiTheme="minorHAnsi" w:cs="Times New Roman"/>
          <w:szCs w:val="16"/>
        </w:rPr>
        <w:t xml:space="preserve"> to one of the country’s most vulnerable areas — the IT systems that underpin the functioning of our society and economy. This </w:t>
      </w:r>
      <w:r w:rsidRPr="00E66D09">
        <w:rPr>
          <w:rFonts w:asciiTheme="minorHAnsi" w:hAnsiTheme="minorHAnsi" w:cs="Times New Roman"/>
          <w:b/>
          <w:highlight w:val="cyan"/>
          <w:u w:val="single"/>
        </w:rPr>
        <w:t xml:space="preserve">failure begins at basic strategy levels </w:t>
      </w:r>
      <w:r w:rsidRPr="00125196">
        <w:rPr>
          <w:rFonts w:asciiTheme="minorHAnsi" w:hAnsiTheme="minorHAnsi" w:cs="Times New Roman"/>
          <w:b/>
          <w:u w:val="single"/>
        </w:rPr>
        <w:t>and extends to</w:t>
      </w:r>
      <w:r w:rsidRPr="00125196">
        <w:rPr>
          <w:rFonts w:asciiTheme="minorHAnsi" w:hAnsiTheme="minorHAnsi" w:cs="Times New Roman"/>
          <w:szCs w:val="16"/>
        </w:rPr>
        <w:t xml:space="preserve"> reckless </w:t>
      </w:r>
      <w:r w:rsidRPr="00125196">
        <w:rPr>
          <w:rFonts w:asciiTheme="minorHAnsi" w:hAnsiTheme="minorHAnsi" w:cs="Times New Roman"/>
          <w:b/>
          <w:u w:val="single"/>
        </w:rPr>
        <w:t>disregard for the consequences of</w:t>
      </w:r>
      <w:r w:rsidRPr="00125196">
        <w:rPr>
          <w:rFonts w:asciiTheme="minorHAnsi" w:hAnsiTheme="minorHAnsi" w:cs="Times New Roman"/>
          <w:szCs w:val="16"/>
        </w:rPr>
        <w:t xml:space="preserve"> the risky covert </w:t>
      </w:r>
      <w:r w:rsidRPr="00125196">
        <w:rPr>
          <w:rFonts w:asciiTheme="minorHAnsi" w:hAnsiTheme="minorHAnsi" w:cs="Times New Roman"/>
          <w:b/>
          <w:u w:val="single"/>
        </w:rPr>
        <w:t xml:space="preserve">Stuxnet </w:t>
      </w:r>
      <w:r w:rsidRPr="00125196">
        <w:rPr>
          <w:rFonts w:asciiTheme="minorHAnsi" w:hAnsiTheme="minorHAnsi" w:cs="Times New Roman"/>
          <w:sz w:val="12"/>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125196">
        <w:rPr>
          <w:rFonts w:asciiTheme="minorHAnsi" w:hAnsiTheme="minorHAnsi" w:cs="Times New Roman"/>
          <w:szCs w:val="16"/>
        </w:rPr>
        <w:t xml:space="preserve">t </w:t>
      </w:r>
      <w:r w:rsidRPr="00125196">
        <w:rPr>
          <w:rFonts w:asciiTheme="minorHAnsi" w:hAnsiTheme="minorHAnsi" w:cs="Times New Roman"/>
          <w:b/>
          <w:u w:val="single"/>
        </w:rPr>
        <w:t>Congress believes the State Department’s 2011 appointment of Coordinator for Cyber Issues has sufficiently addressed concerns</w:t>
      </w:r>
      <w:r w:rsidRPr="00125196">
        <w:rPr>
          <w:rFonts w:asciiTheme="minorHAnsi" w:hAnsiTheme="minorHAnsi" w:cs="Times New Roman"/>
          <w:szCs w:val="16"/>
        </w:rPr>
        <w:t xml:space="preserve"> about the lack of U.S. involvement in international cybersecurity matters. Clearly, </w:t>
      </w:r>
      <w:r w:rsidRPr="00125196">
        <w:rPr>
          <w:rFonts w:asciiTheme="minorHAnsi" w:hAnsiTheme="minorHAnsi" w:cs="Times New Roman"/>
          <w:b/>
          <w:u w:val="single"/>
        </w:rPr>
        <w:t>this is narrow</w:t>
      </w:r>
      <w:r w:rsidRPr="00125196">
        <w:rPr>
          <w:rFonts w:asciiTheme="minorHAnsi" w:hAnsiTheme="minorHAnsi" w:cs="Times New Roman"/>
          <w:szCs w:val="16"/>
        </w:rPr>
        <w:t xml:space="preserve">, wishful </w:t>
      </w:r>
      <w:r w:rsidRPr="00125196">
        <w:rPr>
          <w:rFonts w:asciiTheme="minorHAnsi" w:hAnsiTheme="minorHAnsi" w:cs="Times New Roman"/>
          <w:b/>
          <w:u w:val="single"/>
        </w:rPr>
        <w:t>thinking</w:t>
      </w:r>
      <w:r w:rsidRPr="00125196">
        <w:rPr>
          <w:rFonts w:asciiTheme="minorHAnsi" w:hAnsiTheme="minorHAnsi" w:cs="Times New Roman"/>
          <w:szCs w:val="16"/>
        </w:rPr>
        <w:t xml:space="preserve">. </w:t>
      </w:r>
      <w:r w:rsidRPr="00E66D09">
        <w:rPr>
          <w:rFonts w:asciiTheme="minorHAnsi" w:hAnsiTheme="minorHAnsi" w:cs="Times New Roman"/>
          <w:b/>
          <w:highlight w:val="cyan"/>
          <w:u w:val="single"/>
        </w:rPr>
        <w:t>Congress needs to</w:t>
      </w:r>
      <w:r w:rsidRPr="00125196">
        <w:rPr>
          <w:rFonts w:asciiTheme="minorHAnsi" w:hAnsiTheme="minorHAnsi" w:cs="Times New Roman"/>
          <w:szCs w:val="16"/>
        </w:rPr>
        <w:t xml:space="preserve"> stop focusing on what it believes it should force businesses to do about cybersecurity and instead focus on what it </w:t>
      </w:r>
      <w:r w:rsidRPr="00E04FAE">
        <w:t>should</w:t>
      </w:r>
      <w:r w:rsidRPr="00125196">
        <w:rPr>
          <w:rFonts w:asciiTheme="minorHAnsi" w:hAnsiTheme="minorHAnsi" w:cs="Times New Roman"/>
          <w:szCs w:val="16"/>
        </w:rPr>
        <w:t xml:space="preserve"> </w:t>
      </w:r>
      <w:r w:rsidRPr="00E66D09">
        <w:rPr>
          <w:rFonts w:asciiTheme="minorHAnsi" w:hAnsiTheme="minorHAnsi" w:cs="Times New Roman"/>
          <w:b/>
          <w:highlight w:val="cyan"/>
          <w:u w:val="single"/>
        </w:rPr>
        <w:t xml:space="preserve">demand </w:t>
      </w:r>
      <w:r w:rsidRPr="00125196">
        <w:rPr>
          <w:rFonts w:asciiTheme="minorHAnsi" w:hAnsiTheme="minorHAnsi" w:cs="Times New Roman"/>
          <w:b/>
          <w:u w:val="single"/>
        </w:rPr>
        <w:t xml:space="preserve">that </w:t>
      </w:r>
      <w:r w:rsidRPr="00E66D09">
        <w:rPr>
          <w:rFonts w:asciiTheme="minorHAnsi" w:hAnsiTheme="minorHAnsi" w:cs="Times New Roman"/>
          <w:b/>
          <w:highlight w:val="cyan"/>
          <w:u w:val="single"/>
        </w:rPr>
        <w:t>the</w:t>
      </w:r>
      <w:r w:rsidRPr="00125196">
        <w:rPr>
          <w:rFonts w:asciiTheme="minorHAnsi" w:hAnsiTheme="minorHAnsi" w:cs="Times New Roman"/>
          <w:b/>
          <w:u w:val="single"/>
        </w:rPr>
        <w:t xml:space="preserve"> U.S. </w:t>
      </w:r>
      <w:r w:rsidRPr="00E66D09">
        <w:rPr>
          <w:rFonts w:asciiTheme="minorHAnsi" w:hAnsiTheme="minorHAnsi" w:cs="Times New Roman"/>
          <w:b/>
          <w:highlight w:val="cyan"/>
          <w:u w:val="single"/>
        </w:rPr>
        <w:t xml:space="preserve">Government </w:t>
      </w:r>
      <w:r w:rsidRPr="00125196">
        <w:rPr>
          <w:rFonts w:asciiTheme="minorHAnsi" w:hAnsiTheme="minorHAnsi" w:cs="Times New Roman"/>
          <w:b/>
          <w:u w:val="single"/>
        </w:rPr>
        <w:t xml:space="preserve">do to protect our critical infrastructure businesses and </w:t>
      </w:r>
      <w:r w:rsidRPr="00E66D09">
        <w:rPr>
          <w:rFonts w:asciiTheme="minorHAnsi" w:hAnsiTheme="minorHAnsi" w:cs="Times New Roman"/>
          <w:b/>
          <w:highlight w:val="cyan"/>
          <w:u w:val="single"/>
        </w:rPr>
        <w:t xml:space="preserve">avoid </w:t>
      </w:r>
      <w:r w:rsidRPr="00E04FAE">
        <w:t>retaliatory cyber attacks.</w:t>
      </w:r>
      <w:r w:rsidRPr="00125196">
        <w:rPr>
          <w:rFonts w:asciiTheme="minorHAnsi" w:hAnsiTheme="minorHAnsi" w:cs="Times New Roman"/>
          <w:szCs w:val="16"/>
        </w:rPr>
        <w:t xml:space="preserve"> The kind of </w:t>
      </w:r>
      <w:r w:rsidRPr="00E66D09">
        <w:rPr>
          <w:rFonts w:asciiTheme="minorHAnsi" w:hAnsiTheme="minorHAnsi" w:cs="Times New Roman"/>
          <w:b/>
          <w:highlight w:val="cyan"/>
          <w:u w:val="single"/>
        </w:rPr>
        <w:t xml:space="preserve">reckless cyber </w:t>
      </w:r>
      <w:r w:rsidRPr="00125196">
        <w:rPr>
          <w:rFonts w:asciiTheme="minorHAnsi" w:hAnsiTheme="minorHAnsi" w:cs="Times New Roman"/>
          <w:b/>
          <w:u w:val="single"/>
        </w:rPr>
        <w:t xml:space="preserve">diplomacy and foreign </w:t>
      </w:r>
      <w:r w:rsidRPr="00E66D09">
        <w:rPr>
          <w:rFonts w:asciiTheme="minorHAnsi" w:hAnsiTheme="minorHAnsi" w:cs="Times New Roman"/>
          <w:b/>
          <w:highlight w:val="cyan"/>
          <w:u w:val="single"/>
        </w:rPr>
        <w:t xml:space="preserve">policy </w:t>
      </w:r>
      <w:r w:rsidRPr="00125196">
        <w:rPr>
          <w:rFonts w:asciiTheme="minorHAnsi" w:hAnsiTheme="minorHAnsi" w:cs="Times New Roman"/>
          <w:b/>
          <w:u w:val="single"/>
        </w:rPr>
        <w:t xml:space="preserve">now at work </w:t>
      </w:r>
      <w:r w:rsidRPr="00E66D09">
        <w:rPr>
          <w:rFonts w:asciiTheme="minorHAnsi" w:hAnsiTheme="minorHAnsi" w:cs="Times New Roman"/>
          <w:b/>
          <w:highlight w:val="cyan"/>
          <w:u w:val="single"/>
        </w:rPr>
        <w:t xml:space="preserve">has put our nation at risk and demonstrates cyber irresponsiblity, not </w:t>
      </w:r>
      <w:r w:rsidRPr="00125196">
        <w:rPr>
          <w:rFonts w:asciiTheme="minorHAnsi" w:hAnsiTheme="minorHAnsi" w:cs="Times New Roman"/>
          <w:b/>
          <w:u w:val="single"/>
        </w:rPr>
        <w:t>cyber</w:t>
      </w:r>
      <w:r w:rsidRPr="00E66D09">
        <w:rPr>
          <w:rFonts w:asciiTheme="minorHAnsi" w:hAnsiTheme="minorHAnsi" w:cs="Times New Roman"/>
          <w:b/>
          <w:highlight w:val="cyan"/>
          <w:u w:val="single"/>
        </w:rPr>
        <w:t xml:space="preserve"> leadership.</w:t>
      </w:r>
    </w:p>
    <w:p w14:paraId="5A0FE5D2" w14:textId="77777777" w:rsidR="00F25D12" w:rsidRPr="00734966" w:rsidRDefault="00F25D12" w:rsidP="00F25D12">
      <w:pPr>
        <w:pStyle w:val="Heading4"/>
      </w:pPr>
      <w:r w:rsidRPr="00734966">
        <w:t xml:space="preserve">Prez will adhere to congressional constraints- fear of political costs </w:t>
      </w:r>
    </w:p>
    <w:p w14:paraId="2EF085D4" w14:textId="77777777" w:rsidR="00F25D12" w:rsidRPr="00734966" w:rsidRDefault="00F25D12" w:rsidP="00F25D12">
      <w:pPr>
        <w:rPr>
          <w:rStyle w:val="StyleStyleBold12pt"/>
          <w:sz w:val="28"/>
        </w:rPr>
      </w:pPr>
      <w:r w:rsidRPr="00734966">
        <w:rPr>
          <w:rStyle w:val="StyleStyleBold12pt"/>
          <w:sz w:val="28"/>
        </w:rPr>
        <w:t>Bradley and Morrison ‘13</w:t>
      </w:r>
    </w:p>
    <w:p w14:paraId="5C4AD601" w14:textId="77777777" w:rsidR="00F25D12" w:rsidRPr="00734966" w:rsidRDefault="00F25D12" w:rsidP="00F25D12">
      <w:pPr>
        <w:rPr>
          <w:szCs w:val="16"/>
        </w:rPr>
      </w:pPr>
      <w:r w:rsidRPr="00734966">
        <w:rPr>
          <w:szCs w:val="16"/>
        </w:rPr>
        <w:t xml:space="preserve">[Curtis A., William Van Alstyne Professor of Law, Duke Law School. Trevor W., Liviu Librescu Professor of Law, Columbia Law School. Columbia Law Review 113. </w:t>
      </w:r>
      <w:hyperlink r:id="rId50" w:history="1">
        <w:r w:rsidRPr="00734966">
          <w:rPr>
            <w:szCs w:val="16"/>
          </w:rPr>
          <w:t>http://www.columbialawreview.org/wp-content/uploads/2013/05/Bradley-Morrison.pdf</w:t>
        </w:r>
      </w:hyperlink>
      <w:r w:rsidRPr="00734966">
        <w:rPr>
          <w:szCs w:val="16"/>
        </w:rPr>
        <w:t xml:space="preserve"> ETB]</w:t>
      </w:r>
    </w:p>
    <w:p w14:paraId="3E00C2D9" w14:textId="77777777" w:rsidR="00F25D12" w:rsidRPr="00734966" w:rsidRDefault="00F25D12" w:rsidP="00F25D12"/>
    <w:p w14:paraId="3E3FDA8B" w14:textId="77777777" w:rsidR="00F25D12" w:rsidRPr="00734966" w:rsidRDefault="00F25D12" w:rsidP="00F25D12">
      <w:pPr>
        <w:rPr>
          <w:b/>
          <w:bCs/>
          <w:u w:val="single"/>
        </w:rPr>
      </w:pPr>
      <w:r w:rsidRPr="00734966">
        <w:rPr>
          <w:b/>
          <w:bCs/>
          <w:u w:val="single"/>
        </w:rPr>
        <w:t xml:space="preserve">In addition to the constraining influence arising from the internalization of legal norms </w:t>
      </w:r>
      <w:r w:rsidRPr="008C4C24">
        <w:t xml:space="preserve">by executive branch lawyers and other officials, </w:t>
      </w:r>
      <w:r w:rsidRPr="00734966">
        <w:rPr>
          <w:b/>
          <w:bCs/>
          <w:u w:val="single"/>
        </w:rPr>
        <w:t xml:space="preserve">law </w:t>
      </w:r>
      <w:r w:rsidRPr="008C4C24">
        <w:rPr>
          <w:bCs/>
          <w:sz w:val="12"/>
        </w:rPr>
        <w:t>¶</w:t>
      </w:r>
      <w:r w:rsidRPr="00734966">
        <w:rPr>
          <w:b/>
          <w:bCs/>
          <w:u w:val="single"/>
        </w:rPr>
        <w:t xml:space="preserve"> could constrain the President if there are “external” sanctions for </w:t>
      </w:r>
      <w:r w:rsidRPr="008C4C24">
        <w:rPr>
          <w:bCs/>
          <w:sz w:val="12"/>
        </w:rPr>
        <w:t>¶</w:t>
      </w:r>
      <w:r w:rsidRPr="00734966">
        <w:rPr>
          <w:b/>
          <w:bCs/>
          <w:u w:val="single"/>
        </w:rPr>
        <w:t xml:space="preserve"> violating it.</w:t>
      </w:r>
      <w:r w:rsidRPr="008C4C24">
        <w:t xml:space="preserve"> The core idea here is a familiar one, often associated with </w:t>
      </w:r>
      <w:r w:rsidRPr="008C4C24">
        <w:rPr>
          <w:sz w:val="12"/>
        </w:rPr>
        <w:t>¶</w:t>
      </w:r>
      <w:r w:rsidRPr="008C4C24">
        <w:t xml:space="preserve"> Holmes’s “bad man”139: One who obeys the law only because he </w:t>
      </w:r>
      <w:r w:rsidRPr="008C4C24">
        <w:rPr>
          <w:sz w:val="12"/>
        </w:rPr>
        <w:t>¶</w:t>
      </w:r>
      <w:r w:rsidRPr="008C4C24">
        <w:t xml:space="preserve"> concludes that the cost of noncompliance exceeds the benefits is still </w:t>
      </w:r>
      <w:r w:rsidRPr="008C4C24">
        <w:rPr>
          <w:sz w:val="12"/>
        </w:rPr>
        <w:t>¶</w:t>
      </w:r>
      <w:r w:rsidRPr="008C4C24">
        <w:t xml:space="preserve"> subject to legal constraint if the cost of noncompliance is affected by the </w:t>
      </w:r>
      <w:r w:rsidRPr="008C4C24">
        <w:rPr>
          <w:sz w:val="12"/>
        </w:rPr>
        <w:t>¶</w:t>
      </w:r>
      <w:r w:rsidRPr="008C4C24">
        <w:t xml:space="preserve"> legal status of the norm. This is true even though the law is likely to </w:t>
      </w:r>
      <w:r w:rsidRPr="008C4C24">
        <w:rPr>
          <w:sz w:val="12"/>
        </w:rPr>
        <w:t>¶</w:t>
      </w:r>
      <w:r w:rsidRPr="008C4C24">
        <w:t xml:space="preserve"> impose less of a constraint on such “bad men” than on those who have </w:t>
      </w:r>
      <w:r w:rsidRPr="008C4C24">
        <w:rPr>
          <w:sz w:val="12"/>
        </w:rPr>
        <w:t>¶</w:t>
      </w:r>
      <w:r w:rsidRPr="008C4C24">
        <w:t xml:space="preserve"> internalized legal norms, and even though it is likely to be difficult in </w:t>
      </w:r>
      <w:r w:rsidRPr="008C4C24">
        <w:rPr>
          <w:sz w:val="12"/>
        </w:rPr>
        <w:t>¶</w:t>
      </w:r>
      <w:r w:rsidRPr="008C4C24">
        <w:t xml:space="preserve"> practice to disentangle internal and external constraints. </w:t>
      </w:r>
      <w:r w:rsidRPr="008C4C24">
        <w:rPr>
          <w:sz w:val="12"/>
        </w:rPr>
        <w:t>¶</w:t>
      </w:r>
      <w:r w:rsidRPr="008C4C24">
        <w:t xml:space="preserve"> Importantly, </w:t>
      </w:r>
      <w:r w:rsidRPr="00734966">
        <w:rPr>
          <w:b/>
          <w:bCs/>
          <w:u w:val="single"/>
        </w:rPr>
        <w:t xml:space="preserve">external sanctions for noncompliance need not be </w:t>
      </w:r>
      <w:r w:rsidRPr="008C4C24">
        <w:rPr>
          <w:bCs/>
          <w:sz w:val="12"/>
        </w:rPr>
        <w:t>¶</w:t>
      </w:r>
      <w:r w:rsidRPr="00734966">
        <w:rPr>
          <w:b/>
          <w:bCs/>
          <w:u w:val="single"/>
        </w:rPr>
        <w:t xml:space="preserve"> formal. If the existence or intensity of an informal sanction is affected by </w:t>
      </w:r>
      <w:r w:rsidRPr="008C4C24">
        <w:rPr>
          <w:bCs/>
          <w:sz w:val="12"/>
        </w:rPr>
        <w:t>¶</w:t>
      </w:r>
      <w:r w:rsidRPr="00734966">
        <w:rPr>
          <w:b/>
          <w:bCs/>
          <w:u w:val="single"/>
        </w:rPr>
        <w:t xml:space="preserve"> the legal status of the norm in question, compliance with the norm in </w:t>
      </w:r>
      <w:r w:rsidRPr="008C4C24">
        <w:rPr>
          <w:bCs/>
          <w:sz w:val="12"/>
        </w:rPr>
        <w:t>¶</w:t>
      </w:r>
      <w:r w:rsidRPr="00734966">
        <w:rPr>
          <w:b/>
          <w:bCs/>
          <w:u w:val="single"/>
        </w:rPr>
        <w:t xml:space="preserve"> order to avoid the sanction should be understood as an instance of law </w:t>
      </w:r>
      <w:r w:rsidRPr="008C4C24">
        <w:rPr>
          <w:bCs/>
          <w:sz w:val="12"/>
        </w:rPr>
        <w:t>¶</w:t>
      </w:r>
      <w:r w:rsidRPr="00734966">
        <w:rPr>
          <w:b/>
          <w:bCs/>
          <w:u w:val="single"/>
        </w:rPr>
        <w:t xml:space="preserve"> having a constraining effect</w:t>
      </w:r>
      <w:r w:rsidRPr="008C4C24">
        <w:t xml:space="preserve">. </w:t>
      </w:r>
      <w:r w:rsidRPr="00734966">
        <w:rPr>
          <w:b/>
          <w:bCs/>
          <w:u w:val="single"/>
        </w:rPr>
        <w:t xml:space="preserve">In the context of presidential compliance </w:t>
      </w:r>
      <w:r w:rsidRPr="008C4C24">
        <w:rPr>
          <w:bCs/>
          <w:sz w:val="12"/>
        </w:rPr>
        <w:t>¶</w:t>
      </w:r>
      <w:r w:rsidRPr="00734966">
        <w:rPr>
          <w:b/>
          <w:bCs/>
          <w:u w:val="single"/>
        </w:rPr>
        <w:t xml:space="preserve"> with the law, one can plausibly posit a number of such informal </w:t>
      </w:r>
      <w:r w:rsidRPr="008C4C24">
        <w:rPr>
          <w:bCs/>
          <w:sz w:val="12"/>
        </w:rPr>
        <w:t>¶</w:t>
      </w:r>
      <w:r w:rsidRPr="00734966">
        <w:rPr>
          <w:b/>
          <w:bCs/>
          <w:u w:val="single"/>
        </w:rPr>
        <w:t xml:space="preserve"> sanctions. One operates on the level of </w:t>
      </w:r>
      <w:r w:rsidRPr="008C4C24">
        <w:t>professional</w:t>
      </w:r>
      <w:r w:rsidRPr="00734966">
        <w:rPr>
          <w:b/>
          <w:bCs/>
          <w:u w:val="single"/>
        </w:rPr>
        <w:t xml:space="preserve"> reputation,</w:t>
      </w:r>
      <w:r w:rsidRPr="008C4C24">
        <w:t xml:space="preserve"> and may </w:t>
      </w:r>
      <w:r w:rsidRPr="008C4C24">
        <w:rPr>
          <w:sz w:val="12"/>
        </w:rPr>
        <w:t>¶</w:t>
      </w:r>
      <w:r w:rsidRPr="008C4C24">
        <w:t xml:space="preserve"> be especially salient for lawyers in the executive branch. If a lawyer’s own </w:t>
      </w:r>
      <w:r w:rsidRPr="008C4C24">
        <w:rPr>
          <w:sz w:val="12"/>
        </w:rPr>
        <w:t>¶</w:t>
      </w:r>
      <w:r w:rsidRPr="008C4C24">
        <w:t xml:space="preserve"> internalization of the relevant set of legal norms is insufficient to prevent </w:t>
      </w:r>
      <w:r w:rsidRPr="008C4C24">
        <w:rPr>
          <w:sz w:val="12"/>
        </w:rPr>
        <w:t>¶</w:t>
      </w:r>
      <w:r w:rsidRPr="008C4C24">
        <w:t xml:space="preserve"> him from defending as lawful actions that he knows are obviously beyond </w:t>
      </w:r>
      <w:r w:rsidRPr="008C4C24">
        <w:rPr>
          <w:sz w:val="12"/>
        </w:rPr>
        <w:t>¶</w:t>
      </w:r>
      <w:r w:rsidRPr="008C4C24">
        <w:t xml:space="preserve"> the pale, he might respond differently if he believed his legal analysis </w:t>
      </w:r>
      <w:r w:rsidRPr="008C4C24">
        <w:rPr>
          <w:sz w:val="12"/>
        </w:rPr>
        <w:t>¶</w:t>
      </w:r>
      <w:r w:rsidRPr="008C4C24">
        <w:t xml:space="preserve"> would or could be disclosed to the broader legal community in a way that </w:t>
      </w:r>
      <w:r w:rsidRPr="008C4C24">
        <w:rPr>
          <w:sz w:val="12"/>
        </w:rPr>
        <w:t>¶</w:t>
      </w:r>
      <w:r w:rsidRPr="008C4C24">
        <w:t xml:space="preserve"> would threaten his reputation and professional prospects after he leaves </w:t>
      </w:r>
      <w:r w:rsidRPr="008C4C24">
        <w:rPr>
          <w:sz w:val="12"/>
        </w:rPr>
        <w:t>¶</w:t>
      </w:r>
      <w:r w:rsidRPr="008C4C24">
        <w:t xml:space="preserve"> government.140 (This concern might help further explain the OLC and other Justice Department officials’ resistance to the White House in the </w:t>
      </w:r>
      <w:r w:rsidRPr="008C4C24">
        <w:rPr>
          <w:sz w:val="12"/>
        </w:rPr>
        <w:t>¶</w:t>
      </w:r>
      <w:r w:rsidRPr="008C4C24">
        <w:t xml:space="preserve"> warrantless surveillance example discussed above.) </w:t>
      </w:r>
      <w:r w:rsidRPr="008C4C24">
        <w:rPr>
          <w:sz w:val="12"/>
        </w:rPr>
        <w:t>¶</w:t>
      </w:r>
      <w:r w:rsidRPr="008C4C24">
        <w:t xml:space="preserve"> Although </w:t>
      </w:r>
      <w:r w:rsidRPr="00734966">
        <w:rPr>
          <w:b/>
          <w:bCs/>
          <w:u w:val="single"/>
        </w:rPr>
        <w:t xml:space="preserve">fear of harm to their professional reputations may indeed </w:t>
      </w:r>
      <w:r w:rsidRPr="008C4C24">
        <w:rPr>
          <w:bCs/>
          <w:sz w:val="12"/>
        </w:rPr>
        <w:t>¶</w:t>
      </w:r>
      <w:r w:rsidRPr="00734966">
        <w:rPr>
          <w:b/>
          <w:bCs/>
          <w:u w:val="single"/>
        </w:rPr>
        <w:t xml:space="preserve"> help constrain government lawyers</w:t>
      </w:r>
      <w:r w:rsidRPr="008C4C24">
        <w:t xml:space="preserve">, if that were the only operative </w:t>
      </w:r>
      <w:r w:rsidRPr="008C4C24">
        <w:rPr>
          <w:sz w:val="12"/>
        </w:rPr>
        <w:t>¶</w:t>
      </w:r>
      <w:r w:rsidRPr="008C4C24">
        <w:t xml:space="preserve"> external sanction in this context it would be fair to ask whether it </w:t>
      </w:r>
      <w:r w:rsidRPr="008C4C24">
        <w:rPr>
          <w:sz w:val="12"/>
        </w:rPr>
        <w:t>¶</w:t>
      </w:r>
      <w:r w:rsidRPr="008C4C24">
        <w:t xml:space="preserve"> translated into a real constraint on the President in high-stakes contexts. </w:t>
      </w:r>
      <w:r w:rsidRPr="008C4C24">
        <w:rPr>
          <w:sz w:val="12"/>
        </w:rPr>
        <w:t>¶</w:t>
      </w:r>
      <w:r w:rsidRPr="008C4C24">
        <w:t xml:space="preserve"> But it is not the only potential sanction. </w:t>
      </w:r>
      <w:r w:rsidRPr="00E66D09">
        <w:rPr>
          <w:b/>
          <w:bCs/>
          <w:highlight w:val="cyan"/>
          <w:u w:val="single"/>
        </w:rPr>
        <w:t>A</w:t>
      </w:r>
      <w:r w:rsidRPr="00E66D09">
        <w:rPr>
          <w:highlight w:val="cyan"/>
        </w:rPr>
        <w:t xml:space="preserve"> </w:t>
      </w:r>
      <w:r w:rsidRPr="008C4C24">
        <w:t xml:space="preserve">related and perhaps </w:t>
      </w:r>
      <w:r w:rsidRPr="00E66D09">
        <w:rPr>
          <w:b/>
          <w:bCs/>
          <w:highlight w:val="cyan"/>
          <w:u w:val="single"/>
        </w:rPr>
        <w:t xml:space="preserve">more </w:t>
      </w:r>
      <w:r w:rsidRPr="00E66D09">
        <w:rPr>
          <w:bCs/>
          <w:sz w:val="12"/>
          <w:highlight w:val="cyan"/>
        </w:rPr>
        <w:t>¶</w:t>
      </w:r>
      <w:r w:rsidRPr="00E66D09">
        <w:rPr>
          <w:b/>
          <w:bCs/>
          <w:highlight w:val="cyan"/>
          <w:u w:val="single"/>
        </w:rPr>
        <w:t xml:space="preserve"> significant sanction may operate directly on </w:t>
      </w:r>
      <w:r w:rsidRPr="00734966">
        <w:rPr>
          <w:b/>
          <w:bCs/>
          <w:u w:val="single"/>
        </w:rPr>
        <w:t xml:space="preserve">political leaders within the </w:t>
      </w:r>
      <w:r w:rsidRPr="008C4C24">
        <w:rPr>
          <w:bCs/>
          <w:sz w:val="12"/>
        </w:rPr>
        <w:t>¶</w:t>
      </w:r>
      <w:r w:rsidRPr="00734966">
        <w:rPr>
          <w:b/>
          <w:bCs/>
          <w:u w:val="single"/>
        </w:rPr>
        <w:t xml:space="preserve"> government, including </w:t>
      </w:r>
      <w:r w:rsidRPr="00E66D09">
        <w:rPr>
          <w:b/>
          <w:bCs/>
          <w:highlight w:val="cyan"/>
          <w:u w:val="single"/>
        </w:rPr>
        <w:t xml:space="preserve">the President </w:t>
      </w:r>
      <w:r w:rsidRPr="00734966">
        <w:rPr>
          <w:b/>
          <w:bCs/>
          <w:u w:val="single"/>
        </w:rPr>
        <w:t xml:space="preserve">himself: </w:t>
      </w:r>
      <w:r w:rsidRPr="00E66D09">
        <w:rPr>
          <w:b/>
          <w:bCs/>
          <w:highlight w:val="cyan"/>
          <w:u w:val="single"/>
        </w:rPr>
        <w:t>partisan politics</w:t>
      </w:r>
      <w:r w:rsidRPr="00E66D09">
        <w:rPr>
          <w:highlight w:val="cyan"/>
        </w:rPr>
        <w:t xml:space="preserve">. </w:t>
      </w:r>
      <w:r w:rsidRPr="00E66D09">
        <w:rPr>
          <w:b/>
          <w:bCs/>
          <w:highlight w:val="cyan"/>
          <w:u w:val="single"/>
        </w:rPr>
        <w:t xml:space="preserve">If being </w:t>
      </w:r>
      <w:r w:rsidRPr="00E66D09">
        <w:rPr>
          <w:bCs/>
          <w:sz w:val="12"/>
          <w:highlight w:val="cyan"/>
        </w:rPr>
        <w:t>¶</w:t>
      </w:r>
      <w:r w:rsidRPr="00E66D09">
        <w:rPr>
          <w:b/>
          <w:bCs/>
          <w:highlight w:val="cyan"/>
          <w:u w:val="single"/>
        </w:rPr>
        <w:t xml:space="preserve"> perceived to act lawlessly is politically costly</w:t>
      </w:r>
      <w:r w:rsidRPr="00734966">
        <w:rPr>
          <w:b/>
          <w:bCs/>
          <w:u w:val="single"/>
        </w:rPr>
        <w:t xml:space="preserve">, a </w:t>
      </w:r>
      <w:r w:rsidRPr="00E66D09">
        <w:rPr>
          <w:b/>
          <w:bCs/>
          <w:highlight w:val="cyan"/>
          <w:u w:val="single"/>
        </w:rPr>
        <w:t xml:space="preserve">President’s political rivals </w:t>
      </w:r>
      <w:r w:rsidRPr="00E66D09">
        <w:rPr>
          <w:bCs/>
          <w:sz w:val="12"/>
          <w:highlight w:val="cyan"/>
        </w:rPr>
        <w:t>¶</w:t>
      </w:r>
      <w:r w:rsidRPr="00E66D09">
        <w:rPr>
          <w:b/>
          <w:bCs/>
          <w:highlight w:val="cyan"/>
          <w:u w:val="single"/>
        </w:rPr>
        <w:t xml:space="preserve"> will </w:t>
      </w:r>
      <w:r w:rsidRPr="00734966">
        <w:rPr>
          <w:b/>
          <w:bCs/>
          <w:u w:val="single"/>
        </w:rPr>
        <w:t xml:space="preserve">have an incentive to </w:t>
      </w:r>
      <w:r w:rsidRPr="00E66D09">
        <w:rPr>
          <w:b/>
          <w:bCs/>
          <w:highlight w:val="cyan"/>
          <w:u w:val="single"/>
        </w:rPr>
        <w:t>invoke the law to oppose him</w:t>
      </w:r>
      <w:r w:rsidRPr="008C4C24">
        <w:t xml:space="preserve">. Put another way, </w:t>
      </w:r>
      <w:r w:rsidRPr="008C4C24">
        <w:rPr>
          <w:sz w:val="12"/>
        </w:rPr>
        <w:t>¶</w:t>
      </w:r>
      <w:r w:rsidRPr="008C4C24">
        <w:t xml:space="preserve"> </w:t>
      </w:r>
      <w:r w:rsidRPr="00E66D09">
        <w:rPr>
          <w:b/>
          <w:bCs/>
          <w:highlight w:val="cyan"/>
          <w:u w:val="single"/>
        </w:rPr>
        <w:t xml:space="preserve">legal argumentation </w:t>
      </w:r>
      <w:r w:rsidRPr="00734966">
        <w:rPr>
          <w:b/>
          <w:bCs/>
          <w:u w:val="single"/>
        </w:rPr>
        <w:t xml:space="preserve">might have a salience with the media, the public at </w:t>
      </w:r>
      <w:r w:rsidRPr="008C4C24">
        <w:rPr>
          <w:bCs/>
          <w:sz w:val="12"/>
        </w:rPr>
        <w:t>¶</w:t>
      </w:r>
      <w:r w:rsidRPr="00734966">
        <w:rPr>
          <w:b/>
          <w:bCs/>
          <w:u w:val="single"/>
        </w:rPr>
        <w:t xml:space="preserve"> large, and influential elites that </w:t>
      </w:r>
      <w:r w:rsidRPr="00E66D09">
        <w:rPr>
          <w:b/>
          <w:bCs/>
          <w:highlight w:val="cyan"/>
          <w:u w:val="single"/>
        </w:rPr>
        <w:t>could provide</w:t>
      </w:r>
      <w:r w:rsidRPr="00734966">
        <w:rPr>
          <w:b/>
          <w:bCs/>
          <w:u w:val="single"/>
        </w:rPr>
        <w:t xml:space="preserve"> presidential </w:t>
      </w:r>
      <w:r w:rsidRPr="00E66D09">
        <w:rPr>
          <w:b/>
          <w:bCs/>
          <w:highlight w:val="cyan"/>
          <w:u w:val="single"/>
        </w:rPr>
        <w:t xml:space="preserve">opponents </w:t>
      </w:r>
      <w:r w:rsidRPr="00734966">
        <w:rPr>
          <w:b/>
          <w:bCs/>
          <w:u w:val="single"/>
        </w:rPr>
        <w:t xml:space="preserve">in </w:t>
      </w:r>
      <w:r w:rsidRPr="008C4C24">
        <w:rPr>
          <w:bCs/>
          <w:sz w:val="12"/>
        </w:rPr>
        <w:t>¶</w:t>
      </w:r>
      <w:r w:rsidRPr="00734966">
        <w:rPr>
          <w:b/>
          <w:bCs/>
          <w:u w:val="single"/>
        </w:rPr>
        <w:t xml:space="preserve"> Congress and elsewhere </w:t>
      </w:r>
      <w:r w:rsidRPr="00E66D09">
        <w:rPr>
          <w:b/>
          <w:bCs/>
          <w:highlight w:val="cyan"/>
          <w:u w:val="single"/>
        </w:rPr>
        <w:t xml:space="preserve">with an incentive to criticize executive actions </w:t>
      </w:r>
      <w:r w:rsidRPr="00734966">
        <w:rPr>
          <w:b/>
          <w:bCs/>
          <w:u w:val="single"/>
        </w:rPr>
        <w:t xml:space="preserve">in </w:t>
      </w:r>
      <w:r w:rsidRPr="008C4C24">
        <w:rPr>
          <w:bCs/>
          <w:sz w:val="12"/>
        </w:rPr>
        <w:t>¶</w:t>
      </w:r>
      <w:r w:rsidRPr="00734966">
        <w:rPr>
          <w:b/>
          <w:bCs/>
          <w:u w:val="single"/>
        </w:rPr>
        <w:t xml:space="preserve"> legal terms. </w:t>
      </w:r>
      <w:r w:rsidRPr="00E66D09">
        <w:rPr>
          <w:b/>
          <w:bCs/>
          <w:highlight w:val="cyan"/>
          <w:u w:val="single"/>
        </w:rPr>
        <w:t xml:space="preserve">If such criticism gains traction </w:t>
      </w:r>
      <w:r w:rsidRPr="00734966">
        <w:rPr>
          <w:b/>
          <w:bCs/>
          <w:u w:val="single"/>
        </w:rPr>
        <w:t xml:space="preserve">in a given context, </w:t>
      </w:r>
      <w:r w:rsidRPr="00E66D09">
        <w:rPr>
          <w:b/>
          <w:bCs/>
          <w:highlight w:val="cyan"/>
          <w:u w:val="single"/>
        </w:rPr>
        <w:t xml:space="preserve">it could </w:t>
      </w:r>
      <w:r w:rsidRPr="00E66D09">
        <w:rPr>
          <w:bCs/>
          <w:sz w:val="12"/>
          <w:highlight w:val="cyan"/>
        </w:rPr>
        <w:t>¶</w:t>
      </w:r>
      <w:r w:rsidRPr="00E66D09">
        <w:rPr>
          <w:b/>
          <w:bCs/>
          <w:highlight w:val="cyan"/>
          <w:u w:val="single"/>
        </w:rPr>
        <w:t xml:space="preserve"> enable the President’s congressional opponents to impose even greater </w:t>
      </w:r>
      <w:r w:rsidRPr="00E66D09">
        <w:rPr>
          <w:bCs/>
          <w:sz w:val="12"/>
          <w:highlight w:val="cyan"/>
        </w:rPr>
        <w:t>¶</w:t>
      </w:r>
      <w:r w:rsidRPr="00E66D09">
        <w:rPr>
          <w:b/>
          <w:bCs/>
          <w:highlight w:val="cyan"/>
          <w:u w:val="single"/>
        </w:rPr>
        <w:t xml:space="preserve"> costs on him</w:t>
      </w:r>
      <w:r w:rsidRPr="008C4C24">
        <w:t xml:space="preserve"> through a variety of means, </w:t>
      </w:r>
      <w:r w:rsidRPr="00734966">
        <w:rPr>
          <w:b/>
          <w:bCs/>
          <w:u w:val="single"/>
        </w:rPr>
        <w:t xml:space="preserve">ranging from oversight hearings </w:t>
      </w:r>
      <w:r w:rsidRPr="008C4C24">
        <w:rPr>
          <w:bCs/>
          <w:sz w:val="12"/>
        </w:rPr>
        <w:t>¶</w:t>
      </w:r>
      <w:r w:rsidRPr="00734966">
        <w:rPr>
          <w:b/>
          <w:bCs/>
          <w:u w:val="single"/>
        </w:rPr>
        <w:t xml:space="preserve"> to,</w:t>
      </w:r>
      <w:r w:rsidRPr="008C4C24">
        <w:t xml:space="preserve"> in the extreme case, threats of </w:t>
      </w:r>
      <w:r w:rsidRPr="00734966">
        <w:rPr>
          <w:b/>
          <w:bCs/>
          <w:u w:val="single"/>
        </w:rPr>
        <w:t>impeachment</w:t>
      </w:r>
      <w:r w:rsidRPr="008C4C24">
        <w:t xml:space="preserve">. Thus, </w:t>
      </w:r>
      <w:r w:rsidRPr="00734966">
        <w:rPr>
          <w:b/>
          <w:bCs/>
          <w:u w:val="single"/>
        </w:rPr>
        <w:t xml:space="preserve">so long as the </w:t>
      </w:r>
      <w:r w:rsidRPr="008C4C24">
        <w:rPr>
          <w:bCs/>
          <w:sz w:val="12"/>
        </w:rPr>
        <w:t>¶</w:t>
      </w:r>
      <w:r w:rsidRPr="00734966">
        <w:rPr>
          <w:b/>
          <w:bCs/>
          <w:u w:val="single"/>
        </w:rPr>
        <w:t xml:space="preserve"> threat of such sanctions is credible, </w:t>
      </w:r>
      <w:r w:rsidRPr="00E66D09">
        <w:rPr>
          <w:b/>
          <w:bCs/>
          <w:highlight w:val="cyan"/>
          <w:u w:val="single"/>
        </w:rPr>
        <w:t xml:space="preserve">law will impose an external </w:t>
      </w:r>
      <w:r w:rsidRPr="00E66D09">
        <w:rPr>
          <w:bCs/>
          <w:sz w:val="12"/>
          <w:highlight w:val="cyan"/>
        </w:rPr>
        <w:t>¶</w:t>
      </w:r>
      <w:r w:rsidRPr="00E66D09">
        <w:rPr>
          <w:b/>
          <w:bCs/>
          <w:highlight w:val="cyan"/>
          <w:u w:val="single"/>
        </w:rPr>
        <w:t xml:space="preserve"> constraint</w:t>
      </w:r>
      <w:r w:rsidRPr="008C4C24">
        <w:t xml:space="preserve">—whether or not the President himself or those responsible </w:t>
      </w:r>
      <w:r w:rsidRPr="008C4C24">
        <w:rPr>
          <w:sz w:val="12"/>
        </w:rPr>
        <w:t>¶</w:t>
      </w:r>
      <w:r w:rsidRPr="008C4C24">
        <w:t xml:space="preserve"> for carrying out his policies have internalized the law as a normative </w:t>
      </w:r>
      <w:r w:rsidRPr="008C4C24">
        <w:rPr>
          <w:sz w:val="12"/>
        </w:rPr>
        <w:t>¶</w:t>
      </w:r>
      <w:r w:rsidRPr="008C4C24">
        <w:t xml:space="preserve"> matter. </w:t>
      </w:r>
      <w:r w:rsidRPr="00734966">
        <w:rPr>
          <w:b/>
          <w:bCs/>
          <w:u w:val="single"/>
        </w:rPr>
        <w:t xml:space="preserve">The prospect of </w:t>
      </w:r>
      <w:r w:rsidRPr="00E66D09">
        <w:rPr>
          <w:b/>
          <w:bCs/>
          <w:highlight w:val="cyan"/>
          <w:u w:val="single"/>
        </w:rPr>
        <w:t xml:space="preserve">political sanctions </w:t>
      </w:r>
      <w:r w:rsidRPr="00734966">
        <w:rPr>
          <w:b/>
          <w:bCs/>
          <w:u w:val="single"/>
        </w:rPr>
        <w:t xml:space="preserve">might help </w:t>
      </w:r>
      <w:r w:rsidRPr="00E66D09">
        <w:rPr>
          <w:b/>
          <w:bCs/>
          <w:highlight w:val="cyan"/>
          <w:u w:val="single"/>
        </w:rPr>
        <w:t>explain</w:t>
      </w:r>
      <w:r w:rsidRPr="00734966">
        <w:rPr>
          <w:b/>
          <w:bCs/>
          <w:u w:val="single"/>
        </w:rPr>
        <w:t>,</w:t>
      </w:r>
      <w:r w:rsidRPr="008C4C24">
        <w:t xml:space="preserve"> for </w:t>
      </w:r>
      <w:r w:rsidRPr="008C4C24">
        <w:rPr>
          <w:sz w:val="12"/>
        </w:rPr>
        <w:t>¶</w:t>
      </w:r>
      <w:r w:rsidRPr="008C4C24">
        <w:t xml:space="preserve"> example, </w:t>
      </w:r>
      <w:r w:rsidRPr="00E66D09">
        <w:rPr>
          <w:b/>
          <w:bCs/>
          <w:highlight w:val="cyan"/>
          <w:u w:val="single"/>
        </w:rPr>
        <w:t xml:space="preserve">why </w:t>
      </w:r>
      <w:r w:rsidRPr="00734966">
        <w:rPr>
          <w:b/>
          <w:bCs/>
          <w:u w:val="single"/>
        </w:rPr>
        <w:t xml:space="preserve">modern </w:t>
      </w:r>
      <w:r w:rsidRPr="00E66D09">
        <w:rPr>
          <w:b/>
          <w:bCs/>
          <w:highlight w:val="cyan"/>
          <w:u w:val="single"/>
        </w:rPr>
        <w:t xml:space="preserve">Presidents do not </w:t>
      </w:r>
      <w:r w:rsidRPr="00734966">
        <w:rPr>
          <w:b/>
          <w:bCs/>
          <w:u w:val="single"/>
        </w:rPr>
        <w:t xml:space="preserve">seem to seriously contemplate </w:t>
      </w:r>
      <w:r w:rsidRPr="008C4C24">
        <w:rPr>
          <w:bCs/>
          <w:sz w:val="12"/>
        </w:rPr>
        <w:t>¶</w:t>
      </w:r>
      <w:r w:rsidRPr="00734966">
        <w:rPr>
          <w:b/>
          <w:bCs/>
          <w:u w:val="single"/>
        </w:rPr>
        <w:t xml:space="preserve"> </w:t>
      </w:r>
      <w:r w:rsidRPr="00E66D09">
        <w:rPr>
          <w:b/>
          <w:bCs/>
          <w:highlight w:val="cyan"/>
          <w:u w:val="single"/>
        </w:rPr>
        <w:t>disregard</w:t>
      </w:r>
      <w:r w:rsidRPr="00734966">
        <w:rPr>
          <w:b/>
          <w:bCs/>
          <w:u w:val="single"/>
        </w:rPr>
        <w:t xml:space="preserve">ing </w:t>
      </w:r>
      <w:r w:rsidRPr="00E66D09">
        <w:rPr>
          <w:b/>
          <w:bCs/>
          <w:highlight w:val="cyan"/>
          <w:u w:val="single"/>
        </w:rPr>
        <w:t>Supreme Court decisions</w:t>
      </w:r>
      <w:r w:rsidRPr="008C4C24">
        <w:t xml:space="preserve">.141 </w:t>
      </w:r>
      <w:r w:rsidRPr="00734966">
        <w:rPr>
          <w:b/>
          <w:bCs/>
          <w:u w:val="single"/>
        </w:rPr>
        <w:t xml:space="preserve">And if </w:t>
      </w:r>
      <w:r w:rsidRPr="00E66D09">
        <w:rPr>
          <w:b/>
          <w:bCs/>
          <w:highlight w:val="cyan"/>
          <w:u w:val="single"/>
        </w:rPr>
        <w:t xml:space="preserve">Presidents are </w:t>
      </w:r>
      <w:r w:rsidRPr="00734966">
        <w:rPr>
          <w:b/>
          <w:bCs/>
          <w:u w:val="single"/>
        </w:rPr>
        <w:t xml:space="preserve">constrained to follow the practice-based norm of judicial supremacy, they </w:t>
      </w:r>
      <w:r w:rsidRPr="008C4C24">
        <w:rPr>
          <w:bCs/>
          <w:sz w:val="12"/>
        </w:rPr>
        <w:t>¶</w:t>
      </w:r>
      <w:r w:rsidRPr="00734966">
        <w:rPr>
          <w:b/>
          <w:bCs/>
          <w:u w:val="single"/>
        </w:rPr>
        <w:t xml:space="preserve"> may be </w:t>
      </w:r>
      <w:r w:rsidRPr="00E66D09">
        <w:rPr>
          <w:b/>
          <w:bCs/>
          <w:highlight w:val="cyan"/>
          <w:u w:val="single"/>
        </w:rPr>
        <w:t>constrained to follow other</w:t>
      </w:r>
      <w:r w:rsidRPr="00734966">
        <w:rPr>
          <w:b/>
          <w:bCs/>
          <w:u w:val="single"/>
        </w:rPr>
        <w:t xml:space="preserve"> </w:t>
      </w:r>
      <w:r w:rsidRPr="00E66D09">
        <w:rPr>
          <w:b/>
          <w:bCs/>
          <w:highlight w:val="cyan"/>
          <w:u w:val="single"/>
        </w:rPr>
        <w:t xml:space="preserve">normative practices that do not </w:t>
      </w:r>
      <w:r w:rsidRPr="00E66D09">
        <w:rPr>
          <w:bCs/>
          <w:sz w:val="12"/>
          <w:highlight w:val="cyan"/>
        </w:rPr>
        <w:t>¶</w:t>
      </w:r>
      <w:r w:rsidRPr="00E66D09">
        <w:rPr>
          <w:b/>
          <w:bCs/>
          <w:highlight w:val="cyan"/>
          <w:u w:val="single"/>
        </w:rPr>
        <w:t xml:space="preserve"> involve the courts</w:t>
      </w:r>
      <w:r w:rsidRPr="008C4C24">
        <w:t xml:space="preserve">. </w:t>
      </w:r>
      <w:r w:rsidRPr="008C4C24">
        <w:rPr>
          <w:sz w:val="12"/>
        </w:rPr>
        <w:t>¶</w:t>
      </w:r>
      <w:r w:rsidRPr="008C4C24">
        <w:t xml:space="preserve"> </w:t>
      </w:r>
      <w:r w:rsidRPr="00734966">
        <w:rPr>
          <w:b/>
          <w:bCs/>
          <w:u w:val="single"/>
        </w:rPr>
        <w:t xml:space="preserve">Work by political scientists concerning the use of military force is at </w:t>
      </w:r>
      <w:r w:rsidRPr="008C4C24">
        <w:rPr>
          <w:bCs/>
          <w:sz w:val="12"/>
        </w:rPr>
        <w:t>¶</w:t>
      </w:r>
      <w:r w:rsidRPr="00734966">
        <w:rPr>
          <w:b/>
          <w:bCs/>
          <w:u w:val="single"/>
        </w:rPr>
        <w:t xml:space="preserve"> least suggestive of how a connection between public sanctions and law </w:t>
      </w:r>
      <w:r w:rsidRPr="008C4C24">
        <w:rPr>
          <w:bCs/>
          <w:sz w:val="12"/>
        </w:rPr>
        <w:t>¶</w:t>
      </w:r>
      <w:r w:rsidRPr="00734966">
        <w:rPr>
          <w:b/>
          <w:bCs/>
          <w:u w:val="single"/>
        </w:rPr>
        <w:t xml:space="preserve"> compliance might work</w:t>
      </w:r>
      <w:r w:rsidRPr="008C4C24">
        <w:t xml:space="preserve">. As this work shows, </w:t>
      </w:r>
      <w:r w:rsidRPr="00734966">
        <w:rPr>
          <w:b/>
          <w:bCs/>
          <w:u w:val="single"/>
        </w:rPr>
        <w:t xml:space="preserve">the </w:t>
      </w:r>
      <w:r w:rsidRPr="00E66D09">
        <w:rPr>
          <w:b/>
          <w:bCs/>
          <w:highlight w:val="cyan"/>
          <w:u w:val="single"/>
        </w:rPr>
        <w:t xml:space="preserve">opposition </w:t>
      </w:r>
      <w:r w:rsidRPr="00734966">
        <w:rPr>
          <w:b/>
          <w:bCs/>
          <w:u w:val="single"/>
        </w:rPr>
        <w:t xml:space="preserve">party </w:t>
      </w:r>
      <w:r w:rsidRPr="00E66D09">
        <w:rPr>
          <w:b/>
          <w:bCs/>
          <w:highlight w:val="cyan"/>
          <w:u w:val="single"/>
        </w:rPr>
        <w:t xml:space="preserve">in </w:t>
      </w:r>
      <w:r w:rsidRPr="00E66D09">
        <w:rPr>
          <w:bCs/>
          <w:sz w:val="12"/>
          <w:highlight w:val="cyan"/>
        </w:rPr>
        <w:t>¶</w:t>
      </w:r>
      <w:r w:rsidRPr="00E66D09">
        <w:rPr>
          <w:b/>
          <w:bCs/>
          <w:highlight w:val="cyan"/>
          <w:u w:val="single"/>
        </w:rPr>
        <w:t xml:space="preserve"> Congress</w:t>
      </w:r>
      <w:r w:rsidRPr="00734966">
        <w:rPr>
          <w:b/>
          <w:bCs/>
          <w:u w:val="single"/>
        </w:rPr>
        <w:t xml:space="preserve">, especially during times of divided government, </w:t>
      </w:r>
      <w:r w:rsidRPr="00E66D09">
        <w:rPr>
          <w:b/>
          <w:bCs/>
          <w:highlight w:val="cyan"/>
          <w:u w:val="single"/>
        </w:rPr>
        <w:t xml:space="preserve">will have both </w:t>
      </w:r>
      <w:r w:rsidRPr="00E66D09">
        <w:rPr>
          <w:bCs/>
          <w:sz w:val="12"/>
          <w:highlight w:val="cyan"/>
        </w:rPr>
        <w:t>¶</w:t>
      </w:r>
      <w:r w:rsidRPr="00E66D09">
        <w:rPr>
          <w:b/>
          <w:bCs/>
          <w:highlight w:val="cyan"/>
          <w:u w:val="single"/>
        </w:rPr>
        <w:t xml:space="preserve"> a</w:t>
      </w:r>
      <w:r w:rsidRPr="00734966">
        <w:rPr>
          <w:b/>
          <w:bCs/>
          <w:u w:val="single"/>
        </w:rPr>
        <w:t xml:space="preserve">n incentive and the </w:t>
      </w:r>
      <w:r w:rsidRPr="00E66D09">
        <w:rPr>
          <w:b/>
          <w:bCs/>
          <w:highlight w:val="cyan"/>
          <w:u w:val="single"/>
        </w:rPr>
        <w:t xml:space="preserve">means to </w:t>
      </w:r>
      <w:r w:rsidRPr="00734966">
        <w:rPr>
          <w:b/>
          <w:bCs/>
          <w:u w:val="single"/>
        </w:rPr>
        <w:t xml:space="preserve">use the media to </w:t>
      </w:r>
      <w:r w:rsidRPr="00E66D09">
        <w:rPr>
          <w:b/>
          <w:bCs/>
          <w:highlight w:val="cyan"/>
          <w:u w:val="single"/>
        </w:rPr>
        <w:t xml:space="preserve">criticize unsuccessful </w:t>
      </w:r>
      <w:r w:rsidRPr="00E66D09">
        <w:rPr>
          <w:bCs/>
          <w:sz w:val="12"/>
          <w:highlight w:val="cyan"/>
        </w:rPr>
        <w:t>¶</w:t>
      </w:r>
      <w:r w:rsidRPr="00E66D09">
        <w:rPr>
          <w:b/>
          <w:bCs/>
          <w:highlight w:val="cyan"/>
          <w:u w:val="single"/>
        </w:rPr>
        <w:t xml:space="preserve"> presidential uses of force</w:t>
      </w:r>
      <w:r w:rsidRPr="00734966">
        <w:rPr>
          <w:b/>
          <w:bCs/>
          <w:u w:val="single"/>
        </w:rPr>
        <w:t xml:space="preserve">. </w:t>
      </w:r>
      <w:r w:rsidRPr="00E66D09">
        <w:rPr>
          <w:b/>
          <w:bCs/>
          <w:highlight w:val="cyan"/>
          <w:u w:val="single"/>
        </w:rPr>
        <w:t xml:space="preserve">The additional political costs </w:t>
      </w:r>
      <w:r w:rsidRPr="00734966">
        <w:rPr>
          <w:b/>
          <w:bCs/>
          <w:u w:val="single"/>
        </w:rPr>
        <w:t xml:space="preserve">that the </w:t>
      </w:r>
      <w:r w:rsidRPr="008C4C24">
        <w:rPr>
          <w:bCs/>
          <w:sz w:val="12"/>
        </w:rPr>
        <w:t>¶</w:t>
      </w:r>
      <w:r w:rsidRPr="00734966">
        <w:rPr>
          <w:b/>
          <w:bCs/>
          <w:u w:val="single"/>
        </w:rPr>
        <w:t xml:space="preserve"> opposition party is able to impose in this way </w:t>
      </w:r>
      <w:r w:rsidRPr="00E66D09">
        <w:rPr>
          <w:b/>
          <w:bCs/>
          <w:highlight w:val="cyan"/>
          <w:u w:val="single"/>
        </w:rPr>
        <w:t xml:space="preserve">will </w:t>
      </w:r>
      <w:r w:rsidRPr="00734966">
        <w:rPr>
          <w:b/>
          <w:bCs/>
          <w:u w:val="single"/>
        </w:rPr>
        <w:t xml:space="preserve">in turn </w:t>
      </w:r>
      <w:r w:rsidRPr="00E66D09">
        <w:rPr>
          <w:b/>
          <w:bCs/>
          <w:highlight w:val="cyan"/>
          <w:u w:val="single"/>
        </w:rPr>
        <w:t xml:space="preserve">make it less </w:t>
      </w:r>
      <w:r w:rsidRPr="00E66D09">
        <w:rPr>
          <w:bCs/>
          <w:sz w:val="12"/>
          <w:highlight w:val="cyan"/>
        </w:rPr>
        <w:t>¶</w:t>
      </w:r>
      <w:r w:rsidRPr="00E66D09">
        <w:rPr>
          <w:b/>
          <w:bCs/>
          <w:highlight w:val="cyan"/>
          <w:u w:val="single"/>
        </w:rPr>
        <w:t xml:space="preserve"> likely that Presidents will engage in large-scale military operations</w:t>
      </w:r>
      <w:r w:rsidRPr="00734966">
        <w:rPr>
          <w:b/>
          <w:bCs/>
          <w:u w:val="single"/>
        </w:rPr>
        <w:t>.1</w:t>
      </w:r>
      <w:r w:rsidRPr="008C4C24">
        <w:t xml:space="preserve">42 It is </w:t>
      </w:r>
      <w:r w:rsidRPr="008C4C24">
        <w:rPr>
          <w:sz w:val="12"/>
        </w:rPr>
        <w:t>¶</w:t>
      </w:r>
      <w:r w:rsidRPr="008C4C24">
        <w:t xml:space="preserve"> at least conceivable, as the legal theorist Fred Schauer has suggested, that </w:t>
      </w:r>
      <w:r w:rsidRPr="008C4C24">
        <w:rPr>
          <w:sz w:val="12"/>
        </w:rPr>
        <w:t>¶</w:t>
      </w:r>
      <w:r w:rsidRPr="008C4C24">
        <w:t xml:space="preserve"> </w:t>
      </w:r>
      <w:r w:rsidRPr="00E66D09">
        <w:rPr>
          <w:b/>
          <w:bCs/>
          <w:highlight w:val="cyan"/>
          <w:u w:val="single"/>
        </w:rPr>
        <w:t xml:space="preserve">the political cost </w:t>
      </w:r>
      <w:r w:rsidRPr="00734966">
        <w:rPr>
          <w:b/>
          <w:bCs/>
          <w:u w:val="single"/>
        </w:rPr>
        <w:t>of pursuing an ultimately unpopular policy initiative</w:t>
      </w:r>
      <w:r w:rsidRPr="008C4C24">
        <w:t xml:space="preserve"> </w:t>
      </w:r>
      <w:r w:rsidRPr="008C4C24">
        <w:rPr>
          <w:sz w:val="12"/>
        </w:rPr>
        <w:t>¶</w:t>
      </w:r>
      <w:r w:rsidRPr="008C4C24">
        <w:t xml:space="preserve"> (such as engaging in a war) </w:t>
      </w:r>
      <w:r w:rsidRPr="00E66D09">
        <w:rPr>
          <w:b/>
          <w:bCs/>
          <w:highlight w:val="cyan"/>
          <w:u w:val="single"/>
        </w:rPr>
        <w:t>goes up with the perceived illegality of the initiative</w:t>
      </w:r>
      <w:r w:rsidRPr="008C4C24">
        <w:t xml:space="preserve">.143 If that is correct, then </w:t>
      </w:r>
      <w:r w:rsidRPr="00734966">
        <w:rPr>
          <w:b/>
          <w:bCs/>
          <w:u w:val="single"/>
        </w:rPr>
        <w:t xml:space="preserve">actors will require more assurance of </w:t>
      </w:r>
      <w:r w:rsidRPr="008C4C24">
        <w:rPr>
          <w:bCs/>
          <w:sz w:val="12"/>
        </w:rPr>
        <w:t>¶</w:t>
      </w:r>
      <w:r w:rsidRPr="00734966">
        <w:rPr>
          <w:b/>
          <w:bCs/>
          <w:u w:val="single"/>
        </w:rPr>
        <w:t xml:space="preserve"> policy success before potentially violating the law. This should count as a </w:t>
      </w:r>
      <w:r w:rsidRPr="008C4C24">
        <w:rPr>
          <w:bCs/>
          <w:sz w:val="12"/>
        </w:rPr>
        <w:t>¶</w:t>
      </w:r>
      <w:r w:rsidRPr="00734966">
        <w:rPr>
          <w:b/>
          <w:bCs/>
          <w:u w:val="single"/>
        </w:rPr>
        <w:t xml:space="preserve"> legal </w:t>
      </w:r>
      <w:r w:rsidRPr="00734966">
        <w:rPr>
          <w:b/>
          <w:bCs/>
          <w:u w:val="single"/>
        </w:rPr>
        <w:lastRenderedPageBreak/>
        <w:t xml:space="preserve">constraint on policymaking even if the relevant actors themselves </w:t>
      </w:r>
      <w:r w:rsidRPr="008C4C24">
        <w:rPr>
          <w:bCs/>
          <w:sz w:val="12"/>
        </w:rPr>
        <w:t>¶</w:t>
      </w:r>
      <w:r w:rsidRPr="00734966">
        <w:rPr>
          <w:b/>
          <w:bCs/>
          <w:u w:val="single"/>
        </w:rPr>
        <w:t xml:space="preserve"> do not see any normative significance in the legal rule in question.</w:t>
      </w:r>
    </w:p>
    <w:p w14:paraId="4C90E590" w14:textId="4D81EEB2" w:rsidR="0081005C" w:rsidRPr="0081005C" w:rsidRDefault="0081005C" w:rsidP="0081005C">
      <w:pPr>
        <w:pStyle w:val="Heading4"/>
        <w:rPr>
          <w:rStyle w:val="StyleStyleBold12pt"/>
          <w:rFonts w:asciiTheme="minorHAnsi" w:hAnsiTheme="minorHAnsi"/>
          <w:b/>
        </w:rPr>
      </w:pPr>
      <w:r w:rsidRPr="0081005C">
        <w:rPr>
          <w:rStyle w:val="StyleStyleBold12pt"/>
          <w:rFonts w:asciiTheme="minorHAnsi" w:hAnsiTheme="minorHAnsi"/>
          <w:b/>
        </w:rPr>
        <w:t xml:space="preserve">Focusing on the transcendent political discourse surrounding OCOs is necessary </w:t>
      </w:r>
      <w:r w:rsidR="00F51D8B">
        <w:rPr>
          <w:rStyle w:val="StyleStyleBold12pt"/>
          <w:rFonts w:asciiTheme="minorHAnsi" w:hAnsiTheme="minorHAnsi"/>
          <w:b/>
        </w:rPr>
        <w:t xml:space="preserve">- </w:t>
      </w:r>
      <w:r w:rsidRPr="0081005C">
        <w:rPr>
          <w:rStyle w:val="StyleStyleBold12pt"/>
          <w:rFonts w:asciiTheme="minorHAnsi" w:hAnsiTheme="minorHAnsi"/>
          <w:b/>
        </w:rPr>
        <w:t>we must begin with pragmatic solutions to state-centered problems.</w:t>
      </w:r>
    </w:p>
    <w:p w14:paraId="6DC395DC" w14:textId="77777777" w:rsidR="0081005C" w:rsidRPr="008B7C62" w:rsidRDefault="0081005C" w:rsidP="0081005C">
      <w:pPr>
        <w:rPr>
          <w:rFonts w:asciiTheme="minorHAnsi" w:hAnsiTheme="minorHAnsi"/>
          <w:lang w:eastAsia="ko-KR"/>
        </w:rPr>
      </w:pPr>
      <w:r w:rsidRPr="008B7C62">
        <w:rPr>
          <w:rStyle w:val="StyleStyleBold12pt"/>
          <w:rFonts w:asciiTheme="minorHAnsi" w:hAnsiTheme="minorHAnsi"/>
        </w:rPr>
        <w:t>Mellor 13</w:t>
      </w:r>
      <w:r w:rsidRPr="008B7C62">
        <w:rPr>
          <w:rFonts w:asciiTheme="minorHAnsi" w:hAnsiTheme="minorHAnsi"/>
          <w:lang w:eastAsia="ko-KR"/>
        </w:rPr>
        <w:t xml:space="preserve"> </w:t>
      </w:r>
    </w:p>
    <w:p w14:paraId="0358FCE1" w14:textId="77777777" w:rsidR="0081005C" w:rsidRPr="008B7C62" w:rsidRDefault="0081005C" w:rsidP="0081005C">
      <w:pPr>
        <w:rPr>
          <w:rFonts w:asciiTheme="minorHAnsi" w:hAnsiTheme="minorHAnsi"/>
          <w:sz w:val="16"/>
          <w:szCs w:val="16"/>
          <w:lang w:eastAsia="ko-KR"/>
        </w:rPr>
      </w:pPr>
      <w:r w:rsidRPr="008B7C62">
        <w:rPr>
          <w:rFonts w:asciiTheme="minorHAnsi" w:hAnsiTheme="minorHAnsi"/>
          <w:sz w:val="16"/>
          <w:szCs w:val="16"/>
          <w:lang w:eastAsia="ko-KR"/>
        </w:rPr>
        <w:t xml:space="preserve">The Australian National University, ANU College of Asia and the Pacific, Department Of International Relations, </w:t>
      </w:r>
      <w:r w:rsidRPr="008B7C62">
        <w:rPr>
          <w:rFonts w:asciiTheme="minorHAnsi" w:hAnsiTheme="minorHAnsi"/>
          <w:sz w:val="16"/>
          <w:szCs w:val="16"/>
          <w:lang w:eastAsia="ko-KR"/>
        </w:rPr>
        <w:br/>
        <w:t>“Why policy relevance is a moral necessity: Just war theory, impact, and UAVs,” European University Institute, Paper Prepared for BISA Conference 2013, DOA: 8-14-13</w:t>
      </w:r>
    </w:p>
    <w:p w14:paraId="07EA0335" w14:textId="77777777" w:rsidR="0081005C" w:rsidRPr="008B7C62" w:rsidRDefault="0081005C" w:rsidP="0081005C">
      <w:pPr>
        <w:rPr>
          <w:rFonts w:asciiTheme="minorHAnsi" w:hAnsiTheme="minorHAnsi"/>
          <w:lang w:eastAsia="ko-KR"/>
        </w:rPr>
      </w:pPr>
    </w:p>
    <w:p w14:paraId="3789B5F6" w14:textId="177A3791" w:rsidR="0081005C" w:rsidRPr="008B7C62" w:rsidRDefault="0081005C" w:rsidP="0081005C">
      <w:pPr>
        <w:rPr>
          <w:rFonts w:asciiTheme="minorHAnsi" w:hAnsiTheme="minorHAnsi"/>
          <w:sz w:val="16"/>
          <w:lang w:eastAsia="ko-KR"/>
        </w:rPr>
      </w:pPr>
      <w:r w:rsidRPr="008B7C62">
        <w:rPr>
          <w:rStyle w:val="StyleBoldUnderline"/>
          <w:rFonts w:asciiTheme="minorHAnsi" w:hAnsiTheme="minorHAnsi"/>
        </w:rPr>
        <w:t>This</w:t>
      </w:r>
      <w:r w:rsidRPr="008B7C62">
        <w:rPr>
          <w:rFonts w:asciiTheme="minorHAnsi" w:hAnsiTheme="minorHAnsi"/>
          <w:sz w:val="16"/>
        </w:rPr>
        <w:t xml:space="preserve"> section of the paper </w:t>
      </w:r>
      <w:r w:rsidRPr="008B7C62">
        <w:rPr>
          <w:rStyle w:val="StyleBoldUnderline"/>
          <w:rFonts w:asciiTheme="minorHAnsi" w:hAnsiTheme="minorHAnsi"/>
        </w:rPr>
        <w:t>considers</w:t>
      </w:r>
      <w:r w:rsidRPr="008B7C62">
        <w:rPr>
          <w:rFonts w:asciiTheme="minorHAnsi" w:hAnsiTheme="minorHAnsi"/>
          <w:sz w:val="16"/>
        </w:rPr>
        <w:t xml:space="preserve"> more generally </w:t>
      </w:r>
      <w:r w:rsidRPr="008B7C62">
        <w:rPr>
          <w:rStyle w:val="StyleBoldUnderline"/>
          <w:rFonts w:asciiTheme="minorHAnsi" w:hAnsiTheme="minorHAnsi"/>
        </w:rPr>
        <w:t>the need for</w:t>
      </w:r>
      <w:r w:rsidRPr="008B7C62">
        <w:rPr>
          <w:rFonts w:asciiTheme="minorHAnsi" w:hAnsiTheme="minorHAnsi"/>
          <w:sz w:val="16"/>
        </w:rPr>
        <w:t xml:space="preserve"> just war </w:t>
      </w:r>
      <w:r w:rsidRPr="008B7C62">
        <w:rPr>
          <w:rStyle w:val="StyleBoldUnderline"/>
          <w:rFonts w:asciiTheme="minorHAnsi" w:hAnsiTheme="minorHAnsi"/>
        </w:rPr>
        <w:t xml:space="preserve">theorists to </w:t>
      </w:r>
      <w:r w:rsidRPr="008B7C62">
        <w:rPr>
          <w:rStyle w:val="Box"/>
          <w:rFonts w:asciiTheme="minorHAnsi" w:hAnsiTheme="minorHAnsi"/>
        </w:rPr>
        <w:t>engage with policy debate</w:t>
      </w:r>
      <w:r w:rsidRPr="008B7C62">
        <w:rPr>
          <w:rFonts w:asciiTheme="minorHAnsi" w:hAnsiTheme="minorHAnsi"/>
          <w:sz w:val="16"/>
        </w:rPr>
        <w:t xml:space="preserve"> </w:t>
      </w:r>
      <w:r w:rsidRPr="008B7C62">
        <w:rPr>
          <w:rStyle w:val="Emphasis"/>
          <w:rFonts w:asciiTheme="minorHAnsi" w:hAnsiTheme="minorHAnsi"/>
        </w:rPr>
        <w:t>about the use of force</w:t>
      </w:r>
      <w:r w:rsidRPr="008B7C62">
        <w:rPr>
          <w:rFonts w:asciiTheme="minorHAnsi" w:hAnsiTheme="minorHAnsi"/>
          <w:sz w:val="16"/>
        </w:rPr>
        <w:t xml:space="preserve">, </w:t>
      </w:r>
      <w:r w:rsidRPr="008B7C62">
        <w:rPr>
          <w:rStyle w:val="StyleBoldUnderline"/>
          <w:rFonts w:asciiTheme="minorHAnsi" w:hAnsiTheme="minorHAnsi"/>
        </w:rPr>
        <w:t>as</w:t>
      </w:r>
      <w:r w:rsidRPr="008B7C62">
        <w:rPr>
          <w:rFonts w:asciiTheme="minorHAnsi" w:hAnsiTheme="minorHAnsi"/>
          <w:sz w:val="16"/>
        </w:rPr>
        <w:t xml:space="preserve"> </w:t>
      </w:r>
      <w:r w:rsidRPr="008B7C62">
        <w:rPr>
          <w:rStyle w:val="StyleBoldUnderline"/>
          <w:rFonts w:asciiTheme="minorHAnsi" w:hAnsiTheme="minorHAnsi"/>
        </w:rPr>
        <w:t>well as to engage with the</w:t>
      </w:r>
      <w:r w:rsidRPr="008B7C62">
        <w:rPr>
          <w:rFonts w:asciiTheme="minorHAnsi" w:hAnsiTheme="minorHAnsi"/>
          <w:sz w:val="16"/>
        </w:rPr>
        <w:t xml:space="preserve"> more </w:t>
      </w:r>
      <w:r w:rsidRPr="008B7C62">
        <w:rPr>
          <w:rStyle w:val="StyleBoldUnderline"/>
          <w:rFonts w:asciiTheme="minorHAnsi" w:hAnsiTheme="minorHAnsi"/>
        </w:rPr>
        <w:t>fundamental moral and philosophical principles</w:t>
      </w:r>
      <w:r w:rsidRPr="008B7C62">
        <w:rPr>
          <w:rFonts w:asciiTheme="minorHAnsi" w:hAnsiTheme="minorHAnsi"/>
          <w:sz w:val="16"/>
        </w:rPr>
        <w:t xml:space="preserve"> of the just war tradition. </w:t>
      </w:r>
      <w:r w:rsidRPr="008B7C62">
        <w:rPr>
          <w:rStyle w:val="StyleBoldUnderline"/>
          <w:rFonts w:asciiTheme="minorHAnsi" w:hAnsiTheme="minorHAnsi"/>
        </w:rPr>
        <w:t>It draws on</w:t>
      </w:r>
      <w:r w:rsidRPr="008B7C62">
        <w:rPr>
          <w:rFonts w:asciiTheme="minorHAnsi" w:hAnsiTheme="minorHAnsi"/>
          <w:sz w:val="16"/>
        </w:rPr>
        <w:t xml:space="preserve"> John </w:t>
      </w:r>
      <w:r w:rsidRPr="008B7C62">
        <w:rPr>
          <w:rStyle w:val="StyleBoldUnderline"/>
          <w:rFonts w:asciiTheme="minorHAnsi" w:hAnsiTheme="minorHAnsi"/>
        </w:rPr>
        <w:t>Kelsay’s</w:t>
      </w:r>
      <w:r w:rsidRPr="008B7C62">
        <w:rPr>
          <w:rFonts w:asciiTheme="minorHAnsi" w:hAnsiTheme="minorHAnsi"/>
          <w:sz w:val="16"/>
        </w:rPr>
        <w:t xml:space="preserve"> </w:t>
      </w:r>
      <w:r w:rsidRPr="008B7C62">
        <w:rPr>
          <w:rStyle w:val="StyleBoldUnderline"/>
          <w:rFonts w:asciiTheme="minorHAnsi" w:hAnsiTheme="minorHAnsi"/>
        </w:rPr>
        <w:t xml:space="preserve">conception of just war thinking as being </w:t>
      </w:r>
      <w:r w:rsidRPr="008B7C62">
        <w:rPr>
          <w:rStyle w:val="Emphasis"/>
          <w:rFonts w:asciiTheme="minorHAnsi" w:hAnsiTheme="minorHAnsi"/>
        </w:rPr>
        <w:t>a social practice</w:t>
      </w:r>
      <w:r w:rsidRPr="008B7C62">
        <w:rPr>
          <w:rFonts w:asciiTheme="minorHAnsi" w:hAnsiTheme="minorHAnsi"/>
          <w:sz w:val="16"/>
        </w:rPr>
        <w:t xml:space="preserve">,35 </w:t>
      </w:r>
      <w:r w:rsidRPr="008B7C62">
        <w:rPr>
          <w:rStyle w:val="StyleBoldUnderline"/>
          <w:rFonts w:asciiTheme="minorHAnsi" w:hAnsiTheme="minorHAnsi"/>
        </w:rPr>
        <w:t>as well as on</w:t>
      </w:r>
      <w:r w:rsidRPr="008B7C62">
        <w:rPr>
          <w:rFonts w:asciiTheme="minorHAnsi" w:hAnsiTheme="minorHAnsi"/>
          <w:sz w:val="16"/>
        </w:rPr>
        <w:t xml:space="preserve"> Michael </w:t>
      </w:r>
      <w:r w:rsidRPr="008B7C62">
        <w:rPr>
          <w:rStyle w:val="StyleBoldUnderline"/>
          <w:rFonts w:asciiTheme="minorHAnsi" w:hAnsiTheme="minorHAnsi"/>
        </w:rPr>
        <w:t xml:space="preserve">Walzer’s understanding of </w:t>
      </w:r>
      <w:r w:rsidRPr="008B7C62">
        <w:rPr>
          <w:rStyle w:val="Emphasis"/>
          <w:rFonts w:asciiTheme="minorHAnsi" w:hAnsiTheme="minorHAnsi"/>
        </w:rPr>
        <w:t>the role of the social critic in society</w:t>
      </w:r>
      <w:r w:rsidRPr="008B7C62">
        <w:rPr>
          <w:rFonts w:asciiTheme="minorHAnsi" w:hAnsiTheme="minorHAnsi"/>
          <w:sz w:val="16"/>
        </w:rPr>
        <w:t>.36 It argues that the just war tradition is a form of “practical discourse” which is concerned with questions of “how we should act.”37</w:t>
      </w:r>
      <w:r w:rsidRPr="008B7C62">
        <w:rPr>
          <w:rFonts w:asciiTheme="minorHAnsi" w:hAnsiTheme="minorHAnsi"/>
          <w:sz w:val="16"/>
          <w:lang w:eastAsia="ko-KR"/>
        </w:rPr>
        <w:t xml:space="preserve"> Kelsay argues that: </w:t>
      </w:r>
      <w:r w:rsidRPr="00920BCF">
        <w:rPr>
          <w:rStyle w:val="StyleBoldUnderline"/>
          <w:rFonts w:asciiTheme="minorHAnsi" w:hAnsiTheme="minorHAnsi"/>
        </w:rPr>
        <w:t>[T]he criteria of jus ad bellum and jus in bello provide a framework for structured participation in a public conversation about the use of military force</w:t>
      </w:r>
      <w:r w:rsidRPr="00920BCF">
        <w:rPr>
          <w:rFonts w:asciiTheme="minorHAnsi" w:hAnsiTheme="minorHAnsi"/>
          <w:sz w:val="16"/>
          <w:lang w:eastAsia="ko-KR"/>
        </w:rPr>
        <w:t xml:space="preserve"> . . . </w:t>
      </w:r>
      <w:r w:rsidRPr="00920BCF">
        <w:rPr>
          <w:rStyle w:val="Box"/>
          <w:rFonts w:asciiTheme="minorHAnsi" w:hAnsiTheme="minorHAnsi"/>
        </w:rPr>
        <w:t>citizens</w:t>
      </w:r>
      <w:r w:rsidRPr="00920BCF">
        <w:rPr>
          <w:rStyle w:val="Emphasis"/>
          <w:rFonts w:asciiTheme="minorHAnsi" w:hAnsiTheme="minorHAnsi"/>
        </w:rPr>
        <w:t xml:space="preserve"> who choose to speak</w:t>
      </w:r>
      <w:r w:rsidRPr="008B7C62">
        <w:rPr>
          <w:rStyle w:val="Emphasis"/>
          <w:rFonts w:asciiTheme="minorHAnsi" w:hAnsiTheme="minorHAnsi"/>
        </w:rPr>
        <w:t xml:space="preserve"> in just war terms express commitments</w:t>
      </w:r>
      <w:r w:rsidRPr="008B7C62">
        <w:rPr>
          <w:rFonts w:asciiTheme="minorHAnsi" w:hAnsiTheme="minorHAnsi"/>
          <w:sz w:val="16"/>
          <w:lang w:eastAsia="ko-KR"/>
        </w:rPr>
        <w:t xml:space="preserve"> . . . [i</w:t>
      </w:r>
      <w:r w:rsidRPr="008B7C62">
        <w:rPr>
          <w:rStyle w:val="StyleBoldUnderline"/>
          <w:rFonts w:asciiTheme="minorHAnsi" w:hAnsiTheme="minorHAnsi"/>
        </w:rPr>
        <w:t>]n the process of giving and asking for</w:t>
      </w:r>
      <w:r w:rsidRPr="008B7C62">
        <w:rPr>
          <w:rFonts w:asciiTheme="minorHAnsi" w:hAnsiTheme="minorHAnsi"/>
          <w:sz w:val="16"/>
          <w:lang w:eastAsia="ko-KR"/>
        </w:rPr>
        <w:t xml:space="preserve"> </w:t>
      </w:r>
      <w:r w:rsidRPr="008B7C62">
        <w:rPr>
          <w:rStyle w:val="StyleBoldUnderline"/>
          <w:rFonts w:asciiTheme="minorHAnsi" w:hAnsiTheme="minorHAnsi"/>
        </w:rPr>
        <w:t>reasons for going to war</w:t>
      </w:r>
      <w:r w:rsidRPr="008B7C62">
        <w:rPr>
          <w:rFonts w:asciiTheme="minorHAnsi" w:hAnsiTheme="minorHAnsi"/>
          <w:sz w:val="16"/>
          <w:lang w:eastAsia="ko-KR"/>
        </w:rPr>
        <w:t xml:space="preserve">, </w:t>
      </w:r>
      <w:r w:rsidRPr="00E66D09">
        <w:rPr>
          <w:rStyle w:val="StyleBoldUnderline"/>
          <w:rFonts w:asciiTheme="minorHAnsi" w:hAnsiTheme="minorHAnsi"/>
          <w:highlight w:val="cyan"/>
        </w:rPr>
        <w:t>those who argue</w:t>
      </w:r>
      <w:r w:rsidRPr="008B7C62">
        <w:rPr>
          <w:rFonts w:asciiTheme="minorHAnsi" w:hAnsiTheme="minorHAnsi"/>
          <w:sz w:val="16"/>
          <w:lang w:eastAsia="ko-KR"/>
        </w:rPr>
        <w:t xml:space="preserve"> in just war terms </w:t>
      </w:r>
      <w:r w:rsidRPr="00E66D09">
        <w:rPr>
          <w:rStyle w:val="Emphasis"/>
          <w:rFonts w:asciiTheme="minorHAnsi" w:hAnsiTheme="minorHAnsi"/>
          <w:highlight w:val="cyan"/>
        </w:rPr>
        <w:t xml:space="preserve">seek to </w:t>
      </w:r>
      <w:r w:rsidRPr="00E66D09">
        <w:rPr>
          <w:rStyle w:val="Box"/>
          <w:rFonts w:asciiTheme="minorHAnsi" w:hAnsiTheme="minorHAnsi"/>
          <w:highlight w:val="cyan"/>
        </w:rPr>
        <w:t>influence policy</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 xml:space="preserve">by persuading others </w:t>
      </w:r>
      <w:r w:rsidRPr="00920BCF">
        <w:rPr>
          <w:rStyle w:val="Emphasis"/>
          <w:rFonts w:asciiTheme="minorHAnsi" w:hAnsiTheme="minorHAnsi"/>
        </w:rPr>
        <w:t xml:space="preserve">that </w:t>
      </w:r>
      <w:r w:rsidRPr="005139C0">
        <w:rPr>
          <w:rStyle w:val="Emphasis"/>
          <w:rFonts w:asciiTheme="minorHAnsi" w:hAnsiTheme="minorHAnsi"/>
        </w:rPr>
        <w:t>their analysis provides a way to express and fulfil the desire that military actions be</w:t>
      </w:r>
      <w:r w:rsidRPr="005139C0">
        <w:rPr>
          <w:rFonts w:asciiTheme="minorHAnsi" w:hAnsiTheme="minorHAnsi"/>
          <w:sz w:val="16"/>
          <w:lang w:eastAsia="ko-KR"/>
        </w:rPr>
        <w:t xml:space="preserve"> both </w:t>
      </w:r>
      <w:r w:rsidRPr="005139C0">
        <w:rPr>
          <w:rStyle w:val="Emphasis"/>
          <w:rFonts w:asciiTheme="minorHAnsi" w:hAnsiTheme="minorHAnsi"/>
        </w:rPr>
        <w:t xml:space="preserve">wise and just.38 </w:t>
      </w:r>
      <w:r w:rsidRPr="005139C0">
        <w:rPr>
          <w:rFonts w:asciiTheme="minorHAnsi" w:hAnsiTheme="minorHAnsi"/>
          <w:sz w:val="16"/>
          <w:lang w:eastAsia="ko-KR"/>
        </w:rPr>
        <w:t>He also</w:t>
      </w:r>
      <w:r w:rsidRPr="008B7C62">
        <w:rPr>
          <w:rFonts w:asciiTheme="minorHAnsi" w:hAnsiTheme="minorHAnsi"/>
          <w:sz w:val="16"/>
          <w:lang w:eastAsia="ko-KR"/>
        </w:rPr>
        <w:t xml:space="preserve"> argues that “</w:t>
      </w:r>
      <w:r w:rsidRPr="00E66D09">
        <w:rPr>
          <w:rStyle w:val="StyleBoldUnderline"/>
          <w:rFonts w:asciiTheme="minorHAnsi" w:hAnsiTheme="minorHAnsi"/>
          <w:highlight w:val="cyan"/>
        </w:rPr>
        <w:t xml:space="preserve">good just war thinking involves </w:t>
      </w:r>
      <w:r w:rsidRPr="00E66D09">
        <w:rPr>
          <w:rStyle w:val="Box"/>
          <w:rFonts w:asciiTheme="minorHAnsi" w:hAnsiTheme="minorHAnsi"/>
          <w:highlight w:val="cyan"/>
        </w:rPr>
        <w:t xml:space="preserve">continuous </w:t>
      </w:r>
      <w:r w:rsidRPr="005139C0">
        <w:rPr>
          <w:rStyle w:val="Box"/>
          <w:rFonts w:asciiTheme="minorHAnsi" w:hAnsiTheme="minorHAnsi"/>
        </w:rPr>
        <w:t xml:space="preserve">and complete </w:t>
      </w:r>
      <w:r w:rsidRPr="00E66D09">
        <w:rPr>
          <w:rStyle w:val="Box"/>
          <w:rFonts w:asciiTheme="minorHAnsi" w:hAnsiTheme="minorHAnsi"/>
          <w:highlight w:val="cyan"/>
        </w:rPr>
        <w:t>deliberation</w:t>
      </w:r>
      <w:r w:rsidRPr="008B7C62">
        <w:rPr>
          <w:rFonts w:asciiTheme="minorHAnsi" w:hAnsiTheme="minorHAnsi"/>
          <w:sz w:val="16"/>
          <w:lang w:eastAsia="ko-KR"/>
        </w:rPr>
        <w:t xml:space="preserve">, in the sense that one attends to all the standard criteria at war’s inception, at its end, and </w:t>
      </w:r>
      <w:r w:rsidRPr="008B7C62">
        <w:rPr>
          <w:rStyle w:val="StyleBoldUnderline"/>
          <w:rFonts w:asciiTheme="minorHAnsi" w:hAnsiTheme="minorHAnsi"/>
        </w:rPr>
        <w:t>throughout the course of the conflict</w:t>
      </w:r>
      <w:r w:rsidRPr="008B7C62">
        <w:rPr>
          <w:rFonts w:asciiTheme="minorHAnsi" w:hAnsiTheme="minorHAnsi"/>
          <w:sz w:val="16"/>
          <w:lang w:eastAsia="ko-KR"/>
        </w:rPr>
        <w:t xml:space="preserve">.”39 </w:t>
      </w:r>
      <w:r w:rsidRPr="00E66D09">
        <w:rPr>
          <w:rStyle w:val="Emphasis"/>
          <w:rFonts w:asciiTheme="minorHAnsi" w:hAnsiTheme="minorHAnsi"/>
          <w:highlight w:val="cyan"/>
        </w:rPr>
        <w:t>This</w:t>
      </w:r>
      <w:r w:rsidRPr="008B7C62">
        <w:rPr>
          <w:rFonts w:asciiTheme="minorHAnsi" w:hAnsiTheme="minorHAnsi"/>
          <w:sz w:val="16"/>
          <w:lang w:eastAsia="ko-KR"/>
        </w:rPr>
        <w:t xml:space="preserve"> is important as it </w:t>
      </w:r>
      <w:r w:rsidRPr="00E66D09">
        <w:rPr>
          <w:rStyle w:val="Emphasis"/>
          <w:rFonts w:asciiTheme="minorHAnsi" w:hAnsiTheme="minorHAnsi"/>
          <w:highlight w:val="cyan"/>
        </w:rPr>
        <w:t>highlights the need for</w:t>
      </w:r>
      <w:r w:rsidRPr="008B7C62">
        <w:rPr>
          <w:rFonts w:asciiTheme="minorHAnsi" w:hAnsiTheme="minorHAnsi"/>
          <w:sz w:val="16"/>
          <w:lang w:eastAsia="ko-KR"/>
        </w:rPr>
        <w:t xml:space="preserve"> just war </w:t>
      </w:r>
      <w:r w:rsidRPr="00E66D09">
        <w:rPr>
          <w:rStyle w:val="Emphasis"/>
          <w:rFonts w:asciiTheme="minorHAnsi" w:hAnsiTheme="minorHAnsi"/>
          <w:highlight w:val="cyan"/>
        </w:rPr>
        <w:t xml:space="preserve">scholars to </w:t>
      </w:r>
      <w:r w:rsidRPr="00E66D09">
        <w:rPr>
          <w:rStyle w:val="Box"/>
          <w:rFonts w:asciiTheme="minorHAnsi" w:hAnsiTheme="minorHAnsi"/>
          <w:highlight w:val="cyan"/>
        </w:rPr>
        <w:t>engage</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with the ongoing operations</w:t>
      </w:r>
      <w:r w:rsidRPr="008B7C62">
        <w:rPr>
          <w:rStyle w:val="Emphasis"/>
          <w:rFonts w:asciiTheme="minorHAnsi" w:hAnsiTheme="minorHAnsi"/>
        </w:rPr>
        <w:t xml:space="preserve"> in war </w:t>
      </w:r>
      <w:r w:rsidRPr="00E66D09">
        <w:rPr>
          <w:rStyle w:val="Emphasis"/>
          <w:rFonts w:asciiTheme="minorHAnsi" w:hAnsiTheme="minorHAnsi"/>
          <w:highlight w:val="cyan"/>
        </w:rPr>
        <w:t xml:space="preserve">and the </w:t>
      </w:r>
      <w:r w:rsidRPr="00E66D09">
        <w:rPr>
          <w:rStyle w:val="Box"/>
          <w:rFonts w:asciiTheme="minorHAnsi" w:hAnsiTheme="minorHAnsi"/>
          <w:highlight w:val="cyan"/>
        </w:rPr>
        <w:t>specific policies</w:t>
      </w:r>
      <w:r w:rsidRPr="00E66D09">
        <w:rPr>
          <w:rStyle w:val="Emphasis"/>
          <w:rFonts w:asciiTheme="minorHAnsi" w:hAnsiTheme="minorHAnsi"/>
          <w:highlight w:val="cyan"/>
        </w:rPr>
        <w:t xml:space="preserve"> that are involved</w:t>
      </w:r>
      <w:r w:rsidRPr="008B7C62">
        <w:rPr>
          <w:rFonts w:asciiTheme="minorHAnsi" w:hAnsiTheme="minorHAnsi"/>
          <w:sz w:val="16"/>
          <w:lang w:eastAsia="ko-KR"/>
        </w:rPr>
        <w:t xml:space="preserve">. </w:t>
      </w:r>
      <w:r w:rsidRPr="008B7C62">
        <w:rPr>
          <w:rStyle w:val="Emphasis"/>
          <w:rFonts w:asciiTheme="minorHAnsi" w:hAnsiTheme="minorHAnsi"/>
        </w:rPr>
        <w:t>The question of</w:t>
      </w:r>
      <w:r w:rsidRPr="008B7C62">
        <w:rPr>
          <w:rFonts w:asciiTheme="minorHAnsi" w:hAnsiTheme="minorHAnsi"/>
          <w:sz w:val="16"/>
          <w:lang w:eastAsia="ko-KR"/>
        </w:rPr>
        <w:t xml:space="preserve"> </w:t>
      </w:r>
      <w:r w:rsidRPr="008B7C62">
        <w:rPr>
          <w:rStyle w:val="Emphasis"/>
          <w:rFonts w:asciiTheme="minorHAnsi" w:hAnsiTheme="minorHAnsi"/>
        </w:rPr>
        <w:t>whether a particular</w:t>
      </w:r>
      <w:r w:rsidRPr="008B7C62">
        <w:rPr>
          <w:rFonts w:asciiTheme="minorHAnsi" w:hAnsiTheme="minorHAnsi"/>
          <w:sz w:val="16"/>
          <w:lang w:eastAsia="ko-KR"/>
        </w:rPr>
        <w:t xml:space="preserve"> war is just or unjust, and the question of whether a particular </w:t>
      </w:r>
      <w:r w:rsidRPr="008B7C62">
        <w:rPr>
          <w:rStyle w:val="Emphasis"/>
          <w:rFonts w:asciiTheme="minorHAnsi" w:hAnsiTheme="minorHAnsi"/>
        </w:rPr>
        <w:t xml:space="preserve">weapon (like </w:t>
      </w:r>
      <w:r w:rsidRPr="008B7C62">
        <w:rPr>
          <w:rStyle w:val="Box"/>
          <w:rFonts w:asciiTheme="minorHAnsi" w:hAnsiTheme="minorHAnsi"/>
        </w:rPr>
        <w:t>drones</w:t>
      </w:r>
      <w:r w:rsidRPr="008B7C62">
        <w:rPr>
          <w:rFonts w:asciiTheme="minorHAnsi" w:hAnsiTheme="minorHAnsi"/>
          <w:sz w:val="16"/>
          <w:lang w:eastAsia="ko-KR"/>
        </w:rPr>
        <w:t xml:space="preserve">) </w:t>
      </w:r>
      <w:r w:rsidRPr="008B7C62">
        <w:rPr>
          <w:rStyle w:val="Emphasis"/>
          <w:rFonts w:asciiTheme="minorHAnsi" w:hAnsiTheme="minorHAnsi"/>
        </w:rPr>
        <w:t>can be used in accordance with the jus in bello criteria</w:t>
      </w:r>
      <w:r w:rsidRPr="008B7C62">
        <w:rPr>
          <w:rFonts w:asciiTheme="minorHAnsi" w:hAnsiTheme="minorHAnsi"/>
          <w:sz w:val="16"/>
          <w:lang w:eastAsia="ko-KR"/>
        </w:rPr>
        <w:t xml:space="preserve">, only </w:t>
      </w:r>
      <w:r w:rsidRPr="008B7C62">
        <w:rPr>
          <w:rStyle w:val="StyleBoldUnderline"/>
          <w:rFonts w:asciiTheme="minorHAnsi" w:hAnsiTheme="minorHAnsi"/>
        </w:rPr>
        <w:t>cover a part of the overall justice of the war</w:t>
      </w:r>
      <w:r w:rsidRPr="008B7C62">
        <w:rPr>
          <w:rFonts w:asciiTheme="minorHAnsi" w:hAnsiTheme="minorHAnsi"/>
          <w:sz w:val="16"/>
          <w:lang w:eastAsia="ko-KR"/>
        </w:rPr>
        <w:t xml:space="preserve">. </w:t>
      </w:r>
      <w:r w:rsidRPr="00E66D09">
        <w:rPr>
          <w:rStyle w:val="Box"/>
          <w:rFonts w:asciiTheme="minorHAnsi" w:hAnsiTheme="minorHAnsi"/>
          <w:highlight w:val="cyan"/>
        </w:rPr>
        <w:t>Without an engagement with the reality of war</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in</w:t>
      </w:r>
      <w:r w:rsidRPr="00E66D09">
        <w:rPr>
          <w:rFonts w:asciiTheme="minorHAnsi" w:hAnsiTheme="minorHAnsi"/>
          <w:sz w:val="16"/>
          <w:highlight w:val="cyan"/>
          <w:lang w:eastAsia="ko-KR"/>
        </w:rPr>
        <w:t xml:space="preserve"> </w:t>
      </w:r>
      <w:r w:rsidRPr="00E66D09">
        <w:rPr>
          <w:rStyle w:val="StyleBoldUnderline"/>
          <w:rFonts w:asciiTheme="minorHAnsi" w:hAnsiTheme="minorHAnsi"/>
          <w:highlight w:val="cyan"/>
        </w:rPr>
        <w:t xml:space="preserve">terms of the </w:t>
      </w:r>
      <w:r w:rsidRPr="00E66D09">
        <w:rPr>
          <w:rStyle w:val="Box"/>
          <w:rFonts w:asciiTheme="minorHAnsi" w:hAnsiTheme="minorHAnsi"/>
          <w:highlight w:val="cyan"/>
        </w:rPr>
        <w:t>policies used</w:t>
      </w:r>
      <w:r w:rsidRPr="008B7C62">
        <w:rPr>
          <w:rFonts w:asciiTheme="minorHAnsi" w:hAnsiTheme="minorHAnsi"/>
          <w:sz w:val="16"/>
        </w:rPr>
        <w:t xml:space="preserve"> in waging it, </w:t>
      </w:r>
      <w:r w:rsidRPr="00E66D09">
        <w:rPr>
          <w:rStyle w:val="Emphasis"/>
          <w:rFonts w:asciiTheme="minorHAnsi" w:hAnsiTheme="minorHAnsi"/>
          <w:highlight w:val="cyan"/>
        </w:rPr>
        <w:t>it is impossible to engage with the “moral reality of war,”</w:t>
      </w:r>
      <w:r w:rsidRPr="008B7C62">
        <w:rPr>
          <w:rStyle w:val="Emphasis"/>
          <w:rFonts w:asciiTheme="minorHAnsi" w:hAnsiTheme="minorHAnsi"/>
        </w:rPr>
        <w:t xml:space="preserve">40 </w:t>
      </w:r>
      <w:r w:rsidRPr="00C15F5C">
        <w:rPr>
          <w:rStyle w:val="Emphasis"/>
          <w:rFonts w:asciiTheme="minorHAnsi" w:hAnsiTheme="minorHAnsi"/>
        </w:rPr>
        <w:t xml:space="preserve">in terms of being able to discuss it and judge it in moral terms </w:t>
      </w:r>
      <w:r w:rsidRPr="00C15F5C">
        <w:rPr>
          <w:rFonts w:asciiTheme="minorHAnsi" w:hAnsiTheme="minorHAnsi"/>
          <w:sz w:val="16"/>
          <w:lang w:eastAsia="ko-KR"/>
        </w:rPr>
        <w:t>Kelsay’s description of just war thinking</w:t>
      </w:r>
      <w:r w:rsidRPr="008B7C62">
        <w:rPr>
          <w:rFonts w:asciiTheme="minorHAnsi" w:hAnsiTheme="minorHAnsi"/>
          <w:sz w:val="16"/>
          <w:lang w:eastAsia="ko-KR"/>
        </w:rPr>
        <w:t xml:space="preserve"> as a social practice is similar to Walzer’s more general description of social criticism. The just war theorist, </w:t>
      </w:r>
      <w:r w:rsidRPr="008B7C62">
        <w:rPr>
          <w:rStyle w:val="StyleBoldUnderline"/>
          <w:rFonts w:asciiTheme="minorHAnsi" w:hAnsiTheme="minorHAnsi"/>
        </w:rPr>
        <w:t>as a social critic, must be involved with his or her own society and its practices</w:t>
      </w:r>
      <w:r w:rsidRPr="008B7C62">
        <w:rPr>
          <w:rFonts w:asciiTheme="minorHAnsi" w:hAnsiTheme="minorHAnsi"/>
          <w:sz w:val="16"/>
          <w:lang w:eastAsia="ko-KR"/>
        </w:rPr>
        <w:t xml:space="preserve">. In the same way that the social critic’s distance from his or her society is measured in inches and not miles,41 the just war </w:t>
      </w:r>
      <w:r w:rsidRPr="00C15F5C">
        <w:rPr>
          <w:rStyle w:val="Emphasis"/>
          <w:rFonts w:asciiTheme="minorHAnsi" w:hAnsiTheme="minorHAnsi"/>
        </w:rPr>
        <w:t xml:space="preserve">theorist must be close to and must understand the </w:t>
      </w:r>
      <w:r w:rsidRPr="00C15F5C">
        <w:rPr>
          <w:rStyle w:val="Box"/>
          <w:rFonts w:asciiTheme="minorHAnsi" w:hAnsiTheme="minorHAnsi"/>
        </w:rPr>
        <w:t>language</w:t>
      </w:r>
      <w:r w:rsidRPr="00C15F5C">
        <w:rPr>
          <w:rStyle w:val="Emphasis"/>
          <w:rFonts w:asciiTheme="minorHAnsi" w:hAnsiTheme="minorHAnsi"/>
        </w:rPr>
        <w:t xml:space="preserve"> through which war is constituted, interpreted and reinterpreted</w:t>
      </w:r>
      <w:r w:rsidRPr="008B7C62">
        <w:rPr>
          <w:rFonts w:asciiTheme="minorHAnsi" w:hAnsiTheme="minorHAnsi"/>
          <w:sz w:val="16"/>
          <w:lang w:eastAsia="ko-KR"/>
        </w:rPr>
        <w:t>.</w:t>
      </w:r>
      <w:r w:rsidRPr="008B7C62">
        <w:rPr>
          <w:rStyle w:val="StyleBoldUnderline"/>
          <w:rFonts w:asciiTheme="minorHAnsi" w:hAnsiTheme="minorHAnsi"/>
        </w:rPr>
        <w:t xml:space="preserve">42 </w:t>
      </w:r>
      <w:r w:rsidRPr="00E66D09">
        <w:rPr>
          <w:rStyle w:val="StyleBoldUnderline"/>
          <w:rFonts w:asciiTheme="minorHAnsi" w:hAnsiTheme="minorHAnsi"/>
          <w:highlight w:val="cyan"/>
        </w:rPr>
        <w:t>It is only by understanding the</w:t>
      </w:r>
      <w:r w:rsidRPr="008B7C62">
        <w:rPr>
          <w:rStyle w:val="StyleBoldUnderline"/>
          <w:rFonts w:asciiTheme="minorHAnsi" w:hAnsiTheme="minorHAnsi"/>
        </w:rPr>
        <w:t xml:space="preserve"> values and </w:t>
      </w:r>
      <w:r w:rsidRPr="00E66D09">
        <w:rPr>
          <w:rStyle w:val="StyleBoldUnderline"/>
          <w:rFonts w:asciiTheme="minorHAnsi" w:hAnsiTheme="minorHAnsi"/>
          <w:highlight w:val="cyan"/>
        </w:rPr>
        <w:t xml:space="preserve">language </w:t>
      </w:r>
      <w:r w:rsidRPr="00C15F5C">
        <w:rPr>
          <w:rStyle w:val="StyleBoldUnderline"/>
          <w:rFonts w:asciiTheme="minorHAnsi" w:hAnsiTheme="minorHAnsi"/>
        </w:rPr>
        <w:t>that their</w:t>
      </w:r>
      <w:r w:rsidRPr="008B7C62">
        <w:rPr>
          <w:rStyle w:val="StyleBoldUnderline"/>
          <w:rFonts w:asciiTheme="minorHAnsi" w:hAnsiTheme="minorHAnsi"/>
        </w:rPr>
        <w:t xml:space="preserve"> own </w:t>
      </w:r>
      <w:r w:rsidRPr="00E66D09">
        <w:rPr>
          <w:rStyle w:val="StyleBoldUnderline"/>
          <w:rFonts w:asciiTheme="minorHAnsi" w:hAnsiTheme="minorHAnsi"/>
          <w:highlight w:val="cyan"/>
        </w:rPr>
        <w:t>society purports</w:t>
      </w:r>
      <w:r w:rsidRPr="008B7C62">
        <w:rPr>
          <w:rStyle w:val="StyleBoldUnderline"/>
          <w:rFonts w:asciiTheme="minorHAnsi" w:hAnsiTheme="minorHAnsi"/>
        </w:rPr>
        <w:t xml:space="preserve"> to live by </w:t>
      </w:r>
      <w:r w:rsidRPr="00E66D09">
        <w:rPr>
          <w:rStyle w:val="StyleBoldUnderline"/>
          <w:rFonts w:asciiTheme="minorHAnsi" w:hAnsiTheme="minorHAnsi"/>
          <w:highlight w:val="cyan"/>
        </w:rPr>
        <w:t>that the</w:t>
      </w:r>
      <w:r w:rsidRPr="008B7C62">
        <w:rPr>
          <w:rStyle w:val="StyleBoldUnderline"/>
          <w:rFonts w:asciiTheme="minorHAnsi" w:hAnsiTheme="minorHAnsi"/>
        </w:rPr>
        <w:t xml:space="preserve"> social </w:t>
      </w:r>
      <w:r w:rsidRPr="00E66D09">
        <w:rPr>
          <w:rStyle w:val="StyleBoldUnderline"/>
          <w:rFonts w:asciiTheme="minorHAnsi" w:hAnsiTheme="minorHAnsi"/>
          <w:highlight w:val="cyan"/>
        </w:rPr>
        <w:t xml:space="preserve">critic can hold up </w:t>
      </w:r>
      <w:r w:rsidRPr="00E66D09">
        <w:rPr>
          <w:rStyle w:val="Emphasis"/>
          <w:rFonts w:asciiTheme="minorHAnsi" w:hAnsiTheme="minorHAnsi"/>
          <w:highlight w:val="cyan"/>
        </w:rPr>
        <w:t xml:space="preserve">a mirror </w:t>
      </w:r>
      <w:r w:rsidRPr="00C15F5C">
        <w:rPr>
          <w:rStyle w:val="Emphasis"/>
          <w:rFonts w:asciiTheme="minorHAnsi" w:hAnsiTheme="minorHAnsi"/>
        </w:rPr>
        <w:t xml:space="preserve">to that society </w:t>
      </w:r>
      <w:r w:rsidRPr="00E66D09">
        <w:rPr>
          <w:rStyle w:val="Emphasis"/>
          <w:rFonts w:asciiTheme="minorHAnsi" w:hAnsiTheme="minorHAnsi"/>
          <w:highlight w:val="cyan"/>
        </w:rPr>
        <w:t>to</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demonstrate</w:t>
      </w:r>
      <w:r w:rsidRPr="008B7C62">
        <w:rPr>
          <w:rFonts w:asciiTheme="minorHAnsi" w:hAnsiTheme="minorHAnsi"/>
          <w:sz w:val="16"/>
          <w:lang w:eastAsia="ko-KR"/>
        </w:rPr>
        <w:t xml:space="preserve"> its </w:t>
      </w:r>
      <w:r w:rsidRPr="00E66D09">
        <w:rPr>
          <w:rStyle w:val="Box"/>
          <w:rFonts w:asciiTheme="minorHAnsi" w:hAnsiTheme="minorHAnsi"/>
          <w:highlight w:val="cyan"/>
        </w:rPr>
        <w:t>hypocrisy</w:t>
      </w:r>
      <w:r w:rsidRPr="008B7C62">
        <w:rPr>
          <w:rFonts w:asciiTheme="minorHAnsi" w:hAnsiTheme="minorHAnsi"/>
          <w:sz w:val="16"/>
          <w:lang w:eastAsia="ko-KR"/>
        </w:rPr>
        <w:t xml:space="preserve"> </w:t>
      </w:r>
      <w:r w:rsidRPr="008B7C62">
        <w:rPr>
          <w:rStyle w:val="Emphasis"/>
          <w:rFonts w:asciiTheme="minorHAnsi" w:hAnsiTheme="minorHAnsi"/>
        </w:rPr>
        <w:t xml:space="preserve">and to show the </w:t>
      </w:r>
      <w:r w:rsidRPr="008B7C62">
        <w:rPr>
          <w:rStyle w:val="Box"/>
          <w:rFonts w:asciiTheme="minorHAnsi" w:hAnsiTheme="minorHAnsi"/>
        </w:rPr>
        <w:t>gap that exists</w:t>
      </w:r>
      <w:r w:rsidRPr="008B7C62">
        <w:rPr>
          <w:rFonts w:asciiTheme="minorHAnsi" w:hAnsiTheme="minorHAnsi"/>
          <w:sz w:val="16"/>
          <w:lang w:eastAsia="ko-KR"/>
        </w:rPr>
        <w:t xml:space="preserve"> between its practice and its values.43 </w:t>
      </w:r>
      <w:r w:rsidRPr="00C15F5C">
        <w:rPr>
          <w:rStyle w:val="StyleBoldUnderline"/>
          <w:rFonts w:asciiTheme="minorHAnsi" w:hAnsiTheme="minorHAnsi"/>
        </w:rPr>
        <w:t>The tradition</w:t>
      </w:r>
      <w:r w:rsidRPr="00C15F5C">
        <w:rPr>
          <w:rFonts w:asciiTheme="minorHAnsi" w:hAnsiTheme="minorHAnsi"/>
          <w:sz w:val="16"/>
          <w:lang w:eastAsia="ko-KR"/>
        </w:rPr>
        <w:t xml:space="preserve"> itself </w:t>
      </w:r>
      <w:r w:rsidRPr="00C15F5C">
        <w:rPr>
          <w:rStyle w:val="StyleBoldUnderline"/>
          <w:rFonts w:asciiTheme="minorHAnsi" w:hAnsiTheme="minorHAnsi"/>
        </w:rPr>
        <w:t>provides a set of</w:t>
      </w:r>
      <w:r w:rsidRPr="00C15F5C">
        <w:rPr>
          <w:rFonts w:asciiTheme="minorHAnsi" w:hAnsiTheme="minorHAnsi"/>
          <w:sz w:val="16"/>
          <w:lang w:eastAsia="ko-KR"/>
        </w:rPr>
        <w:t xml:space="preserve"> </w:t>
      </w:r>
      <w:r w:rsidRPr="00C15F5C">
        <w:rPr>
          <w:rStyle w:val="StyleBoldUnderline"/>
          <w:rFonts w:asciiTheme="minorHAnsi" w:hAnsiTheme="minorHAnsi"/>
        </w:rPr>
        <w:t>values and principles and</w:t>
      </w:r>
      <w:r w:rsidRPr="00C15F5C">
        <w:rPr>
          <w:rFonts w:asciiTheme="minorHAnsi" w:hAnsiTheme="minorHAnsi"/>
          <w:sz w:val="16"/>
          <w:lang w:eastAsia="ko-KR"/>
        </w:rPr>
        <w:t xml:space="preserve">, as argued by Cian O’Driscoll, </w:t>
      </w:r>
      <w:r w:rsidRPr="00C15F5C">
        <w:rPr>
          <w:rStyle w:val="StyleBoldUnderline"/>
          <w:rFonts w:asciiTheme="minorHAnsi" w:hAnsiTheme="minorHAnsi"/>
        </w:rPr>
        <w:t xml:space="preserve">constitutes </w:t>
      </w:r>
      <w:r w:rsidRPr="00C15F5C">
        <w:rPr>
          <w:rStyle w:val="Box"/>
          <w:rFonts w:asciiTheme="minorHAnsi" w:hAnsiTheme="minorHAnsi"/>
        </w:rPr>
        <w:t>a “language of engagement</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to spur participation in public and political debate</w:t>
      </w:r>
      <w:r w:rsidRPr="008B7C62">
        <w:rPr>
          <w:rFonts w:asciiTheme="minorHAnsi" w:hAnsiTheme="minorHAnsi"/>
          <w:sz w:val="16"/>
          <w:lang w:eastAsia="ko-KR"/>
        </w:rPr>
        <w:t xml:space="preserve">.44 This language is part of “our common heritage, the product of many centuries of arguing about war.”45 </w:t>
      </w:r>
      <w:r w:rsidRPr="008B7C62">
        <w:rPr>
          <w:rStyle w:val="StyleBoldUnderline"/>
          <w:rFonts w:asciiTheme="minorHAnsi" w:hAnsiTheme="minorHAnsi"/>
        </w:rPr>
        <w:t xml:space="preserve">These principles and </w:t>
      </w:r>
      <w:r w:rsidRPr="00C15F5C">
        <w:rPr>
          <w:rStyle w:val="StyleBoldUnderline"/>
          <w:rFonts w:asciiTheme="minorHAnsi" w:hAnsiTheme="minorHAnsi"/>
        </w:rPr>
        <w:t>this language provide the terms through which people understand and come to interpret war,</w:t>
      </w:r>
      <w:r w:rsidRPr="008B7C62">
        <w:rPr>
          <w:rStyle w:val="StyleBoldUnderline"/>
          <w:rFonts w:asciiTheme="minorHAnsi" w:hAnsiTheme="minorHAnsi"/>
        </w:rPr>
        <w:t xml:space="preserve"> not in a deterministic way but </w:t>
      </w:r>
      <w:r w:rsidRPr="00C15F5C">
        <w:rPr>
          <w:rStyle w:val="StyleBoldUnderline"/>
          <w:rFonts w:asciiTheme="minorHAnsi" w:hAnsiTheme="minorHAnsi"/>
        </w:rPr>
        <w:t xml:space="preserve">by </w:t>
      </w:r>
      <w:r w:rsidRPr="00F51D8B">
        <w:rPr>
          <w:rStyle w:val="StyleBoldUnderline"/>
          <w:rFonts w:asciiTheme="minorHAnsi" w:hAnsiTheme="minorHAnsi"/>
        </w:rPr>
        <w:t xml:space="preserve">providing the categories necessary for </w:t>
      </w:r>
      <w:r w:rsidRPr="00F51D8B">
        <w:rPr>
          <w:rStyle w:val="Emphasis"/>
          <w:rFonts w:asciiTheme="minorHAnsi" w:hAnsiTheme="minorHAnsi"/>
        </w:rPr>
        <w:t>moral understanding and moral argument</w:t>
      </w:r>
      <w:r w:rsidRPr="00F51D8B">
        <w:rPr>
          <w:rStyle w:val="StyleBoldUnderline"/>
          <w:rFonts w:asciiTheme="minorHAnsi" w:hAnsiTheme="minorHAnsi"/>
        </w:rPr>
        <w:t xml:space="preserve"> about the legitimate and illegitimate uses of force</w:t>
      </w:r>
      <w:r w:rsidRPr="008B7C62">
        <w:rPr>
          <w:rFonts w:asciiTheme="minorHAnsi" w:hAnsiTheme="minorHAnsi"/>
          <w:sz w:val="16"/>
          <w:lang w:eastAsia="ko-KR"/>
        </w:rPr>
        <w:t xml:space="preserve">.46 </w:t>
      </w:r>
      <w:r w:rsidRPr="00C15F5C">
        <w:rPr>
          <w:rStyle w:val="Emphasis"/>
          <w:rFonts w:asciiTheme="minorHAnsi" w:hAnsiTheme="minorHAnsi"/>
        </w:rPr>
        <w:t xml:space="preserve">By spurring and providing the basis for </w:t>
      </w:r>
      <w:r w:rsidRPr="00E66D09">
        <w:rPr>
          <w:rStyle w:val="Emphasis"/>
          <w:rFonts w:asciiTheme="minorHAnsi" w:hAnsiTheme="minorHAnsi"/>
          <w:highlight w:val="cyan"/>
        </w:rPr>
        <w:t>political engagement</w:t>
      </w:r>
      <w:r w:rsidRPr="00C15F5C">
        <w:rPr>
          <w:rStyle w:val="Emphasis"/>
          <w:rFonts w:asciiTheme="minorHAnsi" w:hAnsiTheme="minorHAnsi"/>
        </w:rPr>
        <w:t xml:space="preserve"> the just war tradition </w:t>
      </w:r>
      <w:r w:rsidRPr="00E66D09">
        <w:rPr>
          <w:rStyle w:val="Emphasis"/>
          <w:rFonts w:asciiTheme="minorHAnsi" w:hAnsiTheme="minorHAnsi"/>
          <w:highlight w:val="cyan"/>
        </w:rPr>
        <w:t>ensures</w:t>
      </w:r>
      <w:r w:rsidRPr="00F51D8B">
        <w:rPr>
          <w:rStyle w:val="Emphasis"/>
          <w:rFonts w:asciiTheme="minorHAnsi" w:hAnsiTheme="minorHAnsi"/>
        </w:rPr>
        <w:t xml:space="preserve"> that the acts that occur within war are considered according to just war criteria and </w:t>
      </w:r>
      <w:r w:rsidRPr="00F51D8B">
        <w:rPr>
          <w:rStyle w:val="Emphasis"/>
          <w:rFonts w:asciiTheme="minorHAnsi" w:hAnsiTheme="minorHAnsi"/>
        </w:rPr>
        <w:lastRenderedPageBreak/>
        <w:t xml:space="preserve">allows </w:t>
      </w:r>
      <w:r w:rsidRPr="00E66D09">
        <w:rPr>
          <w:rStyle w:val="Box"/>
          <w:rFonts w:asciiTheme="minorHAnsi" w:hAnsiTheme="minorHAnsi"/>
          <w:highlight w:val="cyan"/>
        </w:rPr>
        <w:t>policy-makers</w:t>
      </w:r>
      <w:r w:rsidRPr="00F51D8B">
        <w:rPr>
          <w:rStyle w:val="Box"/>
          <w:rFonts w:asciiTheme="minorHAnsi" w:hAnsiTheme="minorHAnsi"/>
        </w:rPr>
        <w:t xml:space="preserve"> to </w:t>
      </w:r>
      <w:r w:rsidRPr="00E66D09">
        <w:rPr>
          <w:rStyle w:val="Box"/>
          <w:rFonts w:asciiTheme="minorHAnsi" w:hAnsiTheme="minorHAnsi"/>
          <w:highlight w:val="cyan"/>
        </w:rPr>
        <w:t>be held to account</w:t>
      </w:r>
      <w:r w:rsidRPr="00F51D8B">
        <w:rPr>
          <w:rStyle w:val="Box"/>
          <w:rFonts w:asciiTheme="minorHAnsi" w:hAnsiTheme="minorHAnsi"/>
        </w:rPr>
        <w:t xml:space="preserve"> on this basis.</w:t>
      </w:r>
      <w:r w:rsidRPr="008B7C62">
        <w:rPr>
          <w:rStyle w:val="Box"/>
          <w:rFonts w:asciiTheme="minorHAnsi" w:hAnsiTheme="minorHAnsi"/>
        </w:rPr>
        <w:t xml:space="preserve"> </w:t>
      </w:r>
      <w:r w:rsidRPr="005139C0">
        <w:rPr>
          <w:rStyle w:val="Emphasis"/>
          <w:rFonts w:asciiTheme="minorHAnsi" w:hAnsiTheme="minorHAnsi"/>
        </w:rPr>
        <w:t>Engaging with the reality of war requires</w:t>
      </w:r>
      <w:r w:rsidRPr="005139C0">
        <w:rPr>
          <w:rFonts w:asciiTheme="minorHAnsi" w:hAnsiTheme="minorHAnsi"/>
          <w:sz w:val="16"/>
          <w:lang w:eastAsia="ko-KR"/>
        </w:rPr>
        <w:t xml:space="preserve"> recognising that war is, as Clausewitz stated, </w:t>
      </w:r>
      <w:r w:rsidRPr="005139C0">
        <w:rPr>
          <w:rStyle w:val="Box"/>
          <w:rFonts w:asciiTheme="minorHAnsi" w:hAnsiTheme="minorHAnsi"/>
        </w:rPr>
        <w:t>a continuation of policy</w:t>
      </w:r>
      <w:r w:rsidRPr="005139C0">
        <w:rPr>
          <w:rFonts w:asciiTheme="minorHAnsi" w:hAnsiTheme="minorHAnsi"/>
          <w:sz w:val="16"/>
          <w:lang w:eastAsia="ko-KR"/>
        </w:rPr>
        <w:t xml:space="preserve">. </w:t>
      </w:r>
      <w:r w:rsidRPr="005139C0">
        <w:rPr>
          <w:rStyle w:val="StyleBoldUnderline"/>
          <w:rFonts w:asciiTheme="minorHAnsi" w:hAnsiTheme="minorHAnsi"/>
        </w:rPr>
        <w:t>War</w:t>
      </w:r>
      <w:r w:rsidRPr="00C15F5C">
        <w:rPr>
          <w:rFonts w:asciiTheme="minorHAnsi" w:hAnsiTheme="minorHAnsi"/>
          <w:sz w:val="16"/>
          <w:lang w:eastAsia="ko-KR"/>
        </w:rPr>
        <w:t xml:space="preserve">, according to Clausewitz, </w:t>
      </w:r>
      <w:r w:rsidRPr="00C15F5C">
        <w:rPr>
          <w:rStyle w:val="StyleBoldUnderline"/>
          <w:rFonts w:asciiTheme="minorHAnsi" w:hAnsiTheme="minorHAnsi"/>
        </w:rPr>
        <w:t>is subordinate to politics and to political choices and these political</w:t>
      </w:r>
      <w:r w:rsidRPr="008B7C62">
        <w:rPr>
          <w:rStyle w:val="StyleBoldUnderline"/>
          <w:rFonts w:asciiTheme="minorHAnsi" w:hAnsiTheme="minorHAnsi"/>
        </w:rPr>
        <w:t xml:space="preserve"> choices can, and must, be judged and critiqued</w:t>
      </w:r>
      <w:r w:rsidRPr="008B7C62">
        <w:rPr>
          <w:rFonts w:asciiTheme="minorHAnsi" w:hAnsiTheme="minorHAnsi"/>
          <w:sz w:val="16"/>
          <w:lang w:eastAsia="ko-KR"/>
        </w:rPr>
        <w:t xml:space="preserve">.47 </w:t>
      </w:r>
      <w:r w:rsidRPr="00C15F5C">
        <w:rPr>
          <w:rStyle w:val="Box"/>
          <w:rFonts w:asciiTheme="minorHAnsi" w:hAnsiTheme="minorHAnsi"/>
        </w:rPr>
        <w:t>Engagement and political debate are morally necessary</w:t>
      </w:r>
      <w:r w:rsidRPr="00C15F5C">
        <w:rPr>
          <w:rFonts w:asciiTheme="minorHAnsi" w:hAnsiTheme="minorHAnsi"/>
          <w:sz w:val="16"/>
          <w:lang w:eastAsia="ko-KR"/>
        </w:rPr>
        <w:t xml:space="preserve"> </w:t>
      </w:r>
      <w:r w:rsidRPr="00C15F5C">
        <w:rPr>
          <w:rStyle w:val="Emphasis"/>
          <w:rFonts w:asciiTheme="minorHAnsi" w:hAnsiTheme="minorHAnsi"/>
        </w:rPr>
        <w:t xml:space="preserve">as </w:t>
      </w:r>
      <w:r w:rsidRPr="00E66D09">
        <w:rPr>
          <w:rStyle w:val="Emphasis"/>
          <w:rFonts w:asciiTheme="minorHAnsi" w:hAnsiTheme="minorHAnsi"/>
          <w:highlight w:val="cyan"/>
        </w:rPr>
        <w:t>the alternative is disengagement and moral quietude</w:t>
      </w:r>
      <w:r w:rsidRPr="00E66D09">
        <w:rPr>
          <w:rFonts w:asciiTheme="minorHAnsi" w:hAnsiTheme="minorHAnsi"/>
          <w:sz w:val="16"/>
          <w:highlight w:val="cyan"/>
          <w:lang w:eastAsia="ko-KR"/>
        </w:rPr>
        <w:t xml:space="preserve">, </w:t>
      </w:r>
      <w:r w:rsidRPr="005139C0">
        <w:rPr>
          <w:rStyle w:val="Emphasis"/>
          <w:rFonts w:asciiTheme="minorHAnsi" w:hAnsiTheme="minorHAnsi"/>
        </w:rPr>
        <w:t xml:space="preserve">which is a </w:t>
      </w:r>
      <w:r w:rsidRPr="005139C0">
        <w:rPr>
          <w:rStyle w:val="Box"/>
          <w:rFonts w:asciiTheme="minorHAnsi" w:hAnsiTheme="minorHAnsi"/>
        </w:rPr>
        <w:t>sacrifice</w:t>
      </w:r>
      <w:r w:rsidRPr="005139C0">
        <w:rPr>
          <w:rStyle w:val="Emphasis"/>
          <w:rFonts w:asciiTheme="minorHAnsi" w:hAnsiTheme="minorHAnsi"/>
        </w:rPr>
        <w:t xml:space="preserve"> of the obligations of citizenship</w:t>
      </w:r>
      <w:r w:rsidRPr="005139C0">
        <w:rPr>
          <w:rFonts w:asciiTheme="minorHAnsi" w:hAnsiTheme="minorHAnsi"/>
          <w:sz w:val="16"/>
          <w:lang w:eastAsia="ko-KR"/>
        </w:rPr>
        <w:t>.</w:t>
      </w:r>
      <w:r w:rsidRPr="008B7C62">
        <w:rPr>
          <w:rFonts w:asciiTheme="minorHAnsi" w:hAnsiTheme="minorHAnsi"/>
          <w:sz w:val="16"/>
          <w:lang w:eastAsia="ko-KR"/>
        </w:rPr>
        <w:t xml:space="preserve">48 </w:t>
      </w:r>
      <w:r w:rsidRPr="00E66D09">
        <w:rPr>
          <w:rStyle w:val="StyleBoldUnderline"/>
          <w:rFonts w:asciiTheme="minorHAnsi" w:hAnsiTheme="minorHAnsi"/>
          <w:highlight w:val="cyan"/>
        </w:rPr>
        <w:t>This</w:t>
      </w:r>
      <w:r w:rsidRPr="008B7C62">
        <w:rPr>
          <w:rStyle w:val="StyleBoldUnderline"/>
          <w:rFonts w:asciiTheme="minorHAnsi" w:hAnsiTheme="minorHAnsi"/>
        </w:rPr>
        <w:t xml:space="preserve"> engagement </w:t>
      </w:r>
      <w:r w:rsidRPr="00E66D09">
        <w:rPr>
          <w:rStyle w:val="StyleBoldUnderline"/>
          <w:rFonts w:asciiTheme="minorHAnsi" w:hAnsiTheme="minorHAnsi"/>
          <w:highlight w:val="cyan"/>
        </w:rPr>
        <w:t>must bring</w:t>
      </w:r>
      <w:r w:rsidRPr="008B7C62">
        <w:rPr>
          <w:rFonts w:asciiTheme="minorHAnsi" w:hAnsiTheme="minorHAnsi"/>
          <w:sz w:val="16"/>
          <w:lang w:eastAsia="ko-KR"/>
        </w:rPr>
        <w:t xml:space="preserve"> just war </w:t>
      </w:r>
      <w:r w:rsidRPr="00E66D09">
        <w:rPr>
          <w:rStyle w:val="StyleBoldUnderline"/>
          <w:rFonts w:asciiTheme="minorHAnsi" w:hAnsiTheme="minorHAnsi"/>
          <w:highlight w:val="cyan"/>
        </w:rPr>
        <w:t xml:space="preserve">theorists into contact with </w:t>
      </w:r>
      <w:r w:rsidRPr="00E66D09">
        <w:rPr>
          <w:rStyle w:val="Box"/>
          <w:rFonts w:asciiTheme="minorHAnsi" w:hAnsiTheme="minorHAnsi"/>
          <w:highlight w:val="cyan"/>
        </w:rPr>
        <w:t>the policy makers</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and</w:t>
      </w:r>
      <w:r w:rsidRPr="00E66D09">
        <w:rPr>
          <w:rFonts w:asciiTheme="minorHAnsi" w:hAnsiTheme="minorHAnsi"/>
          <w:sz w:val="16"/>
          <w:highlight w:val="cyan"/>
          <w:lang w:eastAsia="ko-KR"/>
        </w:rPr>
        <w:t xml:space="preserve"> </w:t>
      </w:r>
      <w:r w:rsidRPr="00E66D09">
        <w:rPr>
          <w:rStyle w:val="Emphasis"/>
          <w:rFonts w:asciiTheme="minorHAnsi" w:hAnsiTheme="minorHAnsi"/>
          <w:highlight w:val="cyan"/>
        </w:rPr>
        <w:t>will require work that is</w:t>
      </w:r>
      <w:r w:rsidRPr="008B7C62">
        <w:rPr>
          <w:rFonts w:asciiTheme="minorHAnsi" w:hAnsiTheme="minorHAnsi"/>
          <w:sz w:val="16"/>
          <w:lang w:eastAsia="ko-KR"/>
        </w:rPr>
        <w:t xml:space="preserve"> accessible and </w:t>
      </w:r>
      <w:r w:rsidRPr="00E66D09">
        <w:rPr>
          <w:rStyle w:val="Box"/>
          <w:rFonts w:asciiTheme="minorHAnsi" w:hAnsiTheme="minorHAnsi"/>
          <w:highlight w:val="cyan"/>
        </w:rPr>
        <w:t>relevant to policy makers</w:t>
      </w:r>
      <w:r w:rsidRPr="00E66D09">
        <w:rPr>
          <w:rFonts w:asciiTheme="minorHAnsi" w:hAnsiTheme="minorHAnsi"/>
          <w:sz w:val="16"/>
          <w:highlight w:val="cyan"/>
          <w:lang w:eastAsia="ko-KR"/>
        </w:rPr>
        <w:t xml:space="preserve">, </w:t>
      </w:r>
      <w:r w:rsidRPr="005139C0">
        <w:rPr>
          <w:rStyle w:val="Emphasis"/>
          <w:rFonts w:asciiTheme="minorHAnsi" w:hAnsiTheme="minorHAnsi"/>
        </w:rPr>
        <w:t>however this does not mean a sacrifice of critical distance or an abdication of truth in the face of power.</w:t>
      </w:r>
      <w:r w:rsidRPr="005139C0">
        <w:rPr>
          <w:rFonts w:asciiTheme="minorHAnsi" w:hAnsiTheme="minorHAnsi"/>
          <w:sz w:val="16"/>
          <w:lang w:eastAsia="ko-KR"/>
        </w:rPr>
        <w:t xml:space="preserve"> </w:t>
      </w:r>
      <w:r w:rsidRPr="005139C0">
        <w:rPr>
          <w:rStyle w:val="StyleBoldUnderline"/>
          <w:rFonts w:asciiTheme="minorHAnsi" w:hAnsiTheme="minorHAnsi"/>
        </w:rPr>
        <w:t xml:space="preserve">By engaging in </w:t>
      </w:r>
      <w:r w:rsidRPr="005139C0">
        <w:rPr>
          <w:rStyle w:val="Box"/>
          <w:rFonts w:asciiTheme="minorHAnsi" w:hAnsiTheme="minorHAnsi"/>
        </w:rPr>
        <w:t>detail</w:t>
      </w:r>
      <w:r w:rsidRPr="005139C0">
        <w:rPr>
          <w:rFonts w:asciiTheme="minorHAnsi" w:hAnsiTheme="minorHAnsi"/>
          <w:sz w:val="16"/>
          <w:lang w:eastAsia="ko-KR"/>
        </w:rPr>
        <w:t xml:space="preserve"> </w:t>
      </w:r>
      <w:r w:rsidRPr="005139C0">
        <w:rPr>
          <w:rStyle w:val="StyleBoldUnderline"/>
          <w:rFonts w:asciiTheme="minorHAnsi" w:hAnsiTheme="minorHAnsi"/>
        </w:rPr>
        <w:t>with the policies being pursued</w:t>
      </w:r>
      <w:r w:rsidRPr="005139C0">
        <w:rPr>
          <w:rFonts w:asciiTheme="minorHAnsi" w:hAnsiTheme="minorHAnsi"/>
          <w:sz w:val="16"/>
          <w:lang w:eastAsia="ko-KR"/>
        </w:rPr>
        <w:t xml:space="preserve"> and their concordance or otherwise with </w:t>
      </w:r>
      <w:r w:rsidRPr="005139C0">
        <w:rPr>
          <w:rStyle w:val="StyleBoldUnderline"/>
          <w:rFonts w:asciiTheme="minorHAnsi" w:hAnsiTheme="minorHAnsi"/>
        </w:rPr>
        <w:t>the principles of the just war tradition the policy-makers will be forced to account for their decisions and justify them in just war language.</w:t>
      </w:r>
      <w:r w:rsidRPr="005139C0">
        <w:rPr>
          <w:rFonts w:asciiTheme="minorHAnsi" w:hAnsiTheme="minorHAnsi"/>
          <w:sz w:val="16"/>
          <w:lang w:eastAsia="ko-KR"/>
        </w:rPr>
        <w:t xml:space="preserve"> </w:t>
      </w:r>
      <w:r w:rsidRPr="005139C0">
        <w:rPr>
          <w:rStyle w:val="StyleBoldUnderline"/>
          <w:rFonts w:asciiTheme="minorHAnsi" w:hAnsiTheme="minorHAnsi"/>
        </w:rPr>
        <w:t>In contrast to the view</w:t>
      </w:r>
      <w:r w:rsidRPr="005139C0">
        <w:rPr>
          <w:rFonts w:asciiTheme="minorHAnsi" w:hAnsiTheme="minorHAnsi"/>
          <w:sz w:val="16"/>
        </w:rPr>
        <w:t xml:space="preserve">, </w:t>
      </w:r>
      <w:r w:rsidRPr="005139C0">
        <w:rPr>
          <w:rStyle w:val="StyleBoldUnderline"/>
          <w:rFonts w:asciiTheme="minorHAnsi" w:hAnsiTheme="minorHAnsi"/>
        </w:rPr>
        <w:t>suggested</w:t>
      </w:r>
      <w:r w:rsidRPr="005139C0">
        <w:rPr>
          <w:rFonts w:asciiTheme="minorHAnsi" w:hAnsiTheme="minorHAnsi"/>
          <w:sz w:val="16"/>
        </w:rPr>
        <w:t xml:space="preserve"> by Kenneth </w:t>
      </w:r>
      <w:r w:rsidRPr="005139C0">
        <w:rPr>
          <w:rStyle w:val="StyleBoldUnderline"/>
          <w:rFonts w:asciiTheme="minorHAnsi" w:hAnsiTheme="minorHAnsi"/>
        </w:rPr>
        <w:t>Anderson, that “the public cannot be made part of the debate</w:t>
      </w:r>
      <w:r w:rsidRPr="005139C0">
        <w:rPr>
          <w:rFonts w:asciiTheme="minorHAnsi" w:hAnsiTheme="minorHAnsi"/>
          <w:sz w:val="16"/>
        </w:rPr>
        <w:t xml:space="preserve">” </w:t>
      </w:r>
      <w:r w:rsidRPr="005139C0">
        <w:rPr>
          <w:rStyle w:val="StyleBoldUnderline"/>
          <w:rFonts w:asciiTheme="minorHAnsi" w:hAnsiTheme="minorHAnsi"/>
        </w:rPr>
        <w:t>and that “[w]e are</w:t>
      </w:r>
      <w:r w:rsidRPr="005139C0">
        <w:rPr>
          <w:rFonts w:asciiTheme="minorHAnsi" w:hAnsiTheme="minorHAnsi"/>
          <w:sz w:val="16"/>
        </w:rPr>
        <w:t xml:space="preserve"> necessarily </w:t>
      </w:r>
      <w:r w:rsidRPr="005139C0">
        <w:rPr>
          <w:rStyle w:val="StyleBoldUnderline"/>
          <w:rFonts w:asciiTheme="minorHAnsi" w:hAnsiTheme="minorHAnsi"/>
        </w:rPr>
        <w:t>committed into the</w:t>
      </w:r>
      <w:r w:rsidRPr="008B7C62">
        <w:rPr>
          <w:rStyle w:val="StyleBoldUnderline"/>
          <w:rFonts w:asciiTheme="minorHAnsi" w:hAnsiTheme="minorHAnsi"/>
        </w:rPr>
        <w:t xml:space="preserve"> </w:t>
      </w:r>
      <w:r w:rsidRPr="008B7C62">
        <w:rPr>
          <w:rStyle w:val="Emphasis"/>
          <w:rFonts w:asciiTheme="minorHAnsi" w:hAnsiTheme="minorHAnsi"/>
        </w:rPr>
        <w:t>hands of our political leadership</w:t>
      </w:r>
      <w:r w:rsidRPr="008B7C62">
        <w:rPr>
          <w:rFonts w:asciiTheme="minorHAnsi" w:hAnsiTheme="minorHAnsi"/>
          <w:sz w:val="16"/>
        </w:rPr>
        <w:t xml:space="preserve">”,49 it is incumbent upon just war theorists to ensure that the public are informed and are capable of holding their political leaders to account. </w:t>
      </w:r>
      <w:r w:rsidRPr="00E66D09">
        <w:rPr>
          <w:rStyle w:val="Box"/>
          <w:rFonts w:asciiTheme="minorHAnsi" w:hAnsiTheme="minorHAnsi"/>
          <w:highlight w:val="cyan"/>
        </w:rPr>
        <w:t xml:space="preserve">To accept </w:t>
      </w:r>
      <w:r w:rsidRPr="005139C0">
        <w:rPr>
          <w:rStyle w:val="Box"/>
          <w:rFonts w:asciiTheme="minorHAnsi" w:hAnsiTheme="minorHAnsi"/>
        </w:rPr>
        <w:t>the idea</w:t>
      </w:r>
      <w:r w:rsidRPr="00E66D09">
        <w:rPr>
          <w:rStyle w:val="Box"/>
          <w:rFonts w:asciiTheme="minorHAnsi" w:hAnsiTheme="minorHAnsi"/>
          <w:highlight w:val="cyan"/>
        </w:rPr>
        <w:t xml:space="preserve"> that </w:t>
      </w:r>
      <w:r w:rsidRPr="005139C0">
        <w:rPr>
          <w:rStyle w:val="Box"/>
          <w:rFonts w:asciiTheme="minorHAnsi" w:hAnsiTheme="minorHAnsi"/>
        </w:rPr>
        <w:t xml:space="preserve">the political leadership are stewards and that </w:t>
      </w:r>
      <w:r w:rsidRPr="00E66D09">
        <w:rPr>
          <w:rStyle w:val="Box"/>
          <w:rFonts w:asciiTheme="minorHAnsi" w:hAnsiTheme="minorHAnsi"/>
          <w:highlight w:val="cyan"/>
        </w:rPr>
        <w:t>accountability will not benefit the public</w:t>
      </w:r>
      <w:r w:rsidRPr="008B7C62">
        <w:rPr>
          <w:rStyle w:val="Box"/>
          <w:rFonts w:asciiTheme="minorHAnsi" w:hAnsiTheme="minorHAnsi"/>
        </w:rPr>
        <w:t>,</w:t>
      </w:r>
      <w:r w:rsidR="009C67FA">
        <w:rPr>
          <w:rStyle w:val="Box"/>
          <w:rFonts w:asciiTheme="minorHAnsi" w:hAnsiTheme="minorHAnsi"/>
        </w:rPr>
        <w:t>////</w:t>
      </w:r>
      <w:r w:rsidRPr="008B7C62">
        <w:rPr>
          <w:rStyle w:val="Box"/>
          <w:rFonts w:asciiTheme="minorHAnsi" w:hAnsiTheme="minorHAnsi"/>
        </w:rPr>
        <w:t xml:space="preserve"> on whose behalf action is undertaken, but will only benefit al Qaeda,50 </w:t>
      </w:r>
      <w:r w:rsidRPr="00E66D09">
        <w:rPr>
          <w:rStyle w:val="Box"/>
          <w:rFonts w:asciiTheme="minorHAnsi" w:hAnsiTheme="minorHAnsi"/>
          <w:highlight w:val="cyan"/>
        </w:rPr>
        <w:t>is a grotesque act of intellectual irresponsibility</w:t>
      </w:r>
      <w:r w:rsidRPr="008B7C62">
        <w:rPr>
          <w:rFonts w:asciiTheme="minorHAnsi" w:hAnsiTheme="minorHAnsi"/>
          <w:sz w:val="16"/>
          <w:lang w:eastAsia="ko-KR"/>
        </w:rPr>
        <w:t xml:space="preserve">. As Walzer has argued, it is precisely because it is “our country” that we are “especially obligated to criticise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E66D09">
        <w:rPr>
          <w:rStyle w:val="Emphasis"/>
          <w:rFonts w:asciiTheme="minorHAnsi" w:hAnsiTheme="minorHAnsi"/>
          <w:highlight w:val="cyan"/>
        </w:rPr>
        <w:t>war scholars have not</w:t>
      </w:r>
      <w:r w:rsidRPr="008B7C62">
        <w:rPr>
          <w:rStyle w:val="Emphasis"/>
          <w:rFonts w:asciiTheme="minorHAnsi" w:hAnsiTheme="minorHAnsi"/>
        </w:rPr>
        <w:t xml:space="preserve"> paid sufficient attention or </w:t>
      </w:r>
      <w:r w:rsidRPr="00E66D09">
        <w:rPr>
          <w:rStyle w:val="Emphasis"/>
          <w:rFonts w:asciiTheme="minorHAnsi" w:hAnsiTheme="minorHAnsi"/>
          <w:highlight w:val="cyan"/>
        </w:rPr>
        <w:t xml:space="preserve">engaged in sufficient detail with the policy implications </w:t>
      </w:r>
      <w:r w:rsidRPr="00E66D09">
        <w:rPr>
          <w:rStyle w:val="Emphasis"/>
          <w:rFonts w:asciiTheme="minorHAnsi" w:hAnsiTheme="minorHAnsi"/>
        </w:rPr>
        <w:t xml:space="preserve">of </w:t>
      </w:r>
      <w:r w:rsidRPr="00E66D09">
        <w:rPr>
          <w:rStyle w:val="Box"/>
          <w:rFonts w:asciiTheme="minorHAnsi" w:hAnsiTheme="minorHAnsi"/>
        </w:rPr>
        <w:t>drone use</w:t>
      </w:r>
      <w:r w:rsidRPr="008B7C62">
        <w:rPr>
          <w:rStyle w:val="Emphasis"/>
          <w:rFonts w:asciiTheme="minorHAnsi" w:hAnsiTheme="minorHAnsi"/>
        </w:rPr>
        <w:t>.</w:t>
      </w:r>
      <w:r w:rsidRPr="008B7C62">
        <w:rPr>
          <w:rFonts w:asciiTheme="minorHAnsi" w:hAnsiTheme="minorHAnsi"/>
          <w:sz w:val="16"/>
          <w:lang w:eastAsia="ko-KR"/>
        </w:rPr>
        <w:t xml:space="preserve"> </w:t>
      </w:r>
      <w:r w:rsidRPr="008B7C62">
        <w:rPr>
          <w:rStyle w:val="StyleBoldUnderline"/>
          <w:rFonts w:asciiTheme="minorHAnsi" w:hAnsiTheme="minorHAnsi"/>
        </w:rPr>
        <w:t>As such it has been argued that it is necessary for just war theorists to engage more directly with these issues and to ensure that their work is policy relevant</w:t>
      </w:r>
      <w:r w:rsidRPr="008B7C62">
        <w:rPr>
          <w:rFonts w:asciiTheme="minorHAnsi" w:hAnsiTheme="minorHAnsi"/>
          <w:sz w:val="16"/>
          <w:lang w:eastAsia="ko-KR"/>
        </w:rPr>
        <w:t xml:space="preserve">, </w:t>
      </w:r>
      <w:r w:rsidRPr="008B7C62">
        <w:rPr>
          <w:rStyle w:val="Emphasis"/>
          <w:rFonts w:asciiTheme="minorHAnsi" w:hAnsiTheme="minorHAnsi"/>
        </w:rPr>
        <w:t>not in a utilitarian sense of abdicating from speaking the truth in the face of power</w:t>
      </w:r>
      <w:r w:rsidRPr="008B7C62">
        <w:rPr>
          <w:rFonts w:asciiTheme="minorHAnsi" w:hAnsiTheme="minorHAnsi"/>
          <w:sz w:val="16"/>
          <w:lang w:eastAsia="ko-KR"/>
        </w:rPr>
        <w:t xml:space="preserve">, </w:t>
      </w:r>
      <w:r w:rsidRPr="008B7C62">
        <w:rPr>
          <w:rStyle w:val="StyleBoldUnderline"/>
          <w:rFonts w:asciiTheme="minorHAnsi" w:hAnsiTheme="minorHAnsi"/>
        </w:rPr>
        <w:t>but by forcing policy makers to justify</w:t>
      </w:r>
      <w:r w:rsidRPr="008B7C62">
        <w:rPr>
          <w:rFonts w:asciiTheme="minorHAnsi" w:hAnsiTheme="minorHAnsi"/>
          <w:sz w:val="16"/>
          <w:lang w:eastAsia="ko-KR"/>
        </w:rPr>
        <w:t xml:space="preserve"> their </w:t>
      </w:r>
      <w:r w:rsidRPr="008B7C62">
        <w:rPr>
          <w:rStyle w:val="StyleBoldUnderline"/>
          <w:rFonts w:asciiTheme="minorHAnsi" w:hAnsiTheme="minorHAnsi"/>
        </w:rPr>
        <w:t xml:space="preserve">actions according to the principles of the just war tradition, principles which they invoke themselves in </w:t>
      </w:r>
      <w:r w:rsidRPr="008B7C62">
        <w:rPr>
          <w:rStyle w:val="Emphasis"/>
          <w:rFonts w:asciiTheme="minorHAnsi" w:hAnsiTheme="minorHAnsi"/>
        </w:rPr>
        <w:t>formulating policy.</w:t>
      </w:r>
      <w:r w:rsidRPr="008B7C62">
        <w:rPr>
          <w:rFonts w:asciiTheme="minorHAnsi" w:hAnsiTheme="minorHAnsi"/>
          <w:sz w:val="16"/>
          <w:lang w:eastAsia="ko-KR"/>
        </w:rPr>
        <w:t xml:space="preserve"> </w:t>
      </w:r>
      <w:r w:rsidRPr="00F51D8B">
        <w:rPr>
          <w:rStyle w:val="Emphasis"/>
          <w:rFonts w:asciiTheme="minorHAnsi" w:hAnsiTheme="minorHAnsi"/>
        </w:rPr>
        <w:t xml:space="preserve">By highlighting hypocrisy and providing </w:t>
      </w:r>
      <w:r w:rsidRPr="00F51D8B">
        <w:rPr>
          <w:rStyle w:val="Box"/>
          <w:rFonts w:asciiTheme="minorHAnsi" w:hAnsiTheme="minorHAnsi"/>
        </w:rPr>
        <w:t>the tools and language</w:t>
      </w:r>
      <w:r w:rsidRPr="00F51D8B">
        <w:rPr>
          <w:rFonts w:asciiTheme="minorHAnsi" w:hAnsiTheme="minorHAnsi"/>
          <w:sz w:val="16"/>
          <w:lang w:eastAsia="ko-KR"/>
        </w:rPr>
        <w:t xml:space="preserve"> </w:t>
      </w:r>
      <w:r w:rsidRPr="00F51D8B">
        <w:rPr>
          <w:rStyle w:val="Emphasis"/>
          <w:rFonts w:asciiTheme="minorHAnsi" w:hAnsiTheme="minorHAnsi"/>
        </w:rPr>
        <w:t>for the interpretation of action</w:t>
      </w:r>
      <w:r w:rsidRPr="00F51D8B">
        <w:rPr>
          <w:rFonts w:asciiTheme="minorHAnsi" w:hAnsiTheme="minorHAnsi"/>
          <w:sz w:val="16"/>
          <w:lang w:eastAsia="ko-KR"/>
        </w:rPr>
        <w:t xml:space="preserve">, </w:t>
      </w:r>
      <w:r w:rsidRPr="00F51D8B">
        <w:rPr>
          <w:rStyle w:val="StyleBoldUnderline"/>
          <w:rFonts w:asciiTheme="minorHAnsi" w:hAnsiTheme="minorHAnsi"/>
        </w:rPr>
        <w:t>the just war tradition provides the basis for the public engagement and political activism that are necessary for democratic politics.</w:t>
      </w:r>
      <w:r w:rsidRPr="008B7C62">
        <w:rPr>
          <w:rStyle w:val="StyleBoldUnderline"/>
          <w:rFonts w:asciiTheme="minorHAnsi" w:hAnsiTheme="minorHAnsi"/>
        </w:rPr>
        <w:t>52</w:t>
      </w:r>
    </w:p>
    <w:p w14:paraId="614A32F5" w14:textId="036B2247" w:rsidR="001630C4" w:rsidRDefault="00AF65A2" w:rsidP="00AF65A2">
      <w:pPr>
        <w:pStyle w:val="Heading1"/>
      </w:pPr>
      <w:r>
        <w:lastRenderedPageBreak/>
        <w:t>2AC</w:t>
      </w:r>
    </w:p>
    <w:p w14:paraId="15E8149A" w14:textId="77777777" w:rsidR="00AF65A2" w:rsidRDefault="00AF65A2" w:rsidP="00AF65A2"/>
    <w:p w14:paraId="0FC76954" w14:textId="77777777" w:rsidR="00AF65A2" w:rsidRPr="00734966" w:rsidRDefault="00AF65A2" w:rsidP="00AF65A2">
      <w:pPr>
        <w:pStyle w:val="Heading3"/>
      </w:pPr>
      <w:r w:rsidRPr="00734966">
        <w:lastRenderedPageBreak/>
        <w:t>T: Restrict =/= Regulate</w:t>
      </w:r>
    </w:p>
    <w:p w14:paraId="7020628D" w14:textId="77777777" w:rsidR="00AF65A2" w:rsidRPr="00734966" w:rsidRDefault="00AF65A2" w:rsidP="00AF65A2">
      <w:pPr>
        <w:pStyle w:val="Heading4"/>
      </w:pPr>
      <w:r w:rsidRPr="00734966">
        <w:t xml:space="preserve">W/M- aff </w:t>
      </w:r>
      <w:r>
        <w:t>prohibits</w:t>
      </w:r>
      <w:r w:rsidRPr="00734966">
        <w:t xml:space="preserve"> president’s authority to use preemptive OCO’s. </w:t>
      </w:r>
    </w:p>
    <w:p w14:paraId="2571AD6A" w14:textId="77777777" w:rsidR="00AF65A2" w:rsidRPr="00734966" w:rsidRDefault="00AF65A2" w:rsidP="00AF65A2">
      <w:pPr>
        <w:pStyle w:val="Heading4"/>
        <w:rPr>
          <w:rStyle w:val="StyleStyleBold12pt"/>
          <w:rFonts w:cs="Times New Roman"/>
          <w:b/>
          <w:bCs/>
          <w:sz w:val="28"/>
        </w:rPr>
      </w:pPr>
      <w:r w:rsidRPr="00734966">
        <w:t>Restrict and regulate are synonymous</w:t>
      </w:r>
    </w:p>
    <w:p w14:paraId="15168E75" w14:textId="77777777" w:rsidR="00AF65A2" w:rsidRPr="00734966" w:rsidRDefault="00AF65A2" w:rsidP="00AF65A2">
      <w:pPr>
        <w:rPr>
          <w:b/>
          <w:bCs/>
          <w:sz w:val="28"/>
        </w:rPr>
      </w:pPr>
      <w:r w:rsidRPr="00734966">
        <w:rPr>
          <w:rStyle w:val="StyleStyleBold12pt"/>
          <w:sz w:val="28"/>
        </w:rPr>
        <w:t>Paust ’08 (</w:t>
      </w:r>
      <w:r w:rsidRPr="00734966">
        <w:t>Mike &amp; Teresa Baker Law Center Professor, University of Houston)</w:t>
      </w:r>
    </w:p>
    <w:p w14:paraId="1D63D4E7" w14:textId="77777777" w:rsidR="00AF65A2" w:rsidRPr="00734966" w:rsidRDefault="00AF65A2" w:rsidP="00AF65A2">
      <w:r w:rsidRPr="00734966">
        <w:t>Jordan 14 U.C. Davis J. Int'l L. &amp; Pol'y 205</w:t>
      </w:r>
    </w:p>
    <w:p w14:paraId="19EB76D0" w14:textId="77777777" w:rsidR="00AF65A2" w:rsidRPr="00240B36" w:rsidRDefault="00AF65A2" w:rsidP="00AF65A2">
      <w:r w:rsidRPr="00240B36">
        <w:t>The primacy of customary international law is also evident in an opinion by Justice Chase in 1800. In Bas v. Tingy, Justice Chase recognized that "</w:t>
      </w:r>
      <w:r w:rsidRPr="00734966">
        <w:rPr>
          <w:rStyle w:val="StyleBoldUnderline"/>
          <w:highlight w:val="cyan"/>
        </w:rPr>
        <w:t>if</w:t>
      </w:r>
      <w:r w:rsidRPr="00240B36">
        <w:rPr>
          <w:highlight w:val="cyan"/>
        </w:rPr>
        <w:t xml:space="preserve"> </w:t>
      </w:r>
      <w:r w:rsidRPr="00240B36">
        <w:t xml:space="preserve">a general </w:t>
      </w:r>
      <w:r w:rsidRPr="00734966">
        <w:rPr>
          <w:rStyle w:val="StyleBoldUnderline"/>
          <w:highlight w:val="cyan"/>
        </w:rPr>
        <w:t>war is declared</w:t>
      </w:r>
      <w:r w:rsidRPr="00240B36">
        <w:rPr>
          <w:highlight w:val="cyan"/>
        </w:rPr>
        <w:t xml:space="preserve"> </w:t>
      </w:r>
      <w:r w:rsidRPr="00240B36">
        <w:t xml:space="preserve">[by Congress], </w:t>
      </w:r>
      <w:r w:rsidRPr="00734966">
        <w:rPr>
          <w:rStyle w:val="StyleBoldUnderline"/>
          <w:highlight w:val="cyan"/>
        </w:rPr>
        <w:t>its extent and operations are</w:t>
      </w:r>
      <w:r w:rsidRPr="00240B36">
        <w:rPr>
          <w:highlight w:val="cyan"/>
        </w:rPr>
        <w:t xml:space="preserve"> </w:t>
      </w:r>
      <w:r w:rsidRPr="00240B36">
        <w:t xml:space="preserve">only </w:t>
      </w:r>
      <w:r w:rsidRPr="00734966">
        <w:rPr>
          <w:rStyle w:val="StyleBoldUnderline"/>
          <w:highlight w:val="cyan"/>
        </w:rPr>
        <w:t>restricted and regulated by the jus belli</w:t>
      </w:r>
      <w:r w:rsidRPr="00240B36">
        <w:t xml:space="preserve">, forming a part of the law of nations ... ." n47 Therefore, </w:t>
      </w:r>
      <w:r w:rsidRPr="00734966">
        <w:rPr>
          <w:rStyle w:val="StyleBoldUnderline"/>
          <w:highlight w:val="cyan"/>
        </w:rPr>
        <w:t>the law of nations</w:t>
      </w:r>
      <w:r w:rsidRPr="00240B36">
        <w:rPr>
          <w:highlight w:val="cyan"/>
        </w:rPr>
        <w:t xml:space="preserve"> </w:t>
      </w:r>
      <w:r w:rsidRPr="00240B36">
        <w:t xml:space="preserve">(and, in particular, the law of war) </w:t>
      </w:r>
      <w:r w:rsidRPr="00734966">
        <w:rPr>
          <w:rStyle w:val="StyleBoldUnderline"/>
          <w:highlight w:val="cyan"/>
        </w:rPr>
        <w:t>necessarily restricts and regulates congressional authorization of</w:t>
      </w:r>
      <w:r w:rsidRPr="00240B36">
        <w:rPr>
          <w:highlight w:val="cyan"/>
        </w:rPr>
        <w:t xml:space="preserve"> </w:t>
      </w:r>
      <w:r w:rsidRPr="00240B36">
        <w:t xml:space="preserve">war's extent and </w:t>
      </w:r>
      <w:r w:rsidRPr="00734966">
        <w:rPr>
          <w:rStyle w:val="StyleBoldUnderline"/>
          <w:highlight w:val="cyan"/>
        </w:rPr>
        <w:t>operations</w:t>
      </w:r>
      <w:r w:rsidRPr="00240B36">
        <w:t>. n48 In 1798, Albert Gallatin had recognized similarly: "By virtue of ... [the war power], Congress could ... [act], provided it be according to the laws of nations and to treaties." n49 And in 1804, counsel had argued before the Supreme Court that "as far as Congress have thought proper to legislate us into a state of war, the law of nations in war is to apply." n50 The restrictive role of the laws of war  [*221]  apparently formed the basis for Justice Story's statement in 1814 that conduct under a relevant act of Congress "was absorbed in the more general operation of the law of war" and was permissible "under the jus gentium" or law of nations. n51 Although there was no clash between the act and the laws of war, the laws of war recognizably had a higher, "more general" absorbing effect.</w:t>
      </w:r>
    </w:p>
    <w:p w14:paraId="7939DBAE" w14:textId="77777777" w:rsidR="00AF65A2" w:rsidRPr="000B59C8" w:rsidRDefault="00AF65A2" w:rsidP="00AF65A2">
      <w:pPr>
        <w:pStyle w:val="Heading4"/>
      </w:pPr>
      <w:r>
        <w:t xml:space="preserve">C/I --- </w:t>
      </w:r>
      <w:r w:rsidRPr="000B59C8">
        <w:t>Restriction is limitation, NOT prohibition</w:t>
      </w:r>
    </w:p>
    <w:p w14:paraId="3BADA569" w14:textId="77777777" w:rsidR="00AF65A2" w:rsidRPr="000B59C8" w:rsidRDefault="00AF65A2" w:rsidP="00AF65A2">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0FAF8916" w14:textId="77777777" w:rsidR="00AF65A2" w:rsidRDefault="00AF65A2" w:rsidP="00AF65A2">
      <w:r w:rsidRPr="000B59C8">
        <w:rPr>
          <w:rStyle w:val="StyleBoldUnderline"/>
        </w:rPr>
        <w:t>We disagree with County that in using the phrases</w:t>
      </w:r>
      <w:r w:rsidRPr="000B59C8">
        <w:t xml:space="preserve"> “further </w:t>
      </w:r>
      <w:r w:rsidRPr="000B59C8">
        <w:rPr>
          <w:rStyle w:val="StyleBoldUnderline"/>
        </w:rPr>
        <w:t>restrict</w:t>
      </w:r>
      <w:r w:rsidRPr="000B59C8">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t xml:space="preserve"> “establishment” (the act of establishing or state or condition of being established); “</w:t>
      </w:r>
      <w:r w:rsidRPr="000B59C8">
        <w:rPr>
          <w:rStyle w:val="StyleBoldUnderline"/>
        </w:rPr>
        <w:t>ban” (to prohibit); and “prohibit” (to forbid by law; to prevent or hinder) to</w:t>
      </w:r>
      <w:r w:rsidRPr="000B59C8">
        <w:t xml:space="preserve"> attempt to </w:t>
      </w:r>
      <w:r w:rsidRPr="000B59C8">
        <w:rPr>
          <w:rStyle w:val="StyleBoldUnderline"/>
        </w:rPr>
        <w:t>support its interpretation</w:t>
      </w:r>
      <w:r w:rsidRPr="000B59C8">
        <w:t xml:space="preserve">. </w:t>
      </w:r>
      <w:r w:rsidRPr="000B59C8">
        <w:rPr>
          <w:rStyle w:val="StyleBoldUnderline"/>
        </w:rPr>
        <w:t>County then concludes that “the ordinary meaning</w:t>
      </w:r>
      <w:r w:rsidRPr="000B59C8">
        <w:t xml:space="preserve"> [***23] </w:t>
      </w:r>
      <w:r w:rsidRPr="000B59C8">
        <w:rPr>
          <w:rStyle w:val="StyleBoldUnderline"/>
        </w:rPr>
        <w:t>of</w:t>
      </w:r>
      <w:r w:rsidRPr="000B59C8">
        <w:t xml:space="preserve"> the terms, ‘</w:t>
      </w:r>
      <w:r w:rsidRPr="000B59C8">
        <w:rPr>
          <w:rStyle w:val="StyleBoldUnderline"/>
        </w:rPr>
        <w:t>restriction</w:t>
      </w:r>
      <w:r w:rsidRPr="000B59C8">
        <w:t xml:space="preserve">,’ ‘regulate,’ and ‘regulation’ </w:t>
      </w:r>
      <w:r w:rsidRPr="000B59C8">
        <w:rPr>
          <w:rStyle w:val="StyleBoldUnderline"/>
        </w:rPr>
        <w:t>are consistent with a ban or prohibition</w:t>
      </w:r>
      <w:r w:rsidRPr="000B59C8">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t xml:space="preserve"> “forbidding,” or “preventing.” </w:t>
      </w:r>
      <w:r w:rsidRPr="000B59C8">
        <w:rPr>
          <w:rStyle w:val="StyleBoldUnderline"/>
        </w:rPr>
        <w:t>Had the Legislature intended to include an outright ban</w:t>
      </w:r>
      <w:r w:rsidRPr="000B59C8">
        <w:t xml:space="preserve"> or prohibition among the local regulatory powers authorized in section 11362.768, subdivisions (f) and (g), </w:t>
      </w:r>
      <w:r w:rsidRPr="000B59C8">
        <w:rPr>
          <w:rStyle w:val="StyleBoldUnderline"/>
        </w:rPr>
        <w:t>it would have said</w:t>
      </w:r>
      <w:r w:rsidRPr="000B59C8">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w:t>
      </w:r>
      <w:r w:rsidRPr="000B59C8">
        <w:lastRenderedPageBreak/>
        <w:t xml:space="preserve">the MMP, </w:t>
      </w:r>
      <w:r w:rsidRPr="00A517B6">
        <w:rPr>
          <w:rStyle w:val="StyleBoldUnderline"/>
          <w:highlight w:val="yellow"/>
        </w:rPr>
        <w:t>we conclude</w:t>
      </w:r>
      <w:r w:rsidRPr="000B59C8">
        <w:rPr>
          <w:rStyle w:val="StyleBoldUnderline"/>
        </w:rPr>
        <w:t xml:space="preserve"> that</w:t>
      </w:r>
      <w:r w:rsidRPr="000B59C8">
        <w:t xml:space="preserve"> HN21Go to this Headnote in the case.</w:t>
      </w:r>
      <w:r w:rsidRPr="00A517B6">
        <w:rPr>
          <w:rStyle w:val="StyleBoldUnderline"/>
          <w:highlight w:val="yellow"/>
        </w:rPr>
        <w:t>the phrases</w:t>
      </w:r>
      <w:r w:rsidRPr="000B59C8">
        <w:t xml:space="preserve"> “further </w:t>
      </w:r>
      <w:r w:rsidRPr="00A517B6">
        <w:rPr>
          <w:rStyle w:val="StyleBoldUnderline"/>
          <w:highlight w:val="yellow"/>
        </w:rPr>
        <w:t>restrict</w:t>
      </w:r>
      <w:r w:rsidRPr="000B59C8">
        <w:t xml:space="preserve"> the location or establishment” and “regulate the location or establishment” in section 11362.768, subdivisions (f) and (g) </w:t>
      </w:r>
      <w:r w:rsidRPr="00A517B6">
        <w:rPr>
          <w:rStyle w:val="Emphasis"/>
          <w:highlight w:val="yellow"/>
        </w:rPr>
        <w:t>do not authorize a per se ban</w:t>
      </w:r>
      <w:r w:rsidRPr="000B59C8">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14:paraId="5C2ABF99" w14:textId="77777777" w:rsidR="00AF65A2" w:rsidRPr="00FF15E7" w:rsidRDefault="00AF65A2" w:rsidP="00AF65A2">
      <w:pPr>
        <w:pStyle w:val="Heading4"/>
      </w:pPr>
      <w:r w:rsidRPr="00FF15E7">
        <w:t>Prefer our interp:</w:t>
      </w:r>
    </w:p>
    <w:p w14:paraId="6F0529AB" w14:textId="77777777" w:rsidR="00AF65A2" w:rsidRPr="00FF15E7" w:rsidRDefault="00AF65A2" w:rsidP="00AF65A2">
      <w:pPr>
        <w:pStyle w:val="Heading4"/>
        <w:numPr>
          <w:ilvl w:val="0"/>
          <w:numId w:val="40"/>
        </w:numPr>
      </w:pPr>
      <w:r w:rsidRPr="00FF15E7">
        <w:t>Limits- it prevents affs that are merely oversight measures- and their interp limits out entire topic area because there isn’t a solvency advocate for banning indefinite detention or targeted killing</w:t>
      </w:r>
    </w:p>
    <w:p w14:paraId="341C8433" w14:textId="77777777" w:rsidR="00AF65A2" w:rsidRPr="00FF15E7" w:rsidRDefault="00AF65A2" w:rsidP="00AF65A2">
      <w:pPr>
        <w:pStyle w:val="Heading4"/>
        <w:numPr>
          <w:ilvl w:val="0"/>
          <w:numId w:val="40"/>
        </w:numPr>
      </w:pPr>
      <w:r w:rsidRPr="00FF15E7">
        <w:t xml:space="preserve">Topic Education- most literature discusses restriction as a limit on presidential authority- their interp corresponds to an unreasonably tiny portion of the lit base </w:t>
      </w:r>
    </w:p>
    <w:p w14:paraId="450874C4" w14:textId="77777777" w:rsidR="00AF65A2" w:rsidRPr="00734966" w:rsidRDefault="00AF65A2" w:rsidP="00AF65A2"/>
    <w:p w14:paraId="70744DAE" w14:textId="77777777" w:rsidR="00AF65A2" w:rsidRPr="00734966" w:rsidRDefault="00AF65A2" w:rsidP="00AF65A2">
      <w:pPr>
        <w:pStyle w:val="Heading4"/>
        <w:rPr>
          <w:rStyle w:val="StyleStyleBold12pt"/>
          <w:rFonts w:cs="Times New Roman"/>
          <w:b/>
          <w:bCs/>
          <w:sz w:val="28"/>
        </w:rPr>
      </w:pPr>
      <w:r w:rsidRPr="00734966">
        <w:t>Neg interp impossible: Congress CANNOT prohibit</w:t>
      </w:r>
    </w:p>
    <w:p w14:paraId="38D4FB2E" w14:textId="77777777" w:rsidR="00AF65A2" w:rsidRPr="00734966" w:rsidRDefault="00AF65A2" w:rsidP="00AF65A2">
      <w:pPr>
        <w:rPr>
          <w:rStyle w:val="StyleStyleBold12pt"/>
          <w:sz w:val="28"/>
        </w:rPr>
      </w:pPr>
      <w:r w:rsidRPr="00734966">
        <w:rPr>
          <w:rStyle w:val="StyleStyleBold12pt"/>
          <w:sz w:val="28"/>
        </w:rPr>
        <w:t>Colella ‘88</w:t>
      </w:r>
    </w:p>
    <w:p w14:paraId="5DB4EDFF" w14:textId="77777777" w:rsidR="00AF65A2" w:rsidRPr="00734966" w:rsidRDefault="00AF65A2" w:rsidP="00AF65A2">
      <w:r w:rsidRPr="00734966">
        <w:t>Frank SPRING, 1988 54 Brooklyn L. Rev. 131</w:t>
      </w:r>
    </w:p>
    <w:p w14:paraId="011B4B1F" w14:textId="77777777" w:rsidR="00AF65A2" w:rsidRPr="00734966" w:rsidRDefault="00AF65A2" w:rsidP="00AF65A2"/>
    <w:p w14:paraId="0F1DA4EE" w14:textId="77777777" w:rsidR="00AF65A2" w:rsidRPr="00240B36" w:rsidRDefault="00AF65A2" w:rsidP="00AF65A2">
      <w:r w:rsidRPr="00240B36">
        <w:t xml:space="preserve">Because the subsequent versions of the amendment sought to deny the executive any latitude in supporting the Contras, they seem to be examples of congressional overreaching. </w:t>
      </w:r>
      <w:r w:rsidRPr="00734966">
        <w:rPr>
          <w:rStyle w:val="StyleBoldUnderline"/>
          <w:highlight w:val="cyan"/>
        </w:rPr>
        <w:t>Congress may regulate</w:t>
      </w:r>
      <w:r w:rsidRPr="00734966">
        <w:rPr>
          <w:rStyle w:val="StyleBoldUnderline"/>
        </w:rPr>
        <w:t xml:space="preserve"> aspects of "foreign </w:t>
      </w:r>
      <w:r w:rsidRPr="00734966">
        <w:rPr>
          <w:rStyle w:val="StyleBoldUnderline"/>
          <w:highlight w:val="cyan"/>
        </w:rPr>
        <w:t xml:space="preserve">covert action," but it cannot </w:t>
      </w:r>
      <w:r w:rsidRPr="00734966">
        <w:rPr>
          <w:rStyle w:val="StyleBoldUnderline"/>
        </w:rPr>
        <w:t xml:space="preserve">totally </w:t>
      </w:r>
      <w:r w:rsidRPr="00734966">
        <w:rPr>
          <w:rStyle w:val="StyleBoldUnderline"/>
          <w:highlight w:val="cyan"/>
        </w:rPr>
        <w:t>bar the president from carrying them out</w:t>
      </w:r>
      <w:r w:rsidRPr="00240B36">
        <w:t>. n151 One commentator incisively observes, "[</w:t>
      </w:r>
      <w:r w:rsidRPr="00734966">
        <w:rPr>
          <w:rStyle w:val="StyleBoldUnderline"/>
          <w:highlight w:val="cyan"/>
        </w:rPr>
        <w:t>C]ongress cannot deny the President the capacity to function effectively</w:t>
      </w:r>
      <w:r w:rsidRPr="00240B36">
        <w:rPr>
          <w:highlight w:val="cyan"/>
        </w:rPr>
        <w:t xml:space="preserve"> </w:t>
      </w:r>
      <w:r w:rsidRPr="00240B36">
        <w:t xml:space="preserve">in this area </w:t>
      </w:r>
      <w:r w:rsidRPr="00734966">
        <w:rPr>
          <w:rStyle w:val="StyleBoldUnderline"/>
        </w:rPr>
        <w:t>any more than it could deny the courts the capacity to carry out their independent constitutional duties</w:t>
      </w:r>
      <w:r w:rsidRPr="00240B36">
        <w:t xml:space="preserve">." n152 </w:t>
      </w:r>
      <w:r w:rsidRPr="00734966">
        <w:rPr>
          <w:rStyle w:val="StyleBoldUnderline"/>
        </w:rPr>
        <w:t>The restrictions contained in later versions of the amendments</w:t>
      </w:r>
      <w:r w:rsidRPr="00240B36">
        <w:t xml:space="preserve"> n153 </w:t>
      </w:r>
      <w:r w:rsidRPr="00734966">
        <w:rPr>
          <w:rStyle w:val="StyleBoldUnderline"/>
        </w:rPr>
        <w:t>make it apparent that Congress prevented effective execution of the president's policy objectives</w:t>
      </w:r>
      <w:r w:rsidRPr="00240B36">
        <w:t>.</w:t>
      </w:r>
    </w:p>
    <w:p w14:paraId="7F4CE891" w14:textId="77777777" w:rsidR="00AF65A2" w:rsidRDefault="00AF65A2" w:rsidP="00AF65A2">
      <w:pPr>
        <w:pStyle w:val="Heading4"/>
      </w:pPr>
      <w:r w:rsidRPr="00734966">
        <w:t>Default to reasonability to prevent a race to the most limiting interp.</w:t>
      </w:r>
    </w:p>
    <w:p w14:paraId="44831187" w14:textId="77777777" w:rsidR="00AF65A2" w:rsidRDefault="00AF65A2" w:rsidP="00AF65A2"/>
    <w:p w14:paraId="73443A3D" w14:textId="77777777" w:rsidR="00AF65A2" w:rsidRDefault="00AF65A2" w:rsidP="00AF65A2">
      <w:pPr>
        <w:pStyle w:val="Heading3"/>
      </w:pPr>
      <w:r>
        <w:lastRenderedPageBreak/>
        <w:t>Case</w:t>
      </w:r>
    </w:p>
    <w:p w14:paraId="1B7B19F8" w14:textId="77777777" w:rsidR="00AF65A2" w:rsidRDefault="00AF65A2" w:rsidP="00AF65A2">
      <w:pPr>
        <w:keepNext/>
        <w:keepLines/>
        <w:spacing w:before="200"/>
        <w:outlineLvl w:val="3"/>
        <w:rPr>
          <w:rFonts w:eastAsiaTheme="majorEastAsia"/>
          <w:b/>
          <w:bCs/>
          <w:iCs/>
          <w:sz w:val="26"/>
        </w:rPr>
      </w:pPr>
      <w:r>
        <w:rPr>
          <w:rFonts w:eastAsiaTheme="majorEastAsia"/>
          <w:b/>
          <w:bCs/>
          <w:iCs/>
          <w:sz w:val="26"/>
        </w:rPr>
        <w:t>1. Nonunique – Cyber war is coming right now</w:t>
      </w:r>
    </w:p>
    <w:p w14:paraId="5C9FF078" w14:textId="77777777" w:rsidR="00AF65A2" w:rsidRDefault="00AF65A2" w:rsidP="00AF65A2">
      <w:pPr>
        <w:pStyle w:val="Heading4"/>
      </w:pPr>
      <w:r>
        <w:t>A. Goldsmith 10 – U.S. broke the taboo with Stuxnet, now every country is scrambling for OCOs</w:t>
      </w:r>
    </w:p>
    <w:p w14:paraId="7ED92054" w14:textId="77777777" w:rsidR="00AF65A2" w:rsidRDefault="00AF65A2" w:rsidP="00AF65A2">
      <w:pPr>
        <w:pStyle w:val="Heading4"/>
      </w:pPr>
      <w:r>
        <w:t>B. Moss 13 – Low level attacks happening now, U.S. is planning to escalate</w:t>
      </w:r>
    </w:p>
    <w:p w14:paraId="6ABA3691" w14:textId="77777777" w:rsidR="00AF65A2" w:rsidRDefault="00AF65A2" w:rsidP="00AF65A2">
      <w:pPr>
        <w:pStyle w:val="Heading4"/>
      </w:pPr>
      <w:r>
        <w:t>C. CSM 12 – No precedent difficulty in applying status quo norms</w:t>
      </w:r>
    </w:p>
    <w:p w14:paraId="04CC42DA" w14:textId="77777777" w:rsidR="00AF65A2" w:rsidRPr="00B437DD" w:rsidRDefault="00AF65A2" w:rsidP="00AF65A2">
      <w:pPr>
        <w:pStyle w:val="Heading4"/>
      </w:pPr>
      <w:r>
        <w:t>D. Austin 8/6 – complete military control means there is no stabilizing force</w:t>
      </w:r>
    </w:p>
    <w:p w14:paraId="2B2D676F" w14:textId="77777777" w:rsidR="00AF65A2" w:rsidRPr="0097534A" w:rsidRDefault="00AF65A2" w:rsidP="00AF65A2">
      <w:pPr>
        <w:keepNext/>
        <w:keepLines/>
        <w:spacing w:before="200"/>
        <w:outlineLvl w:val="3"/>
        <w:rPr>
          <w:rFonts w:eastAsiaTheme="majorEastAsia"/>
          <w:b/>
          <w:bCs/>
          <w:iCs/>
          <w:sz w:val="26"/>
        </w:rPr>
      </w:pPr>
      <w:r>
        <w:rPr>
          <w:rFonts w:eastAsiaTheme="majorEastAsia"/>
          <w:b/>
          <w:bCs/>
          <w:iCs/>
          <w:sz w:val="26"/>
        </w:rPr>
        <w:t xml:space="preserve">2. </w:t>
      </w:r>
      <w:r w:rsidRPr="0097534A">
        <w:rPr>
          <w:rFonts w:eastAsiaTheme="majorEastAsia"/>
          <w:b/>
          <w:bCs/>
          <w:iCs/>
          <w:sz w:val="26"/>
        </w:rPr>
        <w:t>Deterrence doesn’t apply to cyberspace</w:t>
      </w:r>
    </w:p>
    <w:p w14:paraId="07E5D6AF" w14:textId="77777777" w:rsidR="00AF65A2" w:rsidRPr="0097534A" w:rsidRDefault="00AF65A2" w:rsidP="00AF65A2">
      <w:r w:rsidRPr="0097534A">
        <w:rPr>
          <w:b/>
        </w:rPr>
        <w:t>Weiner 12, research intern for the Project on Nuclear Issues</w:t>
      </w:r>
      <w:r w:rsidRPr="0097534A">
        <w:t xml:space="preserve">, Boss, Internally cites Dr. Lewis who is the director of the Center for Homeland Security and Defense, </w:t>
      </w:r>
      <w:hyperlink r:id="rId51" w:history="1">
        <w:r w:rsidRPr="0097534A">
          <w:t>https://www.hsdl.org/hslog/?q=node/9216</w:t>
        </w:r>
      </w:hyperlink>
      <w:r w:rsidRPr="0097534A">
        <w:t xml:space="preserve"> **Note: Sarah Weiner is Cal debate coach, however this evidence relies upon Dr. Lewis’s findings and was written before the announcement of the topic **</w:t>
      </w:r>
    </w:p>
    <w:p w14:paraId="1769A462" w14:textId="77777777" w:rsidR="00AF65A2" w:rsidRDefault="00AF65A2" w:rsidP="00AF65A2">
      <w:pPr>
        <w:rPr>
          <w:b/>
          <w:u w:val="single"/>
        </w:rPr>
      </w:pPr>
      <w:r w:rsidRPr="00B437DD">
        <w:rPr>
          <w:sz w:val="16"/>
        </w:rPr>
        <w:t xml:space="preserve">Others vehemently disagree with this presupposition. Jim Lewis, for example, </w:t>
      </w:r>
      <w:hyperlink r:id="rId52" w:history="1">
        <w:r w:rsidRPr="00B437DD">
          <w:rPr>
            <w:sz w:val="16"/>
          </w:rPr>
          <w:t>argued</w:t>
        </w:r>
      </w:hyperlink>
      <w:r w:rsidRPr="00B437DD">
        <w:rPr>
          <w:sz w:val="16"/>
        </w:rPr>
        <w:t xml:space="preserve"> earlier this month at an event at the Stimson Center that </w:t>
      </w:r>
      <w:r w:rsidRPr="0097534A">
        <w:rPr>
          <w:b/>
          <w:highlight w:val="green"/>
          <w:u w:val="single"/>
        </w:rPr>
        <w:t>deterrence will not work in the cyber domain</w:t>
      </w:r>
      <w:r w:rsidRPr="00B437DD">
        <w:rPr>
          <w:sz w:val="16"/>
        </w:rPr>
        <w:t xml:space="preserve">. He emphasized that </w:t>
      </w:r>
      <w:r w:rsidRPr="0097534A">
        <w:rPr>
          <w:highlight w:val="green"/>
          <w:u w:val="single"/>
        </w:rPr>
        <w:t xml:space="preserve">difficulties </w:t>
      </w:r>
      <w:r w:rsidRPr="0097534A">
        <w:rPr>
          <w:highlight w:val="cyan"/>
          <w:u w:val="single"/>
        </w:rPr>
        <w:t xml:space="preserve">in </w:t>
      </w:r>
      <w:r w:rsidRPr="0097534A">
        <w:rPr>
          <w:highlight w:val="green"/>
          <w:u w:val="single"/>
        </w:rPr>
        <w:t>attributing attacks, “holding hostage</w:t>
      </w:r>
      <w:r w:rsidRPr="0097534A">
        <w:rPr>
          <w:u w:val="single"/>
        </w:rPr>
        <w:t xml:space="preserve">” adversaries’ cyber and physical </w:t>
      </w:r>
      <w:r w:rsidRPr="0097534A">
        <w:rPr>
          <w:highlight w:val="green"/>
          <w:u w:val="single"/>
        </w:rPr>
        <w:t>assets, and achieving</w:t>
      </w:r>
      <w:r w:rsidRPr="0097534A">
        <w:rPr>
          <w:u w:val="single"/>
        </w:rPr>
        <w:t xml:space="preserve"> a </w:t>
      </w:r>
      <w:r w:rsidRPr="0097534A">
        <w:rPr>
          <w:highlight w:val="green"/>
          <w:u w:val="single"/>
        </w:rPr>
        <w:t xml:space="preserve">proportional response </w:t>
      </w:r>
      <w:r w:rsidRPr="0097534A">
        <w:rPr>
          <w:highlight w:val="cyan"/>
          <w:u w:val="single"/>
        </w:rPr>
        <w:t xml:space="preserve">all </w:t>
      </w:r>
      <w:r w:rsidRPr="0097534A">
        <w:rPr>
          <w:highlight w:val="green"/>
          <w:u w:val="single"/>
        </w:rPr>
        <w:t>decrease</w:t>
      </w:r>
      <w:r w:rsidRPr="0097534A">
        <w:rPr>
          <w:u w:val="single"/>
        </w:rPr>
        <w:t xml:space="preserve"> the </w:t>
      </w:r>
      <w:r w:rsidRPr="0097534A">
        <w:rPr>
          <w:highlight w:val="green"/>
          <w:u w:val="single"/>
        </w:rPr>
        <w:t xml:space="preserve">credibility </w:t>
      </w:r>
      <w:r w:rsidRPr="0097534A">
        <w:rPr>
          <w:highlight w:val="cyan"/>
          <w:u w:val="single"/>
        </w:rPr>
        <w:t>of</w:t>
      </w:r>
      <w:r w:rsidRPr="0097534A">
        <w:rPr>
          <w:u w:val="single"/>
        </w:rPr>
        <w:t xml:space="preserve"> US </w:t>
      </w:r>
      <w:r w:rsidRPr="0097534A">
        <w:rPr>
          <w:highlight w:val="green"/>
          <w:u w:val="single"/>
        </w:rPr>
        <w:t>threats and reduce</w:t>
      </w:r>
      <w:r w:rsidRPr="0097534A">
        <w:rPr>
          <w:u w:val="single"/>
        </w:rPr>
        <w:t xml:space="preserve"> the </w:t>
      </w:r>
      <w:r w:rsidRPr="0097534A">
        <w:rPr>
          <w:highlight w:val="green"/>
          <w:u w:val="single"/>
        </w:rPr>
        <w:t>costs</w:t>
      </w:r>
      <w:r w:rsidRPr="0097534A">
        <w:rPr>
          <w:u w:val="single"/>
        </w:rPr>
        <w:t xml:space="preserve"> of an adversaries’ hostile cyber operations</w:t>
      </w:r>
      <w:r w:rsidRPr="00B437DD">
        <w:rPr>
          <w:sz w:val="16"/>
        </w:rPr>
        <w:t xml:space="preserve">. And Dr. </w:t>
      </w:r>
      <w:r w:rsidRPr="0097534A">
        <w:rPr>
          <w:highlight w:val="green"/>
          <w:u w:val="single"/>
        </w:rPr>
        <w:t>Lewis has considerable evidence</w:t>
      </w:r>
      <w:r w:rsidRPr="0097534A">
        <w:rPr>
          <w:u w:val="single"/>
        </w:rPr>
        <w:t xml:space="preserve"> on his side: </w:t>
      </w:r>
      <w:r w:rsidRPr="0097534A">
        <w:rPr>
          <w:highlight w:val="green"/>
          <w:u w:val="single"/>
        </w:rPr>
        <w:t>public and private entities</w:t>
      </w:r>
      <w:r w:rsidRPr="0097534A">
        <w:rPr>
          <w:u w:val="single"/>
        </w:rPr>
        <w:t xml:space="preserve"> in the US </w:t>
      </w:r>
      <w:r w:rsidRPr="0097534A">
        <w:rPr>
          <w:highlight w:val="green"/>
          <w:u w:val="single"/>
        </w:rPr>
        <w:t xml:space="preserve">experience </w:t>
      </w:r>
      <w:r w:rsidRPr="0097534A">
        <w:rPr>
          <w:highlight w:val="cyan"/>
          <w:u w:val="single"/>
        </w:rPr>
        <w:t>cyber-</w:t>
      </w:r>
      <w:r w:rsidRPr="0097534A">
        <w:rPr>
          <w:highlight w:val="green"/>
          <w:u w:val="single"/>
        </w:rPr>
        <w:t>attacks on a daily basis. If these</w:t>
      </w:r>
      <w:r w:rsidRPr="0097534A">
        <w:rPr>
          <w:u w:val="single"/>
        </w:rPr>
        <w:t xml:space="preserve"> attacks </w:t>
      </w:r>
      <w:r w:rsidRPr="0097534A">
        <w:rPr>
          <w:highlight w:val="green"/>
          <w:u w:val="single"/>
        </w:rPr>
        <w:t xml:space="preserve">are deterrable, </w:t>
      </w:r>
      <w:r w:rsidRPr="0097534A">
        <w:rPr>
          <w:b/>
          <w:highlight w:val="green"/>
          <w:u w:val="single"/>
        </w:rPr>
        <w:t>we are doing a terrible job</w:t>
      </w:r>
      <w:r w:rsidRPr="0097534A">
        <w:rPr>
          <w:u w:val="single"/>
        </w:rPr>
        <w:t xml:space="preserve"> of leveraging</w:t>
      </w:r>
      <w:r w:rsidRPr="00B437DD">
        <w:rPr>
          <w:sz w:val="16"/>
        </w:rPr>
        <w:t xml:space="preserve"> our </w:t>
      </w:r>
      <w:r w:rsidRPr="0097534A">
        <w:rPr>
          <w:u w:val="single"/>
        </w:rPr>
        <w:t>capabilities</w:t>
      </w:r>
      <w:r w:rsidRPr="00B437DD">
        <w:rPr>
          <w:sz w:val="16"/>
        </w:rPr>
        <w:t xml:space="preserve">. For a number of reasons, </w:t>
      </w:r>
      <w:r w:rsidRPr="0097534A">
        <w:rPr>
          <w:highlight w:val="green"/>
          <w:u w:val="single"/>
        </w:rPr>
        <w:t>trying to apply</w:t>
      </w:r>
      <w:r w:rsidRPr="0097534A">
        <w:rPr>
          <w:u w:val="single"/>
        </w:rPr>
        <w:t xml:space="preserve"> nuclear </w:t>
      </w:r>
      <w:r w:rsidRPr="0097534A">
        <w:rPr>
          <w:highlight w:val="green"/>
          <w:u w:val="single"/>
        </w:rPr>
        <w:t xml:space="preserve">deterrence </w:t>
      </w:r>
      <w:r w:rsidRPr="0097534A">
        <w:rPr>
          <w:highlight w:val="cyan"/>
          <w:u w:val="single"/>
        </w:rPr>
        <w:t xml:space="preserve">logic </w:t>
      </w:r>
      <w:r w:rsidRPr="0097534A">
        <w:rPr>
          <w:highlight w:val="green"/>
          <w:u w:val="single"/>
        </w:rPr>
        <w:t>to cyber war</w:t>
      </w:r>
      <w:r w:rsidRPr="0097534A">
        <w:rPr>
          <w:u w:val="single"/>
        </w:rPr>
        <w:t xml:space="preserve">fare </w:t>
      </w:r>
      <w:r w:rsidRPr="0097534A">
        <w:rPr>
          <w:highlight w:val="green"/>
          <w:u w:val="single"/>
        </w:rPr>
        <w:t>feels</w:t>
      </w:r>
      <w:r w:rsidRPr="0097534A">
        <w:rPr>
          <w:u w:val="single"/>
        </w:rPr>
        <w:t xml:space="preserve"> a bit too much </w:t>
      </w:r>
      <w:r w:rsidRPr="0097534A">
        <w:rPr>
          <w:highlight w:val="green"/>
          <w:u w:val="single"/>
        </w:rPr>
        <w:t>like trying to fit a square peg into a round hole</w:t>
      </w:r>
      <w:r w:rsidRPr="00B437DD">
        <w:rPr>
          <w:sz w:val="16"/>
        </w:rPr>
        <w:t xml:space="preserve">. That does not mean, however, that we should abandon all attempts to draw analogies between cyber and nuclear strategy. Despite a few close calls, the basic principles of nuclear deterrence and mutually assured destruction have prevented the use of nuclear weapons for over 60 years. Understanding the reason why this largely effective and stable model of deterrence cannot map cleanly onto the cyber world may help us better conceptualize strategies for cyber-deterrence. The first difficulty is establishing an analogue between a nuclear attack and a cyber-attack. </w:t>
      </w:r>
      <w:r w:rsidRPr="0097534A">
        <w:rPr>
          <w:u w:val="single"/>
        </w:rPr>
        <w:t xml:space="preserve">We know when a nuclear bomb explodes, and we know it is unacceptable. The spectrum of </w:t>
      </w:r>
      <w:r w:rsidRPr="0097534A">
        <w:rPr>
          <w:highlight w:val="green"/>
          <w:u w:val="single"/>
        </w:rPr>
        <w:t>cyber-attacks</w:t>
      </w:r>
      <w:r w:rsidRPr="0097534A">
        <w:rPr>
          <w:u w:val="single"/>
        </w:rPr>
        <w:t xml:space="preserve">, however, </w:t>
      </w:r>
      <w:r w:rsidRPr="0097534A">
        <w:rPr>
          <w:highlight w:val="cyan"/>
          <w:u w:val="single"/>
        </w:rPr>
        <w:t>span</w:t>
      </w:r>
      <w:r w:rsidRPr="0097534A">
        <w:rPr>
          <w:u w:val="single"/>
        </w:rPr>
        <w:t xml:space="preserve">s far, far </w:t>
      </w:r>
      <w:r w:rsidRPr="0097534A">
        <w:rPr>
          <w:highlight w:val="green"/>
          <w:u w:val="single"/>
        </w:rPr>
        <w:t>below</w:t>
      </w:r>
      <w:r w:rsidRPr="0097534A">
        <w:rPr>
          <w:u w:val="single"/>
        </w:rPr>
        <w:t xml:space="preserve"> the </w:t>
      </w:r>
      <w:r w:rsidRPr="0097534A">
        <w:rPr>
          <w:highlight w:val="green"/>
          <w:u w:val="single"/>
        </w:rPr>
        <w:t>destructiveness of a nuclear strike</w:t>
      </w:r>
      <w:r w:rsidRPr="0097534A">
        <w:rPr>
          <w:highlight w:val="cyan"/>
          <w:u w:val="single"/>
        </w:rPr>
        <w:t>.</w:t>
      </w:r>
      <w:r w:rsidRPr="0097534A">
        <w:rPr>
          <w:u w:val="single"/>
        </w:rPr>
        <w:t xml:space="preserve"> Denial-of-service attacks, such as Iran’s </w:t>
      </w:r>
      <w:hyperlink r:id="rId53" w:history="1">
        <w:r w:rsidRPr="0097534A">
          <w:rPr>
            <w:u w:val="single"/>
          </w:rPr>
          <w:t>recent shutdown</w:t>
        </w:r>
      </w:hyperlink>
      <w:r w:rsidRPr="0097534A">
        <w:rPr>
          <w:u w:val="single"/>
        </w:rPr>
        <w:t xml:space="preserve"> of several banks’ websites, are a world away from the detonation of any weapon, not to mention a nuclear weapon. </w:t>
      </w:r>
      <w:r w:rsidRPr="0097534A">
        <w:rPr>
          <w:highlight w:val="cyan"/>
          <w:u w:val="single"/>
        </w:rPr>
        <w:t xml:space="preserve">This </w:t>
      </w:r>
      <w:r w:rsidRPr="0097534A">
        <w:rPr>
          <w:highlight w:val="green"/>
          <w:u w:val="single"/>
        </w:rPr>
        <w:t>creates the problem of credibility and proportionality</w:t>
      </w:r>
      <w:r w:rsidRPr="0097534A">
        <w:rPr>
          <w:u w:val="single"/>
        </w:rPr>
        <w:t xml:space="preserve"> Dr. Lewis spoke about: </w:t>
      </w:r>
      <w:r w:rsidRPr="0097534A">
        <w:rPr>
          <w:highlight w:val="green"/>
          <w:u w:val="single"/>
        </w:rPr>
        <w:t>responding to</w:t>
      </w:r>
      <w:r w:rsidRPr="0097534A">
        <w:rPr>
          <w:u w:val="single"/>
        </w:rPr>
        <w:t xml:space="preserve"> such </w:t>
      </w:r>
      <w:r w:rsidRPr="0097534A">
        <w:rPr>
          <w:highlight w:val="green"/>
          <w:u w:val="single"/>
        </w:rPr>
        <w:t xml:space="preserve">low-level attacks with </w:t>
      </w:r>
      <w:r w:rsidRPr="0097534A">
        <w:rPr>
          <w:highlight w:val="cyan"/>
          <w:u w:val="single"/>
        </w:rPr>
        <w:t xml:space="preserve">a </w:t>
      </w:r>
      <w:r w:rsidRPr="0097534A">
        <w:rPr>
          <w:highlight w:val="green"/>
          <w:u w:val="single"/>
        </w:rPr>
        <w:t xml:space="preserve">military </w:t>
      </w:r>
      <w:r w:rsidRPr="0097534A">
        <w:rPr>
          <w:highlight w:val="cyan"/>
          <w:u w:val="single"/>
        </w:rPr>
        <w:t xml:space="preserve">use of </w:t>
      </w:r>
      <w:r w:rsidRPr="0097534A">
        <w:rPr>
          <w:highlight w:val="green"/>
          <w:u w:val="single"/>
        </w:rPr>
        <w:t xml:space="preserve">force is so disproportionate </w:t>
      </w:r>
      <w:r w:rsidRPr="0097534A">
        <w:rPr>
          <w:u w:val="single"/>
        </w:rPr>
        <w:t xml:space="preserve">that </w:t>
      </w:r>
      <w:r w:rsidRPr="0097534A">
        <w:rPr>
          <w:highlight w:val="green"/>
          <w:u w:val="single"/>
        </w:rPr>
        <w:t xml:space="preserve">it is not </w:t>
      </w:r>
      <w:r w:rsidRPr="0097534A">
        <w:rPr>
          <w:highlight w:val="cyan"/>
          <w:u w:val="single"/>
        </w:rPr>
        <w:t xml:space="preserve">a credible </w:t>
      </w:r>
      <w:r w:rsidRPr="0097534A">
        <w:rPr>
          <w:highlight w:val="green"/>
          <w:u w:val="single"/>
        </w:rPr>
        <w:t>threat</w:t>
      </w:r>
      <w:r w:rsidRPr="00B437DD">
        <w:rPr>
          <w:sz w:val="16"/>
          <w:highlight w:val="cyan"/>
        </w:rPr>
        <w:t>.</w:t>
      </w:r>
      <w:r w:rsidRPr="00B437DD">
        <w:rPr>
          <w:sz w:val="16"/>
        </w:rPr>
        <w:t xml:space="preserve"> </w:t>
      </w:r>
      <w:r w:rsidRPr="00B437DD">
        <w:rPr>
          <w:sz w:val="12"/>
        </w:rPr>
        <w:t>¶</w:t>
      </w:r>
      <w:r w:rsidRPr="00B437DD">
        <w:rPr>
          <w:sz w:val="16"/>
        </w:rPr>
        <w:t xml:space="preserve"> If the US instead decides to use cyber capabilities to deter cyber-attacks, it runs into a second problem. </w:t>
      </w:r>
      <w:r w:rsidRPr="0097534A">
        <w:rPr>
          <w:highlight w:val="green"/>
          <w:u w:val="single"/>
        </w:rPr>
        <w:t xml:space="preserve">Cyber “weapons” cannot be used </w:t>
      </w:r>
      <w:r w:rsidRPr="0097534A">
        <w:rPr>
          <w:highlight w:val="cyan"/>
          <w:u w:val="single"/>
        </w:rPr>
        <w:t xml:space="preserve">in </w:t>
      </w:r>
      <w:r w:rsidRPr="0097534A">
        <w:rPr>
          <w:highlight w:val="green"/>
          <w:u w:val="single"/>
        </w:rPr>
        <w:t>the same way we use nuc</w:t>
      </w:r>
      <w:r w:rsidRPr="0097534A">
        <w:rPr>
          <w:u w:val="single"/>
        </w:rPr>
        <w:t>lear weapon</w:t>
      </w:r>
      <w:r w:rsidRPr="0097534A">
        <w:rPr>
          <w:highlight w:val="green"/>
          <w:u w:val="single"/>
        </w:rPr>
        <w:t>s</w:t>
      </w:r>
      <w:r w:rsidRPr="0097534A">
        <w:rPr>
          <w:u w:val="single"/>
        </w:rPr>
        <w:t xml:space="preserve"> because, unlike nuclear weapons, the </w:t>
      </w:r>
      <w:r w:rsidRPr="0097534A">
        <w:rPr>
          <w:highlight w:val="green"/>
          <w:u w:val="single"/>
        </w:rPr>
        <w:t>demonstration</w:t>
      </w:r>
      <w:r w:rsidRPr="0097534A">
        <w:rPr>
          <w:u w:val="single"/>
        </w:rPr>
        <w:t xml:space="preserve"> of a cyber-capability quickly </w:t>
      </w:r>
      <w:r w:rsidRPr="0097534A">
        <w:rPr>
          <w:highlight w:val="green"/>
          <w:u w:val="single"/>
        </w:rPr>
        <w:t xml:space="preserve">renders that </w:t>
      </w:r>
      <w:r w:rsidRPr="0097534A">
        <w:rPr>
          <w:highlight w:val="cyan"/>
          <w:u w:val="single"/>
        </w:rPr>
        <w:t xml:space="preserve">capability </w:t>
      </w:r>
      <w:r w:rsidRPr="0097534A">
        <w:rPr>
          <w:highlight w:val="green"/>
          <w:u w:val="single"/>
        </w:rPr>
        <w:t>useless. If the US were to release</w:t>
      </w:r>
      <w:r w:rsidRPr="0097534A">
        <w:rPr>
          <w:u w:val="single"/>
        </w:rPr>
        <w:t xml:space="preserve"> the details of </w:t>
      </w:r>
      <w:r w:rsidRPr="0097534A">
        <w:rPr>
          <w:highlight w:val="green"/>
          <w:u w:val="single"/>
        </w:rPr>
        <w:t>a cyber-weapon, intended to signal</w:t>
      </w:r>
      <w:r w:rsidRPr="0097534A">
        <w:rPr>
          <w:u w:val="single"/>
        </w:rPr>
        <w:t xml:space="preserve"> a </w:t>
      </w:r>
      <w:r w:rsidRPr="0097534A">
        <w:rPr>
          <w:highlight w:val="green"/>
          <w:u w:val="single"/>
        </w:rPr>
        <w:t>retaliatory capability</w:t>
      </w:r>
      <w:r w:rsidRPr="0097534A">
        <w:rPr>
          <w:u w:val="single"/>
        </w:rPr>
        <w:t xml:space="preserve">, potential </w:t>
      </w:r>
      <w:r w:rsidRPr="0097534A">
        <w:rPr>
          <w:highlight w:val="green"/>
          <w:u w:val="single"/>
        </w:rPr>
        <w:t xml:space="preserve">adversaries </w:t>
      </w:r>
      <w:r w:rsidRPr="0097534A">
        <w:rPr>
          <w:highlight w:val="cyan"/>
          <w:u w:val="single"/>
        </w:rPr>
        <w:t>could</w:t>
      </w:r>
      <w:r w:rsidRPr="0097534A">
        <w:rPr>
          <w:u w:val="single"/>
        </w:rPr>
        <w:t xml:space="preserve"> attempt to </w:t>
      </w:r>
      <w:r w:rsidRPr="0097534A">
        <w:rPr>
          <w:highlight w:val="green"/>
          <w:u w:val="single"/>
        </w:rPr>
        <w:t xml:space="preserve">steal </w:t>
      </w:r>
      <w:r w:rsidRPr="0097534A">
        <w:rPr>
          <w:highlight w:val="cyan"/>
          <w:u w:val="single"/>
        </w:rPr>
        <w:t xml:space="preserve">the </w:t>
      </w:r>
      <w:r w:rsidRPr="0097534A">
        <w:rPr>
          <w:highlight w:val="green"/>
          <w:u w:val="single"/>
        </w:rPr>
        <w:t>tech</w:t>
      </w:r>
      <w:r w:rsidRPr="0097534A">
        <w:rPr>
          <w:u w:val="single"/>
        </w:rPr>
        <w:t xml:space="preserve">nology </w:t>
      </w:r>
      <w:r w:rsidRPr="0097534A">
        <w:rPr>
          <w:highlight w:val="green"/>
          <w:u w:val="single"/>
        </w:rPr>
        <w:t>and</w:t>
      </w:r>
      <w:r w:rsidRPr="00B437DD">
        <w:rPr>
          <w:sz w:val="16"/>
        </w:rPr>
        <w:t xml:space="preserve">/or </w:t>
      </w:r>
      <w:r w:rsidRPr="0097534A">
        <w:rPr>
          <w:highlight w:val="green"/>
          <w:u w:val="single"/>
        </w:rPr>
        <w:t>harden</w:t>
      </w:r>
      <w:r w:rsidRPr="00B437DD">
        <w:rPr>
          <w:sz w:val="16"/>
        </w:rPr>
        <w:t xml:space="preserve"> their cyber </w:t>
      </w:r>
      <w:r w:rsidRPr="0097534A">
        <w:rPr>
          <w:highlight w:val="green"/>
          <w:u w:val="single"/>
        </w:rPr>
        <w:t>defenses</w:t>
      </w:r>
      <w:r w:rsidRPr="00B437DD">
        <w:rPr>
          <w:sz w:val="16"/>
        </w:rPr>
        <w:t xml:space="preserve"> against the US weapon’s specific attributes. This is the opposite of nuclear deterrence, in which the US pursues the most credible and reliable force so that other nations know precisely how damaging a US counterstrike would be. Demonstrating that a nation could effectively mount a second-strike in response to a nuclear attack creates a stabilizing dynamic of mutually assured destruction in which no nation believes it could gain militarily by launching a nuclear attack. The trouble with cyber weapons, however, is that they cannot be so transparently deployed. </w:t>
      </w:r>
      <w:r w:rsidRPr="0097534A">
        <w:rPr>
          <w:b/>
          <w:highlight w:val="green"/>
          <w:u w:val="single"/>
          <w:bdr w:val="single" w:sz="4" w:space="0" w:color="auto"/>
        </w:rPr>
        <w:t xml:space="preserve">The only effective </w:t>
      </w:r>
      <w:r w:rsidRPr="0097534A">
        <w:rPr>
          <w:b/>
          <w:highlight w:val="cyan"/>
          <w:u w:val="single"/>
          <w:bdr w:val="single" w:sz="4" w:space="0" w:color="auto"/>
        </w:rPr>
        <w:t>cyber-</w:t>
      </w:r>
      <w:r w:rsidRPr="0097534A">
        <w:rPr>
          <w:b/>
          <w:highlight w:val="green"/>
          <w:u w:val="single"/>
          <w:bdr w:val="single" w:sz="4" w:space="0" w:color="auto"/>
        </w:rPr>
        <w:t xml:space="preserve">attack is </w:t>
      </w:r>
      <w:r w:rsidRPr="0097534A">
        <w:rPr>
          <w:b/>
          <w:highlight w:val="cyan"/>
          <w:u w:val="single"/>
          <w:bdr w:val="single" w:sz="4" w:space="0" w:color="auto"/>
        </w:rPr>
        <w:t xml:space="preserve">an </w:t>
      </w:r>
      <w:r w:rsidRPr="0097534A">
        <w:rPr>
          <w:b/>
          <w:highlight w:val="green"/>
          <w:u w:val="single"/>
          <w:bdr w:val="single" w:sz="4" w:space="0" w:color="auto"/>
        </w:rPr>
        <w:t xml:space="preserve">unexpected </w:t>
      </w:r>
      <w:r w:rsidRPr="0097534A">
        <w:rPr>
          <w:b/>
          <w:highlight w:val="cyan"/>
          <w:u w:val="single"/>
          <w:bdr w:val="single" w:sz="4" w:space="0" w:color="auto"/>
        </w:rPr>
        <w:t xml:space="preserve">attack, and </w:t>
      </w:r>
      <w:r w:rsidRPr="0097534A">
        <w:rPr>
          <w:b/>
          <w:highlight w:val="green"/>
          <w:u w:val="single"/>
          <w:bdr w:val="single" w:sz="4" w:space="0" w:color="auto"/>
        </w:rPr>
        <w:t>that does nothing for signaling or deterrence</w:t>
      </w:r>
      <w:r w:rsidRPr="0097534A">
        <w:rPr>
          <w:b/>
          <w:u w:val="single"/>
        </w:rPr>
        <w:t>.</w:t>
      </w:r>
    </w:p>
    <w:p w14:paraId="4AD40EE7" w14:textId="77777777" w:rsidR="00AF65A2" w:rsidRPr="00384746" w:rsidRDefault="00AF65A2" w:rsidP="00AF65A2"/>
    <w:p w14:paraId="444CA2D0" w14:textId="77777777" w:rsidR="00AF65A2" w:rsidRPr="0097534A" w:rsidRDefault="00AF65A2" w:rsidP="00AF65A2">
      <w:pPr>
        <w:pStyle w:val="Heading3"/>
        <w:rPr>
          <w:rFonts w:cs="Times New Roman"/>
        </w:rPr>
      </w:pPr>
      <w:r w:rsidRPr="0097534A">
        <w:rPr>
          <w:rFonts w:cs="Times New Roman"/>
        </w:rPr>
        <w:lastRenderedPageBreak/>
        <w:t>2AC</w:t>
      </w:r>
    </w:p>
    <w:p w14:paraId="4B0ED8CF" w14:textId="77777777" w:rsidR="00AF65A2" w:rsidRDefault="00AF65A2" w:rsidP="00AF65A2">
      <w:pPr>
        <w:pStyle w:val="Heading4"/>
        <w:rPr>
          <w:rFonts w:cs="Times New Roman"/>
        </w:rPr>
      </w:pPr>
      <w:r>
        <w:rPr>
          <w:rFonts w:cs="Times New Roman"/>
        </w:rPr>
        <w:t>1. Doesn’t solve any of the aff</w:t>
      </w:r>
    </w:p>
    <w:p w14:paraId="13A04F79" w14:textId="77777777" w:rsidR="00AF65A2" w:rsidRDefault="00AF65A2" w:rsidP="00AF65A2">
      <w:pPr>
        <w:pStyle w:val="Heading4"/>
        <w:rPr>
          <w:rFonts w:cs="Times New Roman"/>
        </w:rPr>
      </w:pPr>
      <w:r>
        <w:rPr>
          <w:rFonts w:cs="Times New Roman"/>
        </w:rPr>
        <w:t xml:space="preserve">A. Austin – continued presidential control is continued military control – only civilian control solves norms. </w:t>
      </w:r>
    </w:p>
    <w:p w14:paraId="0815995F" w14:textId="77777777" w:rsidR="00AF65A2" w:rsidRDefault="00AF65A2" w:rsidP="00AF65A2">
      <w:pPr>
        <w:pStyle w:val="Heading4"/>
      </w:pPr>
      <w:r>
        <w:t xml:space="preserve">B. Dulap – empirically allies perceive presidential control poorly, it gives a perception of lawlessness that prevents coalitions. </w:t>
      </w:r>
    </w:p>
    <w:p w14:paraId="3FA97EC5" w14:textId="77777777" w:rsidR="00AF65A2" w:rsidRDefault="00AF65A2" w:rsidP="00AF65A2">
      <w:pPr>
        <w:pStyle w:val="Heading4"/>
      </w:pPr>
      <w:r>
        <w:t xml:space="preserve">C. Dycus – Congressional abdication means the president can rescind and do whatever he wants </w:t>
      </w:r>
    </w:p>
    <w:p w14:paraId="64711A50" w14:textId="77777777" w:rsidR="00AF65A2" w:rsidRPr="00F84E07" w:rsidRDefault="00AF65A2" w:rsidP="00AF65A2">
      <w:pPr>
        <w:pStyle w:val="Heading4"/>
      </w:pPr>
      <w:r>
        <w:t>D. Hansen and Friedman – even if the CP solves for the immediate future, Congressional abdication makes it harder to constrain the president later, and he can un-do his actions</w:t>
      </w:r>
    </w:p>
    <w:p w14:paraId="620B6B97" w14:textId="77777777" w:rsidR="00AF65A2" w:rsidRPr="0097534A" w:rsidRDefault="00AF65A2" w:rsidP="00AF65A2">
      <w:pPr>
        <w:pStyle w:val="Heading4"/>
        <w:rPr>
          <w:rFonts w:cs="Times New Roman"/>
        </w:rPr>
      </w:pPr>
      <w:r>
        <w:rPr>
          <w:rFonts w:cs="Times New Roman"/>
        </w:rPr>
        <w:t xml:space="preserve">E. </w:t>
      </w:r>
      <w:r w:rsidRPr="0097534A">
        <w:rPr>
          <w:rFonts w:cs="Times New Roman"/>
        </w:rPr>
        <w:t>Doesn’t solve modeling</w:t>
      </w:r>
    </w:p>
    <w:p w14:paraId="6B2B7BB6" w14:textId="77777777" w:rsidR="00AF65A2" w:rsidRPr="0097534A" w:rsidRDefault="00AF65A2" w:rsidP="00AF65A2">
      <w:r w:rsidRPr="0097534A">
        <w:rPr>
          <w:rStyle w:val="StyleStyleBold12pt"/>
        </w:rPr>
        <w:t>Rothschild 13</w:t>
      </w:r>
      <w:r w:rsidRPr="0097534A">
        <w:t xml:space="preserve"> (Matthew, Feb 4, "The Danger's of Obama's Cyber War Power Grab," </w:t>
      </w:r>
      <w:hyperlink r:id="rId54" w:history="1">
        <w:r w:rsidRPr="0097534A">
          <w:rPr>
            <w:rStyle w:val="Hyperlink"/>
          </w:rPr>
          <w:t>www.progressive.org/dangers-of-obama-cyber-war-power-grab</w:t>
        </w:r>
      </w:hyperlink>
      <w:r w:rsidRPr="0097534A">
        <w:t>)</w:t>
      </w:r>
    </w:p>
    <w:p w14:paraId="7E35D89E" w14:textId="77777777" w:rsidR="00AF65A2" w:rsidRPr="0097534A" w:rsidRDefault="00AF65A2" w:rsidP="00AF65A2"/>
    <w:p w14:paraId="72C42DFD" w14:textId="77777777" w:rsidR="00AF65A2" w:rsidRPr="0097534A" w:rsidRDefault="00AF65A2" w:rsidP="00AF65A2">
      <w:pPr>
        <w:rPr>
          <w:sz w:val="14"/>
        </w:rPr>
      </w:pPr>
      <w:r w:rsidRPr="0097534A">
        <w:rPr>
          <w:sz w:val="14"/>
        </w:rPr>
        <w:t xml:space="preserve">When our </w:t>
      </w:r>
      <w:r w:rsidRPr="0097534A">
        <w:rPr>
          <w:b/>
          <w:bCs/>
          <w:u w:val="single"/>
        </w:rPr>
        <w:t>founders</w:t>
      </w:r>
      <w:r w:rsidRPr="0097534A">
        <w:rPr>
          <w:sz w:val="14"/>
        </w:rPr>
        <w:t xml:space="preserve"> were drafting the Constitution, they </w:t>
      </w:r>
      <w:r w:rsidRPr="0097534A">
        <w:rPr>
          <w:b/>
          <w:bCs/>
          <w:u w:val="single"/>
        </w:rPr>
        <w:t>went out of their way to give warmaking powers to Congress, not the President.</w:t>
      </w:r>
      <w:r w:rsidRPr="0097534A">
        <w:rPr>
          <w:bCs/>
          <w:sz w:val="12"/>
        </w:rPr>
        <w:t>¶</w:t>
      </w:r>
      <w:r w:rsidRPr="0097534A">
        <w:rPr>
          <w:b/>
          <w:bCs/>
          <w:u w:val="single"/>
        </w:rPr>
        <w:t xml:space="preserve"> They understood that if the President could make war on his own, he’d be no different than a king.</w:t>
      </w:r>
      <w:r w:rsidRPr="0097534A">
        <w:rPr>
          <w:sz w:val="12"/>
        </w:rPr>
        <w:t>¶</w:t>
      </w:r>
      <w:r w:rsidRPr="0097534A">
        <w:rPr>
          <w:sz w:val="14"/>
        </w:rPr>
        <w:t xml:space="preserve"> And they also understood, as James Madison said, that such power “would be too much temptation” for one man.</w:t>
      </w:r>
      <w:r w:rsidRPr="0097534A">
        <w:rPr>
          <w:sz w:val="12"/>
        </w:rPr>
        <w:t>¶</w:t>
      </w:r>
      <w:r w:rsidRPr="0097534A">
        <w:rPr>
          <w:sz w:val="14"/>
        </w:rPr>
        <w:t xml:space="preserve"> And so they vested that power in Congress.</w:t>
      </w:r>
      <w:r w:rsidRPr="0097534A">
        <w:rPr>
          <w:sz w:val="12"/>
        </w:rPr>
        <w:t>¶</w:t>
      </w:r>
      <w:r w:rsidRPr="0097534A">
        <w:rPr>
          <w:sz w:val="14"/>
        </w:rPr>
        <w:t xml:space="preserve"> But since World War II, one President after another has usurped that power.</w:t>
      </w:r>
      <w:r w:rsidRPr="0097534A">
        <w:rPr>
          <w:sz w:val="12"/>
        </w:rPr>
        <w:t>¶</w:t>
      </w:r>
      <w:r w:rsidRPr="0097534A">
        <w:rPr>
          <w:sz w:val="14"/>
        </w:rPr>
        <w:t xml:space="preserve"> The latest usurper is President Obama, who did so in Libya, and with drones, and now is prepared to do so in cyberspace.</w:t>
      </w:r>
      <w:r w:rsidRPr="0097534A">
        <w:rPr>
          <w:sz w:val="12"/>
        </w:rPr>
        <w:t>¶</w:t>
      </w:r>
      <w:r w:rsidRPr="0097534A">
        <w:rPr>
          <w:sz w:val="14"/>
        </w:rPr>
        <w:t xml:space="preserve"> According to The New York Times, </w:t>
      </w:r>
      <w:r w:rsidRPr="0097534A">
        <w:rPr>
          <w:b/>
          <w:bCs/>
          <w:u w:val="single"/>
        </w:rPr>
        <w:t xml:space="preserve">the </w:t>
      </w:r>
      <w:r w:rsidRPr="0097534A">
        <w:rPr>
          <w:b/>
          <w:bCs/>
          <w:highlight w:val="yellow"/>
          <w:u w:val="single"/>
        </w:rPr>
        <w:t xml:space="preserve">Obama </w:t>
      </w:r>
      <w:r w:rsidRPr="0097534A">
        <w:rPr>
          <w:b/>
          <w:bCs/>
          <w:u w:val="single"/>
        </w:rPr>
        <w:t xml:space="preserve">Administration </w:t>
      </w:r>
      <w:r w:rsidRPr="0097534A">
        <w:rPr>
          <w:b/>
          <w:bCs/>
          <w:highlight w:val="yellow"/>
          <w:u w:val="single"/>
        </w:rPr>
        <w:t>has concluded that the President has the authority to launch preemptive cyberattacks</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This is a </w:t>
      </w:r>
      <w:r w:rsidRPr="0097534A">
        <w:rPr>
          <w:sz w:val="14"/>
        </w:rPr>
        <w:t>very</w:t>
      </w:r>
      <w:r w:rsidRPr="0097534A">
        <w:rPr>
          <w:b/>
          <w:bCs/>
          <w:u w:val="single"/>
        </w:rPr>
        <w:t xml:space="preserve"> </w:t>
      </w:r>
      <w:r w:rsidRPr="0097534A">
        <w:rPr>
          <w:b/>
          <w:bCs/>
          <w:highlight w:val="yellow"/>
          <w:u w:val="single"/>
        </w:rPr>
        <w:t>dangerous</w:t>
      </w:r>
      <w:r w:rsidRPr="0097534A">
        <w:rPr>
          <w:sz w:val="14"/>
        </w:rPr>
        <w:t>, and very undemocratic</w:t>
      </w:r>
      <w:r w:rsidRPr="0097534A">
        <w:rPr>
          <w:b/>
          <w:bCs/>
          <w:u w:val="single"/>
        </w:rPr>
        <w:t xml:space="preserve"> </w:t>
      </w:r>
      <w:r w:rsidRPr="0097534A">
        <w:rPr>
          <w:b/>
          <w:bCs/>
          <w:highlight w:val="yellow"/>
          <w:u w:val="single"/>
        </w:rPr>
        <w:t>power grab</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There are no checks </w:t>
      </w:r>
      <w:r w:rsidRPr="0097534A">
        <w:rPr>
          <w:sz w:val="14"/>
        </w:rPr>
        <w:t>or balances</w:t>
      </w:r>
      <w:r w:rsidRPr="0097534A">
        <w:rPr>
          <w:b/>
          <w:bCs/>
          <w:u w:val="single"/>
        </w:rPr>
        <w:t xml:space="preserve"> </w:t>
      </w:r>
      <w:r w:rsidRPr="0097534A">
        <w:rPr>
          <w:b/>
          <w:bCs/>
          <w:highlight w:val="yellow"/>
          <w:u w:val="single"/>
        </w:rPr>
        <w:t>when the President, alone, decides when to engage in an act of war.</w:t>
      </w:r>
      <w:r w:rsidRPr="0097534A">
        <w:rPr>
          <w:bCs/>
          <w:sz w:val="12"/>
          <w:highlight w:val="yellow"/>
        </w:rPr>
        <w:t>¶</w:t>
      </w:r>
      <w:r w:rsidRPr="0097534A">
        <w:rPr>
          <w:sz w:val="14"/>
          <w:highlight w:val="yellow"/>
        </w:rPr>
        <w:t xml:space="preserve"> </w:t>
      </w:r>
      <w:r w:rsidRPr="0097534A">
        <w:rPr>
          <w:sz w:val="14"/>
        </w:rPr>
        <w:t xml:space="preserve">And </w:t>
      </w:r>
      <w:r w:rsidRPr="0097534A">
        <w:rPr>
          <w:b/>
          <w:bCs/>
          <w:highlight w:val="yellow"/>
          <w:u w:val="single"/>
        </w:rPr>
        <w:t xml:space="preserve">this </w:t>
      </w:r>
      <w:r w:rsidRPr="0097534A">
        <w:rPr>
          <w:sz w:val="14"/>
        </w:rPr>
        <w:t>new aggressive stance</w:t>
      </w:r>
      <w:r w:rsidRPr="0097534A">
        <w:rPr>
          <w:b/>
          <w:bCs/>
          <w:u w:val="single"/>
        </w:rPr>
        <w:t xml:space="preserve"> </w:t>
      </w:r>
      <w:r w:rsidRPr="0097534A">
        <w:rPr>
          <w:b/>
          <w:bCs/>
          <w:highlight w:val="yellow"/>
          <w:u w:val="single"/>
        </w:rPr>
        <w:t>will lead to a cyber arms race</w:t>
      </w:r>
      <w:r w:rsidRPr="0097534A">
        <w:rPr>
          <w:b/>
          <w:bCs/>
          <w:u w:val="single"/>
        </w:rPr>
        <w:t xml:space="preserve">. </w:t>
      </w:r>
      <w:r w:rsidRPr="0097534A">
        <w:rPr>
          <w:sz w:val="14"/>
        </w:rPr>
        <w:t>The United States has evidently already used cyber weapons against Iran, and so many</w:t>
      </w:r>
      <w:r w:rsidRPr="0097534A">
        <w:rPr>
          <w:b/>
          <w:bCs/>
          <w:u w:val="single"/>
        </w:rPr>
        <w:t xml:space="preserve"> </w:t>
      </w:r>
      <w:r w:rsidRPr="0097534A">
        <w:rPr>
          <w:b/>
          <w:bCs/>
          <w:highlight w:val="yellow"/>
          <w:u w:val="single"/>
        </w:rPr>
        <w:t xml:space="preserve">other countries will assume </w:t>
      </w:r>
      <w:r w:rsidRPr="0097534A">
        <w:rPr>
          <w:sz w:val="14"/>
        </w:rPr>
        <w:t>that</w:t>
      </w:r>
      <w:r w:rsidRPr="0097534A">
        <w:rPr>
          <w:b/>
          <w:bCs/>
          <w:u w:val="single"/>
        </w:rPr>
        <w:t xml:space="preserve"> </w:t>
      </w:r>
      <w:r w:rsidRPr="0097534A">
        <w:rPr>
          <w:b/>
          <w:bCs/>
          <w:highlight w:val="yellow"/>
          <w:u w:val="single"/>
        </w:rPr>
        <w:t xml:space="preserve">cyber warfare is </w:t>
      </w:r>
      <w:r w:rsidRPr="0097534A">
        <w:rPr>
          <w:sz w:val="14"/>
        </w:rPr>
        <w:t>an</w:t>
      </w:r>
      <w:r w:rsidRPr="0097534A">
        <w:rPr>
          <w:b/>
          <w:bCs/>
          <w:u w:val="single"/>
        </w:rPr>
        <w:t xml:space="preserve"> </w:t>
      </w:r>
      <w:r w:rsidRPr="0097534A">
        <w:rPr>
          <w:b/>
          <w:bCs/>
          <w:highlight w:val="yellow"/>
          <w:u w:val="single"/>
        </w:rPr>
        <w:t xml:space="preserve">acceptable </w:t>
      </w:r>
      <w:r w:rsidRPr="0097534A">
        <w:rPr>
          <w:sz w:val="14"/>
        </w:rPr>
        <w:t>tool</w:t>
      </w:r>
      <w:r w:rsidRPr="0097534A">
        <w:rPr>
          <w:b/>
          <w:bCs/>
          <w:u w:val="single"/>
        </w:rPr>
        <w:t xml:space="preserve"> </w:t>
      </w:r>
      <w:r w:rsidRPr="0097534A">
        <w:rPr>
          <w:b/>
          <w:bCs/>
          <w:highlight w:val="yellow"/>
          <w:u w:val="single"/>
        </w:rPr>
        <w:t xml:space="preserve">and </w:t>
      </w:r>
      <w:r w:rsidRPr="0097534A">
        <w:rPr>
          <w:sz w:val="14"/>
        </w:rPr>
        <w:t>will try to</w:t>
      </w:r>
      <w:r w:rsidRPr="0097534A">
        <w:rPr>
          <w:b/>
          <w:bCs/>
          <w:u w:val="single"/>
        </w:rPr>
        <w:t xml:space="preserve"> </w:t>
      </w:r>
      <w:r w:rsidRPr="0097534A">
        <w:rPr>
          <w:b/>
          <w:bCs/>
          <w:highlight w:val="yellow"/>
          <w:u w:val="single"/>
        </w:rPr>
        <w:t>use it themselves</w:t>
      </w:r>
      <w:r w:rsidRPr="0097534A">
        <w:rPr>
          <w:b/>
          <w:bCs/>
          <w:u w:val="single"/>
        </w:rPr>
        <w:t>.</w:t>
      </w:r>
      <w:r w:rsidRPr="0097534A">
        <w:rPr>
          <w:bCs/>
          <w:sz w:val="12"/>
        </w:rPr>
        <w:t>¶</w:t>
      </w:r>
      <w:r w:rsidRPr="0097534A">
        <w:rPr>
          <w:b/>
          <w:bCs/>
          <w:u w:val="single"/>
        </w:rPr>
        <w:t xml:space="preserve"> Most troubling, </w:t>
      </w:r>
      <w:r w:rsidRPr="0097534A">
        <w:rPr>
          <w:b/>
          <w:bCs/>
          <w:highlight w:val="yellow"/>
          <w:u w:val="single"/>
        </w:rPr>
        <w:t>U.S. cybersupremacy</w:t>
      </w:r>
      <w:r w:rsidRPr="0097534A">
        <w:rPr>
          <w:b/>
          <w:bCs/>
          <w:u w:val="single"/>
        </w:rPr>
        <w:t>—and that is Pentagon doctrine—</w:t>
      </w:r>
      <w:r w:rsidRPr="0097534A">
        <w:rPr>
          <w:b/>
          <w:bCs/>
          <w:highlight w:val="yellow"/>
          <w:u w:val="single"/>
        </w:rPr>
        <w:t xml:space="preserve">will also raise fears among nuclear powers </w:t>
      </w:r>
      <w:r w:rsidRPr="0097534A">
        <w:rPr>
          <w:b/>
          <w:bCs/>
          <w:u w:val="single"/>
        </w:rPr>
        <w:t xml:space="preserve">like Russia, China, and North Korea </w:t>
      </w:r>
      <w:r w:rsidRPr="0097534A">
        <w:rPr>
          <w:b/>
          <w:bCs/>
          <w:highlight w:val="yellow"/>
          <w:u w:val="single"/>
        </w:rPr>
        <w:t>that the U</w:t>
      </w:r>
      <w:r w:rsidRPr="0097534A">
        <w:rPr>
          <w:b/>
          <w:bCs/>
          <w:u w:val="single"/>
        </w:rPr>
        <w:t xml:space="preserve">nited </w:t>
      </w:r>
      <w:r w:rsidRPr="0097534A">
        <w:rPr>
          <w:b/>
          <w:bCs/>
          <w:highlight w:val="yellow"/>
          <w:u w:val="single"/>
        </w:rPr>
        <w:t>S</w:t>
      </w:r>
      <w:r w:rsidRPr="0097534A">
        <w:rPr>
          <w:b/>
          <w:bCs/>
          <w:u w:val="single"/>
        </w:rPr>
        <w:t xml:space="preserve">tates </w:t>
      </w:r>
      <w:r w:rsidRPr="0097534A">
        <w:rPr>
          <w:b/>
          <w:bCs/>
          <w:highlight w:val="yellow"/>
          <w:u w:val="single"/>
        </w:rPr>
        <w:t>may use a cyberattack as the opening move in a nuclear attack.</w:t>
      </w:r>
      <w:r w:rsidRPr="0097534A">
        <w:rPr>
          <w:bCs/>
          <w:sz w:val="12"/>
        </w:rPr>
        <w:t>¶</w:t>
      </w:r>
      <w:r w:rsidRPr="0097534A">
        <w:rPr>
          <w:sz w:val="14"/>
        </w:rPr>
        <w:t xml:space="preserve"> For </w:t>
      </w:r>
      <w:r w:rsidRPr="0097534A">
        <w:rPr>
          <w:b/>
          <w:bCs/>
          <w:u w:val="single"/>
        </w:rPr>
        <w:t xml:space="preserve">if the United States can knock out the command and control structure of an enemy’s nuclear arsenal, it can then launch an all-out nuclear attack on that enemy with impunity. </w:t>
      </w:r>
      <w:r w:rsidRPr="0097534A">
        <w:rPr>
          <w:b/>
          <w:bCs/>
          <w:highlight w:val="yellow"/>
          <w:u w:val="single"/>
        </w:rPr>
        <w:t>This would make such nuclear powers more ready to launch their nuc</w:t>
      </w:r>
      <w:r w:rsidRPr="0097534A">
        <w:rPr>
          <w:sz w:val="14"/>
        </w:rPr>
        <w:t>lear weapon</w:t>
      </w:r>
      <w:r w:rsidRPr="0097534A">
        <w:rPr>
          <w:b/>
          <w:bCs/>
          <w:highlight w:val="yellow"/>
          <w:u w:val="single"/>
        </w:rPr>
        <w:t>s</w:t>
      </w:r>
      <w:r w:rsidRPr="0097534A">
        <w:rPr>
          <w:b/>
          <w:bCs/>
          <w:u w:val="single"/>
        </w:rPr>
        <w:t xml:space="preserve"> </w:t>
      </w:r>
      <w:r w:rsidRPr="0097534A">
        <w:rPr>
          <w:b/>
          <w:bCs/>
          <w:highlight w:val="yellow"/>
          <w:u w:val="single"/>
        </w:rPr>
        <w:t>preemptively for fear that they would be rendered useless.</w:t>
      </w:r>
      <w:r w:rsidRPr="0097534A">
        <w:rPr>
          <w:b/>
          <w:bCs/>
          <w:u w:val="single"/>
        </w:rPr>
        <w:t xml:space="preserve"> </w:t>
      </w:r>
      <w:r w:rsidRPr="0097534A">
        <w:rPr>
          <w:sz w:val="14"/>
        </w:rPr>
        <w:t xml:space="preserve">So </w:t>
      </w:r>
      <w:r w:rsidRPr="0097534A">
        <w:rPr>
          <w:b/>
          <w:bCs/>
          <w:u w:val="single"/>
        </w:rPr>
        <w:t>we’ve just moved a little closer to midnight</w:t>
      </w:r>
      <w:r w:rsidRPr="0097534A">
        <w:rPr>
          <w:sz w:val="14"/>
        </w:rPr>
        <w:t>.</w:t>
      </w:r>
      <w:r w:rsidRPr="0097534A">
        <w:rPr>
          <w:sz w:val="12"/>
        </w:rPr>
        <w:t>¶</w:t>
      </w:r>
      <w:r w:rsidRPr="0097534A">
        <w:rPr>
          <w:sz w:val="14"/>
        </w:rPr>
        <w:t xml:space="preserve"> Now, I don’t think Obama would use cyberwafare as a first strike in a nuclear war. But </w:t>
      </w:r>
      <w:r w:rsidRPr="0097534A">
        <w:rPr>
          <w:b/>
          <w:bCs/>
          <w:highlight w:val="yellow"/>
          <w:u w:val="single"/>
        </w:rPr>
        <w:t>our adversaries may not be so sure, either about Obama or his successors.</w:t>
      </w:r>
      <w:r w:rsidRPr="0097534A">
        <w:rPr>
          <w:bCs/>
          <w:sz w:val="12"/>
          <w:highlight w:val="yellow"/>
        </w:rPr>
        <w:t>¶</w:t>
      </w:r>
      <w:r w:rsidRPr="0097534A">
        <w:rPr>
          <w:b/>
          <w:bCs/>
          <w:highlight w:val="yellow"/>
          <w:u w:val="single"/>
        </w:rPr>
        <w:t xml:space="preserve"> They, </w:t>
      </w:r>
      <w:r w:rsidRPr="0097534A">
        <w:rPr>
          <w:b/>
          <w:bCs/>
          <w:u w:val="single"/>
        </w:rPr>
        <w:t>too</w:t>
      </w:r>
      <w:r w:rsidRPr="0097534A">
        <w:rPr>
          <w:b/>
          <w:bCs/>
          <w:highlight w:val="yellow"/>
          <w:u w:val="single"/>
        </w:rPr>
        <w:t>, worry about the temptations of a President</w:t>
      </w:r>
      <w:r w:rsidRPr="0097534A">
        <w:rPr>
          <w:sz w:val="14"/>
          <w:highlight w:val="yellow"/>
        </w:rPr>
        <w:t>.</w:t>
      </w:r>
    </w:p>
    <w:p w14:paraId="6B254835" w14:textId="77777777" w:rsidR="00AF65A2" w:rsidRPr="0097534A" w:rsidRDefault="00AF65A2" w:rsidP="00AF65A2">
      <w:pPr>
        <w:pStyle w:val="Heading4"/>
        <w:rPr>
          <w:rFonts w:cs="Times New Roman"/>
        </w:rPr>
      </w:pPr>
      <w:r w:rsidRPr="0097534A">
        <w:rPr>
          <w:rFonts w:cs="Times New Roman"/>
        </w:rPr>
        <w:t xml:space="preserve">Perm — do both — Congressional involvement </w:t>
      </w:r>
      <w:r w:rsidRPr="0097534A">
        <w:rPr>
          <w:rFonts w:cs="Times New Roman"/>
          <w:u w:val="single"/>
        </w:rPr>
        <w:t>makes the plan popular</w:t>
      </w:r>
      <w:r w:rsidRPr="0097534A">
        <w:rPr>
          <w:rFonts w:cs="Times New Roman"/>
        </w:rPr>
        <w:t xml:space="preserve"> — the CP links to politics</w:t>
      </w:r>
    </w:p>
    <w:p w14:paraId="104FF87E" w14:textId="77777777" w:rsidR="00AF65A2" w:rsidRPr="0097534A" w:rsidRDefault="00AF65A2" w:rsidP="00AF65A2">
      <w:r w:rsidRPr="0097534A">
        <w:rPr>
          <w:rStyle w:val="StyleStyleBold12pt"/>
        </w:rPr>
        <w:t>Corcoran 11</w:t>
      </w:r>
      <w:r w:rsidRPr="0097534A">
        <w:t xml:space="preserve"> --- Professor of Law and Director at University of New Hampshire School of Law (March 2011, Erin M., University of New Hampshire Law Review, “Obama's Failed Attempt to Close Gitmo: Why Executive Orders Can't Bring About Systemic Change,” 9 U.N.H. L. Rev. 207))</w:t>
      </w:r>
    </w:p>
    <w:p w14:paraId="66FCA827" w14:textId="77777777" w:rsidR="00AF65A2" w:rsidRPr="0097534A" w:rsidRDefault="00AF65A2" w:rsidP="00AF65A2">
      <w:r w:rsidRPr="0097534A">
        <w:lastRenderedPageBreak/>
        <w:t xml:space="preserve">Finally, this example highlights that </w:t>
      </w:r>
      <w:r w:rsidRPr="0097534A">
        <w:rPr>
          <w:rStyle w:val="StyleBoldUnderline"/>
          <w:highlight w:val="green"/>
        </w:rPr>
        <w:t xml:space="preserve">issuing </w:t>
      </w:r>
      <w:r w:rsidRPr="0097534A">
        <w:rPr>
          <w:rStyle w:val="StyleBoldUnderline"/>
        </w:rPr>
        <w:t xml:space="preserve">unilateral </w:t>
      </w:r>
      <w:r w:rsidRPr="0097534A">
        <w:rPr>
          <w:rStyle w:val="StyleBoldUnderline"/>
          <w:highlight w:val="green"/>
        </w:rPr>
        <w:t>ex</w:t>
      </w:r>
      <w:r w:rsidRPr="0097534A">
        <w:rPr>
          <w:rStyle w:val="StyleBoldUnderline"/>
          <w:highlight w:val="cyan"/>
        </w:rPr>
        <w:t xml:space="preserve">ecutive </w:t>
      </w:r>
      <w:r w:rsidRPr="0097534A">
        <w:rPr>
          <w:rStyle w:val="StyleBoldUnderline"/>
          <w:highlight w:val="green"/>
        </w:rPr>
        <w:t>o</w:t>
      </w:r>
      <w:r w:rsidRPr="0097534A">
        <w:rPr>
          <w:rStyle w:val="StyleBoldUnderline"/>
          <w:highlight w:val="cyan"/>
        </w:rPr>
        <w:t>rder</w:t>
      </w:r>
      <w:r w:rsidRPr="0097534A">
        <w:rPr>
          <w:rStyle w:val="StyleBoldUnderline"/>
          <w:highlight w:val="green"/>
        </w:rPr>
        <w:t>s, and</w:t>
      </w:r>
      <w:r w:rsidRPr="0097534A">
        <w:rPr>
          <w:rStyle w:val="StyleBoldUnderline"/>
        </w:rPr>
        <w:t xml:space="preserve"> then </w:t>
      </w:r>
      <w:r w:rsidRPr="0097534A">
        <w:rPr>
          <w:rStyle w:val="StyleBoldUnderline"/>
          <w:highlight w:val="green"/>
        </w:rPr>
        <w:t>asking Congress to fund</w:t>
      </w:r>
      <w:r w:rsidRPr="0097534A">
        <w:rPr>
          <w:rStyle w:val="StyleBoldUnderline"/>
        </w:rPr>
        <w:t xml:space="preserve"> those decisions, </w:t>
      </w:r>
      <w:r w:rsidRPr="0097534A">
        <w:rPr>
          <w:rStyle w:val="StyleBoldUnderline"/>
          <w:highlight w:val="green"/>
        </w:rPr>
        <w:t>is</w:t>
      </w:r>
      <w:r w:rsidRPr="0097534A">
        <w:rPr>
          <w:rStyle w:val="StyleBoldUnderline"/>
        </w:rPr>
        <w:t xml:space="preserve"> much </w:t>
      </w:r>
      <w:r w:rsidRPr="0097534A">
        <w:rPr>
          <w:rStyle w:val="StyleBoldUnderline"/>
          <w:highlight w:val="green"/>
        </w:rPr>
        <w:t>less effective than having Congress</w:t>
      </w:r>
      <w:r w:rsidRPr="0097534A">
        <w:rPr>
          <w:rStyle w:val="StyleBoldUnderline"/>
        </w:rPr>
        <w:t xml:space="preserve"> help </w:t>
      </w:r>
      <w:r w:rsidRPr="0097534A">
        <w:rPr>
          <w:rStyle w:val="StyleBoldUnderline"/>
          <w:highlight w:val="green"/>
        </w:rPr>
        <w:t>create the framework</w:t>
      </w:r>
      <w:r w:rsidRPr="0097534A">
        <w:rPr>
          <w:rStyle w:val="StyleBoldUnderline"/>
        </w:rPr>
        <w:t xml:space="preserve"> for significant policy changes. </w:t>
      </w:r>
      <w:r w:rsidRPr="0097534A">
        <w:t xml:space="preserve">Congress is an independent branch of government regardless of whether the members' party affiliation is the same as the President's. </w:t>
      </w:r>
      <w:r w:rsidRPr="0097534A">
        <w:rPr>
          <w:rStyle w:val="StyleBoldUnderline"/>
        </w:rPr>
        <w:t>Since members of the House are elected every two years, they are particularly sensitive to the idiosyncratic whims of the constituents in their district</w:t>
      </w:r>
      <w:r w:rsidRPr="0097534A">
        <w:t xml:space="preserve">. For the President, it is often easier to support sweeping change on a policy level. Although Senators are elected every six years, they are still bound to protect parochial concerns of their constituents. </w:t>
      </w:r>
      <w:r w:rsidRPr="0097534A">
        <w:rPr>
          <w:rStyle w:val="StyleBoldUnderline"/>
        </w:rPr>
        <w:t>Congress members go home every weekend to their respective districts and must explain their votes, decisions, and legislative priorities to the voters</w:t>
      </w:r>
      <w:r w:rsidRPr="0097534A">
        <w:t xml:space="preserve"> often at supermarkets, churches, and bingo halls.</w:t>
      </w:r>
      <w:r w:rsidRPr="0097534A">
        <w:rPr>
          <w:sz w:val="12"/>
        </w:rPr>
        <w:t>¶</w:t>
      </w:r>
      <w:r w:rsidRPr="0097534A">
        <w:t xml:space="preserve"> </w:t>
      </w:r>
      <w:r w:rsidRPr="0097534A">
        <w:rPr>
          <w:rStyle w:val="StyleBoldUnderline"/>
        </w:rPr>
        <w:t xml:space="preserve">Often times, </w:t>
      </w:r>
      <w:r w:rsidRPr="0097534A">
        <w:rPr>
          <w:rStyle w:val="StyleBoldUnderline"/>
          <w:highlight w:val="cyan"/>
        </w:rPr>
        <w:t xml:space="preserve">when </w:t>
      </w:r>
      <w:r w:rsidRPr="0097534A">
        <w:rPr>
          <w:rStyle w:val="StyleBoldUnderline"/>
          <w:highlight w:val="green"/>
        </w:rPr>
        <w:t>members of Congress</w:t>
      </w:r>
      <w:r w:rsidRPr="0097534A">
        <w:rPr>
          <w:rStyle w:val="StyleBoldUnderline"/>
        </w:rPr>
        <w:t xml:space="preserve"> can </w:t>
      </w:r>
      <w:r w:rsidRPr="0097534A">
        <w:rPr>
          <w:rStyle w:val="StyleBoldUnderline"/>
          <w:highlight w:val="green"/>
        </w:rPr>
        <w:t xml:space="preserve">control the message </w:t>
      </w:r>
      <w:r w:rsidRPr="0097534A">
        <w:rPr>
          <w:rStyle w:val="StyleBoldUnderline"/>
          <w:highlight w:val="cyan"/>
        </w:rPr>
        <w:t>or create the narrative</w:t>
      </w:r>
      <w:r w:rsidRPr="0097534A">
        <w:rPr>
          <w:rStyle w:val="StyleBoldUnderline"/>
        </w:rPr>
        <w:t xml:space="preserve"> addressing the problem, </w:t>
      </w:r>
      <w:r w:rsidRPr="0097534A">
        <w:rPr>
          <w:rStyle w:val="StyleBoldUnderline"/>
          <w:highlight w:val="green"/>
        </w:rPr>
        <w:t xml:space="preserve">they </w:t>
      </w:r>
      <w:r w:rsidRPr="0097534A">
        <w:rPr>
          <w:rStyle w:val="StyleBoldUnderline"/>
          <w:highlight w:val="cyan"/>
        </w:rPr>
        <w:t xml:space="preserve">can </w:t>
      </w:r>
      <w:r w:rsidRPr="0097534A">
        <w:rPr>
          <w:rStyle w:val="StyleBoldUnderline"/>
          <w:highlight w:val="green"/>
        </w:rPr>
        <w:t>show</w:t>
      </w:r>
      <w:r w:rsidRPr="0097534A">
        <w:rPr>
          <w:rStyle w:val="StyleBoldUnderline"/>
        </w:rPr>
        <w:t xml:space="preserve"> their</w:t>
      </w:r>
      <w:r w:rsidRPr="0097534A">
        <w:t xml:space="preserve"> [*235] </w:t>
      </w:r>
      <w:r w:rsidRPr="0097534A">
        <w:rPr>
          <w:highlight w:val="green"/>
          <w:u w:val="single"/>
        </w:rPr>
        <w:t>constituents</w:t>
      </w:r>
      <w:r w:rsidRPr="0097534A">
        <w:rPr>
          <w:rStyle w:val="StyleBoldUnderline"/>
          <w:sz w:val="36"/>
          <w:highlight w:val="green"/>
        </w:rPr>
        <w:t xml:space="preserve"> </w:t>
      </w:r>
      <w:r w:rsidRPr="0097534A">
        <w:rPr>
          <w:rStyle w:val="StyleBoldUnderline"/>
          <w:highlight w:val="green"/>
        </w:rPr>
        <w:t xml:space="preserve">how </w:t>
      </w:r>
      <w:r w:rsidRPr="0097534A">
        <w:rPr>
          <w:rStyle w:val="StyleBoldUnderline"/>
          <w:highlight w:val="cyan"/>
        </w:rPr>
        <w:t xml:space="preserve">their </w:t>
      </w:r>
      <w:r w:rsidRPr="0097534A">
        <w:rPr>
          <w:rStyle w:val="StyleBoldUnderline"/>
          <w:highlight w:val="green"/>
        </w:rPr>
        <w:t>votes are in line with</w:t>
      </w:r>
      <w:r w:rsidRPr="0097534A">
        <w:rPr>
          <w:rStyle w:val="StyleBoldUnderline"/>
        </w:rPr>
        <w:t xml:space="preserve"> constituent </w:t>
      </w:r>
      <w:r w:rsidRPr="0097534A">
        <w:rPr>
          <w:rStyle w:val="StyleBoldUnderline"/>
          <w:highlight w:val="green"/>
        </w:rPr>
        <w:t>priorities</w:t>
      </w:r>
      <w:r w:rsidRPr="0097534A">
        <w:rPr>
          <w:rStyle w:val="StyleBoldUnderline"/>
        </w:rPr>
        <w:t xml:space="preserve"> and concerns. </w:t>
      </w:r>
      <w:r w:rsidRPr="0097534A">
        <w:rPr>
          <w:rStyle w:val="StyleBoldUnderline"/>
          <w:highlight w:val="green"/>
        </w:rPr>
        <w:t xml:space="preserve">In contrast, when Congress is told to do </w:t>
      </w:r>
      <w:r w:rsidRPr="0097534A">
        <w:rPr>
          <w:rStyle w:val="StyleBoldUnderline"/>
        </w:rPr>
        <w:t xml:space="preserve">what </w:t>
      </w:r>
      <w:r w:rsidRPr="0097534A">
        <w:rPr>
          <w:rStyle w:val="StyleBoldUnderline"/>
          <w:highlight w:val="green"/>
        </w:rPr>
        <w:t>the President wants</w:t>
      </w:r>
      <w:r w:rsidRPr="0097534A">
        <w:rPr>
          <w:rStyle w:val="StyleBoldUnderline"/>
        </w:rPr>
        <w:t xml:space="preserve"> and fund </w:t>
      </w:r>
      <w:r w:rsidRPr="0097534A">
        <w:rPr>
          <w:rStyle w:val="StyleBoldUnderline"/>
          <w:highlight w:val="green"/>
        </w:rPr>
        <w:t>a controversial proposal</w:t>
      </w:r>
      <w:r w:rsidRPr="0097534A">
        <w:rPr>
          <w:rStyle w:val="StyleBoldUnderline"/>
        </w:rPr>
        <w:t xml:space="preserve">, </w:t>
      </w:r>
      <w:r w:rsidRPr="0097534A">
        <w:rPr>
          <w:rStyle w:val="Emphasis"/>
        </w:rPr>
        <w:t xml:space="preserve">the </w:t>
      </w:r>
      <w:r w:rsidRPr="0097534A">
        <w:rPr>
          <w:rStyle w:val="Emphasis"/>
          <w:highlight w:val="green"/>
        </w:rPr>
        <w:t>members are in less control of the message</w:t>
      </w:r>
      <w:r w:rsidRPr="0097534A">
        <w:rPr>
          <w:rStyle w:val="StyleBoldUnderline"/>
          <w:highlight w:val="green"/>
        </w:rPr>
        <w:t xml:space="preserve"> and </w:t>
      </w:r>
      <w:r w:rsidRPr="0097534A">
        <w:rPr>
          <w:rStyle w:val="Emphasis"/>
          <w:highlight w:val="green"/>
        </w:rPr>
        <w:t>less invested in the outcome</w:t>
      </w:r>
      <w:r w:rsidRPr="0097534A">
        <w:rPr>
          <w:rStyle w:val="StyleBoldUnderline"/>
          <w:highlight w:val="green"/>
        </w:rPr>
        <w:t>.</w:t>
      </w:r>
      <w:r w:rsidRPr="0097534A">
        <w:rPr>
          <w:bCs/>
          <w:sz w:val="12"/>
        </w:rPr>
        <w:t>¶</w:t>
      </w:r>
      <w:r w:rsidRPr="0097534A">
        <w:rPr>
          <w:b/>
          <w:bCs/>
          <w:sz w:val="12"/>
          <w:u w:val="single"/>
        </w:rPr>
        <w:t xml:space="preserve"> </w:t>
      </w:r>
      <w:r w:rsidRPr="0097534A">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Yet, </w:t>
      </w:r>
      <w:r w:rsidRPr="0097534A">
        <w:rPr>
          <w:rStyle w:val="StyleBoldUnderline"/>
          <w:highlight w:val="green"/>
        </w:rPr>
        <w:t>during</w:t>
      </w:r>
      <w:r w:rsidRPr="0097534A">
        <w:rPr>
          <w:rStyle w:val="StyleBoldUnderline"/>
        </w:rPr>
        <w:t xml:space="preserve"> the Senate floor </w:t>
      </w:r>
      <w:r w:rsidRPr="0097534A">
        <w:rPr>
          <w:rStyle w:val="StyleBoldUnderline"/>
          <w:highlight w:val="green"/>
        </w:rPr>
        <w:t>debate about</w:t>
      </w:r>
      <w:r w:rsidRPr="0097534A">
        <w:rPr>
          <w:rStyle w:val="StyleBoldUnderline"/>
        </w:rPr>
        <w:t xml:space="preserve"> closing </w:t>
      </w:r>
      <w:r w:rsidRPr="0097534A">
        <w:rPr>
          <w:rStyle w:val="StyleBoldUnderline"/>
          <w:highlight w:val="green"/>
        </w:rPr>
        <w:t>Guantanamo</w:t>
      </w:r>
      <w:r w:rsidRPr="0097534A">
        <w:rPr>
          <w:rStyle w:val="StyleBoldUnderline"/>
        </w:rPr>
        <w:t xml:space="preserve"> Bay, ultimately it was the Chair of the Appropriations Committee who filed the amendment on the floor to strip funding out of the supplemental bill.</w:t>
      </w:r>
      <w:r w:rsidRPr="0097534A">
        <w:t xml:space="preserve"> n150 </w:t>
      </w:r>
      <w:r w:rsidRPr="0097534A">
        <w:rPr>
          <w:rStyle w:val="StyleBoldUnderline"/>
        </w:rPr>
        <w:t>The Chair's action provided cover to other appropriators to vote in support of stripping the funding.</w:t>
      </w:r>
      <w:r w:rsidRPr="0097534A">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97534A">
        <w:rPr>
          <w:rStyle w:val="StyleBoldUnderline"/>
          <w:highlight w:val="green"/>
        </w:rPr>
        <w:t>Since</w:t>
      </w:r>
      <w:r w:rsidRPr="0097534A">
        <w:rPr>
          <w:rStyle w:val="StyleBoldUnderline"/>
        </w:rPr>
        <w:t xml:space="preserve"> these </w:t>
      </w:r>
      <w:r w:rsidRPr="0097534A">
        <w:rPr>
          <w:rStyle w:val="StyleBoldUnderline"/>
          <w:highlight w:val="green"/>
        </w:rPr>
        <w:t xml:space="preserve">members </w:t>
      </w:r>
      <w:r w:rsidRPr="0097534A">
        <w:rPr>
          <w:rStyle w:val="StyleBoldUnderline"/>
          <w:highlight w:val="cyan"/>
        </w:rPr>
        <w:t xml:space="preserve">value collegiality, compromise, and </w:t>
      </w:r>
      <w:r w:rsidRPr="0097534A">
        <w:rPr>
          <w:rStyle w:val="StyleBoldUnderline"/>
          <w:highlight w:val="green"/>
        </w:rPr>
        <w:t xml:space="preserve">consultation, it is no surprise </w:t>
      </w:r>
      <w:r w:rsidRPr="0097534A">
        <w:rPr>
          <w:rStyle w:val="StyleBoldUnderline"/>
        </w:rPr>
        <w:t xml:space="preserve">that Obama's </w:t>
      </w:r>
      <w:r w:rsidRPr="0097534A">
        <w:rPr>
          <w:rStyle w:val="StyleBoldUnderline"/>
          <w:highlight w:val="green"/>
        </w:rPr>
        <w:t xml:space="preserve">efforts to fund </w:t>
      </w:r>
      <w:r w:rsidRPr="0097534A">
        <w:rPr>
          <w:rStyle w:val="StyleBoldUnderline"/>
          <w:highlight w:val="cyan"/>
        </w:rPr>
        <w:t>Guantanamo</w:t>
      </w:r>
      <w:r w:rsidRPr="0097534A">
        <w:rPr>
          <w:rStyle w:val="StyleBoldUnderline"/>
        </w:rPr>
        <w:t xml:space="preserve"> Bay </w:t>
      </w:r>
      <w:r w:rsidRPr="0097534A">
        <w:rPr>
          <w:rStyle w:val="StyleBoldUnderline"/>
          <w:highlight w:val="green"/>
        </w:rPr>
        <w:t xml:space="preserve">closure was thwarted. </w:t>
      </w:r>
      <w:r w:rsidRPr="0097534A">
        <w:rPr>
          <w:rStyle w:val="Emphasis"/>
          <w:highlight w:val="green"/>
        </w:rPr>
        <w:t xml:space="preserve">If the Senate had been charged with </w:t>
      </w:r>
      <w:r w:rsidRPr="0097534A">
        <w:rPr>
          <w:rStyle w:val="Emphasis"/>
          <w:highlight w:val="cyan"/>
        </w:rPr>
        <w:t xml:space="preserve">crafting </w:t>
      </w:r>
      <w:r w:rsidRPr="0097534A">
        <w:rPr>
          <w:rStyle w:val="Emphasis"/>
          <w:highlight w:val="green"/>
        </w:rPr>
        <w:t>legislation</w:t>
      </w:r>
      <w:r w:rsidRPr="0097534A">
        <w:rPr>
          <w:rStyle w:val="Emphasis"/>
          <w:highlight w:val="cyan"/>
        </w:rPr>
        <w:t>,</w:t>
      </w:r>
      <w:r w:rsidRPr="0097534A">
        <w:rPr>
          <w:rStyle w:val="Emphasis"/>
        </w:rPr>
        <w:t xml:space="preserve"> the </w:t>
      </w:r>
      <w:r w:rsidRPr="0097534A">
        <w:rPr>
          <w:rStyle w:val="Emphasis"/>
          <w:highlight w:val="green"/>
        </w:rPr>
        <w:t xml:space="preserve">members would have been committed to making sure they had </w:t>
      </w:r>
      <w:r w:rsidRPr="0097534A">
        <w:rPr>
          <w:rStyle w:val="Emphasis"/>
        </w:rPr>
        <w:t xml:space="preserve">the </w:t>
      </w:r>
      <w:r w:rsidRPr="0097534A">
        <w:rPr>
          <w:rStyle w:val="Emphasis"/>
          <w:highlight w:val="green"/>
        </w:rPr>
        <w:t xml:space="preserve">votes to pass </w:t>
      </w:r>
      <w:r w:rsidRPr="0097534A">
        <w:rPr>
          <w:rStyle w:val="Emphasis"/>
        </w:rPr>
        <w:t>it.</w:t>
      </w:r>
      <w:r w:rsidRPr="0097534A">
        <w:rPr>
          <w:rStyle w:val="Emphasis"/>
          <w:b w:val="0"/>
          <w:sz w:val="12"/>
          <w:u w:val="none"/>
        </w:rPr>
        <w:t>¶</w:t>
      </w:r>
      <w:r w:rsidRPr="0097534A">
        <w:rPr>
          <w:rStyle w:val="Emphasis"/>
          <w:sz w:val="12"/>
        </w:rPr>
        <w:t xml:space="preserve"> </w:t>
      </w:r>
      <w:r w:rsidRPr="0097534A">
        <w:t>Overall, if the Obama Administration wants to close Guantanamo Bay, it must get Congress to lead the charge. This is going to be extremely difficult now with a Republican House of Representatives and Democrat Senate that holds the majority by the narrowest of margins. At this point,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14:paraId="05CBCAB8" w14:textId="77777777" w:rsidR="00AF65A2" w:rsidRPr="0097534A" w:rsidRDefault="00AF65A2" w:rsidP="00AF65A2">
      <w:pPr>
        <w:pStyle w:val="Heading4"/>
        <w:rPr>
          <w:rFonts w:cs="Times New Roman"/>
        </w:rPr>
      </w:pPr>
      <w:r w:rsidRPr="0097534A">
        <w:rPr>
          <w:rFonts w:cs="Times New Roman"/>
        </w:rPr>
        <w:t>Perm- do the counterplan- there is no opportunity cost to the aff because the link is generated through fiat of the CP rather than to the aff</w:t>
      </w:r>
    </w:p>
    <w:p w14:paraId="762CB38E" w14:textId="77777777" w:rsidR="00AF65A2" w:rsidRPr="0097534A" w:rsidRDefault="00AF65A2" w:rsidP="00AF65A2">
      <w:pPr>
        <w:pStyle w:val="Heading4"/>
        <w:rPr>
          <w:rFonts w:cs="Times New Roman"/>
        </w:rPr>
      </w:pPr>
      <w:r w:rsidRPr="0097534A">
        <w:rPr>
          <w:rFonts w:cs="Times New Roman"/>
        </w:rPr>
        <w:t>Links to politics – congress wants to be involved</w:t>
      </w:r>
    </w:p>
    <w:p w14:paraId="2BF15010" w14:textId="77777777" w:rsidR="00AF65A2" w:rsidRPr="0097534A" w:rsidRDefault="00AF65A2" w:rsidP="00AF65A2">
      <w:r w:rsidRPr="0097534A">
        <w:rPr>
          <w:rStyle w:val="StyleStyleBold12pt"/>
        </w:rPr>
        <w:t>Sasso 2012</w:t>
      </w:r>
      <w:r w:rsidRPr="0097534A">
        <w:t xml:space="preserve"> </w:t>
      </w:r>
    </w:p>
    <w:p w14:paraId="63994ADB" w14:textId="77777777" w:rsidR="00AF65A2" w:rsidRPr="0097534A" w:rsidRDefault="00AF65A2" w:rsidP="00AF65A2">
      <w:pPr>
        <w:rPr>
          <w:szCs w:val="16"/>
        </w:rPr>
      </w:pPr>
      <w:r w:rsidRPr="0097534A">
        <w:rPr>
          <w:szCs w:val="16"/>
        </w:rPr>
        <w:t>(Brandon Sasso, December 21, 2012, “House Republicans urge Obama not to issue cybersecurity order,” The Hill, http://thehill.com/blogs/hillicon-valley/technology/274391-house-republicans-urge-obama-not-to-issue-cybersecurity-order)</w:t>
      </w:r>
    </w:p>
    <w:p w14:paraId="0AD9939F" w14:textId="77777777" w:rsidR="00AF65A2" w:rsidRPr="0097534A" w:rsidRDefault="00AF65A2" w:rsidP="00AF65A2">
      <w:r w:rsidRPr="0097534A">
        <w:t xml:space="preserve"> </w:t>
      </w:r>
    </w:p>
    <w:p w14:paraId="5800E8FE" w14:textId="77777777" w:rsidR="00AF65A2" w:rsidRPr="005D77C9" w:rsidRDefault="00AF65A2" w:rsidP="00AF65A2">
      <w:r w:rsidRPr="005D77C9">
        <w:t xml:space="preserve">A group of </w:t>
      </w:r>
      <w:r w:rsidRPr="0097534A">
        <w:rPr>
          <w:rStyle w:val="Emphasis"/>
          <w:highlight w:val="green"/>
        </w:rPr>
        <w:t>46 House Republicans</w:t>
      </w:r>
      <w:r w:rsidRPr="005D77C9">
        <w:t xml:space="preserve">, led by Reps. Marsha Blackburn (Tenn.) and Steve Scalise (La.), </w:t>
      </w:r>
      <w:r w:rsidRPr="0097534A">
        <w:rPr>
          <w:rStyle w:val="StyleBoldUnderline"/>
          <w:highlight w:val="green"/>
        </w:rPr>
        <w:t>sent</w:t>
      </w:r>
      <w:r w:rsidRPr="0097534A">
        <w:rPr>
          <w:rStyle w:val="StyleBoldUnderline"/>
        </w:rPr>
        <w:t xml:space="preserve"> President </w:t>
      </w:r>
      <w:r w:rsidRPr="0097534A">
        <w:rPr>
          <w:rStyle w:val="StyleBoldUnderline"/>
          <w:highlight w:val="green"/>
        </w:rPr>
        <w:t>Obama a letter</w:t>
      </w:r>
      <w:r w:rsidRPr="0097534A">
        <w:rPr>
          <w:rStyle w:val="StyleBoldUnderline"/>
        </w:rPr>
        <w:t xml:space="preserve"> on Friday </w:t>
      </w:r>
      <w:r w:rsidRPr="0097534A">
        <w:rPr>
          <w:rStyle w:val="StyleBoldUnderline"/>
          <w:highlight w:val="green"/>
        </w:rPr>
        <w:t>urging him not to issue an executive order on cybersecurity.</w:t>
      </w:r>
      <w:r w:rsidRPr="005D77C9">
        <w:rPr>
          <w:rStyle w:val="StyleBoldUnderline"/>
          <w:sz w:val="12"/>
          <w:highlight w:val="green"/>
          <w:u w:val="none"/>
        </w:rPr>
        <w:t>¶</w:t>
      </w:r>
      <w:r w:rsidRPr="005D77C9">
        <w:t xml:space="preserve"> </w:t>
      </w:r>
      <w:r w:rsidRPr="0097534A">
        <w:rPr>
          <w:rStyle w:val="StyleBoldUnderline"/>
        </w:rPr>
        <w:t>"</w:t>
      </w:r>
      <w:r w:rsidRPr="0097534A">
        <w:rPr>
          <w:rStyle w:val="StyleBoldUnderline"/>
          <w:highlight w:val="green"/>
        </w:rPr>
        <w:t xml:space="preserve">Instead of </w:t>
      </w:r>
      <w:r w:rsidRPr="0097534A">
        <w:rPr>
          <w:rStyle w:val="Emphasis"/>
          <w:highlight w:val="green"/>
        </w:rPr>
        <w:t>preempting Congress'</w:t>
      </w:r>
      <w:r w:rsidRPr="005D77C9">
        <w:t xml:space="preserve"> will </w:t>
      </w:r>
      <w:r w:rsidRPr="0097534A">
        <w:rPr>
          <w:rStyle w:val="StyleBoldUnderline"/>
        </w:rPr>
        <w:t>and pushing a top-down</w:t>
      </w:r>
      <w:r w:rsidRPr="005D77C9">
        <w:t xml:space="preserve"> regulatory </w:t>
      </w:r>
      <w:r w:rsidRPr="0097534A">
        <w:rPr>
          <w:rStyle w:val="StyleBoldUnderline"/>
        </w:rPr>
        <w:t xml:space="preserve">framework, </w:t>
      </w:r>
      <w:r w:rsidRPr="0097534A">
        <w:rPr>
          <w:rStyle w:val="StyleBoldUnderline"/>
          <w:highlight w:val="green"/>
        </w:rPr>
        <w:t xml:space="preserve">your </w:t>
      </w:r>
      <w:r w:rsidRPr="0097534A">
        <w:rPr>
          <w:rStyle w:val="StyleBoldUnderline"/>
          <w:highlight w:val="green"/>
        </w:rPr>
        <w:lastRenderedPageBreak/>
        <w:t xml:space="preserve">administration should </w:t>
      </w:r>
      <w:r w:rsidRPr="0097534A">
        <w:rPr>
          <w:rStyle w:val="Emphasis"/>
          <w:highlight w:val="green"/>
        </w:rPr>
        <w:t>engage Congress</w:t>
      </w:r>
      <w:r w:rsidRPr="0097534A">
        <w:rPr>
          <w:rStyle w:val="StyleBoldUnderline"/>
        </w:rPr>
        <w:t xml:space="preserve"> in an open and constructive manner</w:t>
      </w:r>
      <w:r w:rsidRPr="005D77C9">
        <w:t xml:space="preserve"> to help address the serious cybersecurity challenges facing our country," the lawmakers wrote. </w:t>
      </w:r>
      <w:r w:rsidRPr="005D77C9">
        <w:rPr>
          <w:sz w:val="12"/>
        </w:rPr>
        <w:t>¶</w:t>
      </w:r>
      <w:r w:rsidRPr="005D77C9">
        <w:t xml:space="preserve"> The White House is currently drafting an executive order that would encourage operators of critical infrastructure, such as banks and electric grids, to meet cybersecurity standards. </w:t>
      </w:r>
      <w:r w:rsidRPr="005D77C9">
        <w:rPr>
          <w:sz w:val="12"/>
        </w:rPr>
        <w:t>¶</w:t>
      </w:r>
      <w:r w:rsidRPr="005D77C9">
        <w:t xml:space="preserve"> The administration says the order, which could come as early as January, is necessary to protect vital systems from hackers.</w:t>
      </w:r>
      <w:r w:rsidRPr="005D77C9">
        <w:rPr>
          <w:sz w:val="12"/>
        </w:rPr>
        <w:t>¶</w:t>
      </w:r>
      <w:r w:rsidRPr="005D77C9">
        <w:t xml:space="preserve"> The White House began working on the order after Senate Republicans blocked the Democrats' preferred cybersecurity bill.</w:t>
      </w:r>
      <w:r w:rsidRPr="005D77C9">
        <w:rPr>
          <w:sz w:val="12"/>
        </w:rPr>
        <w:t>¶</w:t>
      </w:r>
      <w:r w:rsidRPr="005D77C9">
        <w:t xml:space="preserve"> But in their letter, the House Republicans urged the administration to continue working with Congress. </w:t>
      </w:r>
    </w:p>
    <w:p w14:paraId="35F734E3" w14:textId="77777777" w:rsidR="00AF65A2" w:rsidRDefault="00AF65A2" w:rsidP="00AF65A2"/>
    <w:p w14:paraId="67B4AF6B" w14:textId="77777777" w:rsidR="00AF65A2" w:rsidRPr="0097534A" w:rsidRDefault="00AF65A2" w:rsidP="00AF65A2">
      <w:pPr>
        <w:pStyle w:val="Heading4"/>
        <w:rPr>
          <w:rFonts w:cs="Times New Roman"/>
        </w:rPr>
      </w:pPr>
      <w:r w:rsidRPr="0097534A">
        <w:rPr>
          <w:rFonts w:cs="Times New Roman"/>
        </w:rPr>
        <w:t>Future presidents roll back</w:t>
      </w:r>
    </w:p>
    <w:p w14:paraId="19BA9C9A" w14:textId="77777777" w:rsidR="00AF65A2" w:rsidRPr="0097534A" w:rsidRDefault="00AF65A2" w:rsidP="00AF65A2">
      <w:r w:rsidRPr="0097534A">
        <w:rPr>
          <w:rStyle w:val="StyleStyleBold12pt"/>
        </w:rPr>
        <w:t>Harvard Law Review 12</w:t>
      </w:r>
      <w:r w:rsidRPr="0097534A">
        <w:t>, "Developments in the Law: Presidential Authority," Vol. 125:2057, www.harvardlawreview.org/media/pdf/vol125_devo.pdf</w:t>
      </w:r>
    </w:p>
    <w:p w14:paraId="271675AC" w14:textId="77777777" w:rsidR="00AF65A2" w:rsidRPr="0097534A" w:rsidRDefault="00AF65A2" w:rsidP="00AF65A2">
      <w:r w:rsidRPr="0097534A">
        <w:t xml:space="preserve">The recent history of signing statements demonstrates how public opinion can effectively check presidential expansions of power by inducing executive self-binding. </w:t>
      </w:r>
      <w:r w:rsidRPr="0097534A">
        <w:rPr>
          <w:highlight w:val="yellow"/>
          <w:u w:val="single"/>
        </w:rPr>
        <w:t>It remains to be seen</w:t>
      </w:r>
      <w:r w:rsidRPr="0097534A">
        <w:t xml:space="preserve">, however, </w:t>
      </w:r>
      <w:r w:rsidRPr="0097534A">
        <w:rPr>
          <w:highlight w:val="yellow"/>
          <w:u w:val="single"/>
        </w:rPr>
        <w:t>if this</w:t>
      </w:r>
      <w:r w:rsidRPr="0097534A">
        <w:rPr>
          <w:u w:val="single"/>
        </w:rPr>
        <w:t xml:space="preserve"> more restrained </w:t>
      </w:r>
      <w:r w:rsidRPr="0097534A">
        <w:rPr>
          <w:highlight w:val="yellow"/>
          <w:u w:val="single"/>
        </w:rPr>
        <w:t xml:space="preserve">view </w:t>
      </w:r>
      <w:r w:rsidRPr="0097534A">
        <w:rPr>
          <w:u w:val="single"/>
        </w:rPr>
        <w:t xml:space="preserve">of signing statements </w:t>
      </w:r>
      <w:r w:rsidRPr="0097534A">
        <w:rPr>
          <w:highlight w:val="yellow"/>
          <w:u w:val="single"/>
        </w:rPr>
        <w:t xml:space="preserve">can remain intact, for </w:t>
      </w:r>
      <w:r w:rsidRPr="0097534A">
        <w:rPr>
          <w:b/>
          <w:highlight w:val="yellow"/>
          <w:u w:val="single"/>
        </w:rPr>
        <w:t>it relies on the promises of one branch</w:t>
      </w:r>
      <w:r w:rsidRPr="0097534A">
        <w:rPr>
          <w:b/>
          <w:u w:val="single"/>
        </w:rPr>
        <w:t xml:space="preserve"> — indeed of one person — </w:t>
      </w:r>
      <w:r w:rsidRPr="0097534A">
        <w:rPr>
          <w:b/>
          <w:highlight w:val="yellow"/>
          <w:u w:val="single"/>
        </w:rPr>
        <w:t>to</w:t>
      </w:r>
      <w:r w:rsidRPr="0097534A">
        <w:rPr>
          <w:b/>
          <w:u w:val="single"/>
        </w:rPr>
        <w:t xml:space="preserve"> enforce and </w:t>
      </w:r>
      <w:r w:rsidRPr="0097534A">
        <w:rPr>
          <w:b/>
          <w:highlight w:val="yellow"/>
          <w:u w:val="single"/>
        </w:rPr>
        <w:t>maintain</w:t>
      </w:r>
      <w:r w:rsidRPr="0097534A">
        <w:rPr>
          <w:b/>
          <w:u w:val="single"/>
        </w:rPr>
        <w:t xml:space="preserve"> the </w:t>
      </w:r>
      <w:r w:rsidRPr="0097534A">
        <w:rPr>
          <w:b/>
          <w:highlight w:val="yellow"/>
          <w:u w:val="single"/>
        </w:rPr>
        <w:t>s</w:t>
      </w:r>
      <w:r w:rsidRPr="0097534A">
        <w:rPr>
          <w:b/>
          <w:u w:val="single"/>
        </w:rPr>
        <w:t xml:space="preserve">eparation </w:t>
      </w:r>
      <w:r w:rsidRPr="0097534A">
        <w:rPr>
          <w:b/>
          <w:highlight w:val="yellow"/>
          <w:u w:val="single"/>
        </w:rPr>
        <w:t>o</w:t>
      </w:r>
      <w:r w:rsidRPr="0097534A">
        <w:rPr>
          <w:b/>
          <w:u w:val="single"/>
        </w:rPr>
        <w:t xml:space="preserve">f </w:t>
      </w:r>
      <w:r w:rsidRPr="0097534A">
        <w:rPr>
          <w:b/>
          <w:highlight w:val="yellow"/>
          <w:u w:val="single"/>
        </w:rPr>
        <w:t>p</w:t>
      </w:r>
      <w:r w:rsidRPr="0097534A">
        <w:rPr>
          <w:b/>
          <w:u w:val="single"/>
        </w:rPr>
        <w:t>owers</w:t>
      </w:r>
      <w:r w:rsidRPr="0097534A">
        <w:t xml:space="preserve">. To be sure, President </w:t>
      </w:r>
      <w:r w:rsidRPr="0097534A">
        <w:rPr>
          <w:highlight w:val="yellow"/>
          <w:u w:val="single"/>
        </w:rPr>
        <w:t>Obama’s guidelines</w:t>
      </w:r>
      <w:r w:rsidRPr="0097534A">
        <w:rPr>
          <w:u w:val="single"/>
        </w:rPr>
        <w:t xml:space="preserve"> for the use of signing statements </w:t>
      </w:r>
      <w:r w:rsidRPr="0097534A">
        <w:rPr>
          <w:highlight w:val="yellow"/>
          <w:u w:val="single"/>
        </w:rPr>
        <w:t>contain</w:t>
      </w:r>
      <w:r w:rsidRPr="0097534A">
        <w:rPr>
          <w:u w:val="single"/>
        </w:rPr>
        <w:t xml:space="preserve"> all the hallmarks of good executive branch policy: </w:t>
      </w:r>
      <w:r w:rsidRPr="0097534A">
        <w:rPr>
          <w:highlight w:val="yellow"/>
          <w:u w:val="single"/>
        </w:rPr>
        <w:t>transparency, accountability</w:t>
      </w:r>
      <w:r w:rsidRPr="0097534A">
        <w:rPr>
          <w:u w:val="single"/>
        </w:rPr>
        <w:t xml:space="preserve">, and fidelity to constitutional limitations. </w:t>
      </w:r>
      <w:r w:rsidRPr="0097534A">
        <w:rPr>
          <w:rStyle w:val="Emphasis"/>
          <w:highlight w:val="yellow"/>
        </w:rPr>
        <w:t>Yet, in practice</w:t>
      </w:r>
      <w:r w:rsidRPr="0097534A">
        <w:rPr>
          <w:highlight w:val="yellow"/>
          <w:u w:val="single"/>
        </w:rPr>
        <w:t>, this</w:t>
      </w:r>
      <w:r w:rsidRPr="0097534A">
        <w:rPr>
          <w:u w:val="single"/>
        </w:rPr>
        <w:t xml:space="preserve"> apparent </w:t>
      </w:r>
      <w:r w:rsidRPr="0097534A">
        <w:rPr>
          <w:highlight w:val="yellow"/>
          <w:u w:val="single"/>
        </w:rPr>
        <w:t>constraint (</w:t>
      </w:r>
      <w:r w:rsidRPr="0097534A">
        <w:rPr>
          <w:rStyle w:val="Emphasis"/>
          <w:highlight w:val="yellow"/>
        </w:rPr>
        <w:t>however well intentioned</w:t>
      </w:r>
      <w:r w:rsidRPr="0097534A">
        <w:rPr>
          <w:highlight w:val="yellow"/>
          <w:u w:val="single"/>
        </w:rPr>
        <w:t xml:space="preserve">) may amount to </w:t>
      </w:r>
      <w:r w:rsidRPr="0097534A">
        <w:rPr>
          <w:rStyle w:val="Emphasis"/>
          <w:highlight w:val="yellow"/>
        </w:rPr>
        <w:t>little more than voluntary self-restraint</w:t>
      </w:r>
      <w:r w:rsidRPr="0097534A">
        <w:rPr>
          <w:highlight w:val="yellow"/>
        </w:rPr>
        <w:t>.</w:t>
      </w:r>
      <w:r w:rsidRPr="0097534A">
        <w:t xml:space="preserve"> 146 </w:t>
      </w:r>
      <w:r w:rsidRPr="0097534A">
        <w:rPr>
          <w:rStyle w:val="Emphasis"/>
          <w:highlight w:val="yellow"/>
        </w:rPr>
        <w:t>Without a formal institutional check, it is unclear what mechanism will prevent the next President (or</w:t>
      </w:r>
      <w:r w:rsidRPr="0097534A">
        <w:rPr>
          <w:rStyle w:val="Emphasis"/>
        </w:rPr>
        <w:t xml:space="preserve"> President </w:t>
      </w:r>
      <w:r w:rsidRPr="0097534A">
        <w:rPr>
          <w:rStyle w:val="Emphasis"/>
          <w:highlight w:val="yellow"/>
        </w:rPr>
        <w:t>Obama himself) from reverting to</w:t>
      </w:r>
      <w:r w:rsidRPr="0097534A">
        <w:rPr>
          <w:rStyle w:val="Emphasis"/>
        </w:rPr>
        <w:t xml:space="preserve"> the allegedly </w:t>
      </w:r>
      <w:r w:rsidRPr="0097534A">
        <w:rPr>
          <w:rStyle w:val="Emphasis"/>
          <w:highlight w:val="yellow"/>
        </w:rPr>
        <w:t>abusive</w:t>
      </w:r>
      <w:r w:rsidRPr="0097534A">
        <w:rPr>
          <w:rStyle w:val="Emphasis"/>
        </w:rPr>
        <w:t xml:space="preserve"> Bush-era </w:t>
      </w:r>
      <w:r w:rsidRPr="0097534A">
        <w:rPr>
          <w:rStyle w:val="Emphasis"/>
          <w:highlight w:val="yellow"/>
        </w:rPr>
        <w:t>practices</w:t>
      </w:r>
      <w:r w:rsidRPr="0097534A">
        <w:t>. 147 Only time, and perhaps public opinion, will tell.</w:t>
      </w:r>
    </w:p>
    <w:p w14:paraId="23AD0407" w14:textId="77777777" w:rsidR="00AF65A2" w:rsidRPr="0097534A" w:rsidRDefault="00AF65A2" w:rsidP="00AF65A2">
      <w:pPr>
        <w:pStyle w:val="Heading3"/>
        <w:rPr>
          <w:rFonts w:cs="Times New Roman"/>
        </w:rPr>
      </w:pPr>
      <w:r w:rsidRPr="0097534A">
        <w:rPr>
          <w:rFonts w:cs="Times New Roman"/>
        </w:rPr>
        <w:lastRenderedPageBreak/>
        <w:t>2AC</w:t>
      </w:r>
    </w:p>
    <w:p w14:paraId="3F805164" w14:textId="77777777" w:rsidR="00AF65A2" w:rsidRPr="00BA55AC" w:rsidRDefault="00AF65A2" w:rsidP="00AF65A2">
      <w:pPr>
        <w:pStyle w:val="Heading4"/>
      </w:pPr>
      <w:r>
        <w:t>1. No Link – plan allows flexibility while still solving our internal links</w:t>
      </w:r>
    </w:p>
    <w:p w14:paraId="38BF42CB" w14:textId="77777777" w:rsidR="00AF65A2" w:rsidRPr="00252770" w:rsidRDefault="00AF65A2" w:rsidP="00AF65A2">
      <w:r w:rsidRPr="00252770">
        <w:rPr>
          <w:b/>
          <w:bCs/>
          <w:sz w:val="26"/>
        </w:rPr>
        <w:t>Clarke and Knake ‘12</w:t>
      </w:r>
      <w:r w:rsidRPr="00252770">
        <w:t xml:space="preserve"> (Richard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14:paraId="1C723AF1" w14:textId="77777777" w:rsidR="00AF65A2" w:rsidRPr="007F3756" w:rsidRDefault="00AF65A2" w:rsidP="00AF65A2">
      <w:pPr>
        <w:rPr>
          <w:sz w:val="16"/>
          <w:highlight w:val="cyan"/>
        </w:rPr>
      </w:pPr>
      <w:r w:rsidRPr="00FC478C">
        <w:rPr>
          <w:b/>
          <w:bCs/>
          <w:highlight w:val="cyan"/>
          <w:u w:val="single"/>
        </w:rPr>
        <w:t xml:space="preserve">Balancing </w:t>
      </w:r>
      <w:r w:rsidRPr="00252770">
        <w:rPr>
          <w:b/>
          <w:bCs/>
          <w:u w:val="single"/>
        </w:rPr>
        <w:t xml:space="preserve">our desire for military </w:t>
      </w:r>
      <w:r w:rsidRPr="00FC478C">
        <w:rPr>
          <w:b/>
          <w:bCs/>
          <w:highlight w:val="cyan"/>
          <w:u w:val="single"/>
        </w:rPr>
        <w:t>flexibility</w:t>
      </w:r>
      <w:r w:rsidRPr="00FC478C">
        <w:rPr>
          <w:sz w:val="16"/>
          <w:highlight w:val="cyan"/>
        </w:rPr>
        <w:t xml:space="preserve"> </w:t>
      </w:r>
      <w:r w:rsidRPr="00FC478C">
        <w:rPr>
          <w:b/>
          <w:bCs/>
          <w:highlight w:val="cyan"/>
          <w:u w:val="single"/>
        </w:rPr>
        <w:t xml:space="preserve">with the need to address </w:t>
      </w:r>
      <w:r w:rsidRPr="00252770">
        <w:rPr>
          <w:b/>
          <w:bCs/>
          <w:u w:val="single"/>
        </w:rPr>
        <w:t xml:space="preserve">the fact that </w:t>
      </w:r>
      <w:r w:rsidRPr="00FC478C">
        <w:rPr>
          <w:b/>
          <w:bCs/>
          <w:highlight w:val="cyan"/>
          <w:u w:val="single"/>
        </w:rPr>
        <w:t xml:space="preserve">cyber war </w:t>
      </w:r>
      <w:r w:rsidRPr="00252770">
        <w:rPr>
          <w:b/>
          <w:bCs/>
          <w:u w:val="single"/>
        </w:rPr>
        <w:t>could</w:t>
      </w:r>
      <w:r w:rsidRPr="00252770">
        <w:rPr>
          <w:bCs/>
          <w:sz w:val="12"/>
        </w:rPr>
        <w:t>¶</w:t>
      </w:r>
      <w:r w:rsidRPr="00252770">
        <w:rPr>
          <w:b/>
          <w:bCs/>
          <w:u w:val="single"/>
        </w:rPr>
        <w:t xml:space="preserve"> damage the U.S. significantly, </w:t>
      </w:r>
      <w:r w:rsidRPr="00FC478C">
        <w:rPr>
          <w:b/>
          <w:bCs/>
          <w:highlight w:val="cyan"/>
          <w:u w:val="single"/>
        </w:rPr>
        <w:t xml:space="preserve">it may be possible to craft </w:t>
      </w:r>
      <w:r w:rsidRPr="00252770">
        <w:rPr>
          <w:b/>
          <w:bCs/>
          <w:u w:val="single"/>
        </w:rPr>
        <w:t xml:space="preserve">international </w:t>
      </w:r>
      <w:r w:rsidRPr="00FC478C">
        <w:rPr>
          <w:b/>
          <w:bCs/>
          <w:highlight w:val="cyan"/>
          <w:u w:val="single"/>
        </w:rPr>
        <w:t>constraints short of a complete ban.</w:t>
      </w:r>
      <w:r w:rsidRPr="00FC478C">
        <w:rPr>
          <w:bCs/>
          <w:sz w:val="12"/>
          <w:highlight w:val="cyan"/>
        </w:rPr>
        <w:t>¶</w:t>
      </w:r>
      <w:r w:rsidRPr="00FC478C">
        <w:rPr>
          <w:sz w:val="16"/>
          <w:highlight w:val="cyan"/>
        </w:rPr>
        <w:t xml:space="preserve"> </w:t>
      </w:r>
      <w:r w:rsidRPr="00252770">
        <w:rPr>
          <w:sz w:val="16"/>
        </w:rPr>
        <w:t>An international agreement that banned, under any circumstances, the use of cyber weapons is the most</w:t>
      </w:r>
      <w:r w:rsidRPr="00252770">
        <w:rPr>
          <w:sz w:val="12"/>
        </w:rPr>
        <w:t>¶</w:t>
      </w:r>
      <w:r w:rsidRPr="00252770">
        <w:rPr>
          <w:sz w:val="16"/>
        </w:rPr>
        <w:t xml:space="preserve"> extreme form of a ban. In the previous chapter, we looked briefly at the proposal of a no-first-use</w:t>
      </w:r>
      <w:r w:rsidRPr="00252770">
        <w:rPr>
          <w:sz w:val="12"/>
        </w:rPr>
        <w:t>¶</w:t>
      </w:r>
      <w:r w:rsidRPr="00252770">
        <w:rPr>
          <w:sz w:val="16"/>
        </w:rPr>
        <w:t xml:space="preserve"> agreement, which is a lesser option. </w:t>
      </w:r>
      <w:r w:rsidRPr="00FC478C">
        <w:rPr>
          <w:b/>
          <w:bCs/>
          <w:highlight w:val="cyan"/>
          <w:u w:val="single"/>
        </w:rPr>
        <w:t>A no-first-use agreement could s</w:t>
      </w:r>
      <w:r w:rsidRPr="00252770">
        <w:rPr>
          <w:b/>
          <w:bCs/>
          <w:u w:val="single"/>
        </w:rPr>
        <w:t xml:space="preserve">imply </w:t>
      </w:r>
      <w:r w:rsidRPr="00FC478C">
        <w:rPr>
          <w:b/>
          <w:bCs/>
          <w:highlight w:val="cyan"/>
          <w:u w:val="single"/>
        </w:rPr>
        <w:t>be a series of mutual</w:t>
      </w:r>
      <w:r w:rsidRPr="00FC478C">
        <w:rPr>
          <w:bCs/>
          <w:sz w:val="12"/>
          <w:highlight w:val="cyan"/>
        </w:rPr>
        <w:t>¶</w:t>
      </w:r>
      <w:r w:rsidRPr="00FC478C">
        <w:rPr>
          <w:b/>
          <w:bCs/>
          <w:highlight w:val="cyan"/>
          <w:u w:val="single"/>
        </w:rPr>
        <w:t xml:space="preserve"> declarations</w:t>
      </w:r>
      <w:r w:rsidRPr="00252770">
        <w:rPr>
          <w:sz w:val="16"/>
        </w:rPr>
        <w:t xml:space="preserve">, or it could be a detailed international agreement. </w:t>
      </w:r>
      <w:r w:rsidRPr="00FC478C">
        <w:rPr>
          <w:b/>
          <w:bCs/>
          <w:highlight w:val="cyan"/>
          <w:u w:val="single"/>
        </w:rPr>
        <w:t>The focus could be on keeping cyber</w:t>
      </w:r>
      <w:r w:rsidRPr="00FC478C">
        <w:rPr>
          <w:bCs/>
          <w:sz w:val="12"/>
          <w:highlight w:val="cyan"/>
        </w:rPr>
        <w:t>¶</w:t>
      </w:r>
      <w:r w:rsidRPr="00FC478C">
        <w:rPr>
          <w:b/>
          <w:bCs/>
          <w:highlight w:val="cyan"/>
          <w:u w:val="single"/>
        </w:rPr>
        <w:t xml:space="preserve"> attacks from starting wars</w:t>
      </w:r>
      <w:r w:rsidRPr="00252770">
        <w:rPr>
          <w:sz w:val="16"/>
        </w:rPr>
        <w:t>, not on limiting their use once a conflict has started. We could apply the pledge</w:t>
      </w:r>
      <w:r w:rsidRPr="00252770">
        <w:rPr>
          <w:sz w:val="12"/>
        </w:rPr>
        <w:t>¶</w:t>
      </w:r>
      <w:r w:rsidRPr="00252770">
        <w:rPr>
          <w:sz w:val="16"/>
        </w:rPr>
        <w:t xml:space="preserve"> to all nations, or only to those nations that made a similar declaration or signed an agreement.</w:t>
      </w:r>
      <w:r w:rsidRPr="00252770">
        <w:rPr>
          <w:sz w:val="12"/>
        </w:rPr>
        <w:t>¶</w:t>
      </w:r>
      <w:r w:rsidRPr="00252770">
        <w:rPr>
          <w:sz w:val="16"/>
        </w:rPr>
        <w:t xml:space="preserve"> </w:t>
      </w:r>
      <w:r w:rsidRPr="00FC478C">
        <w:rPr>
          <w:b/>
          <w:bCs/>
          <w:highlight w:val="cyan"/>
          <w:u w:val="single"/>
        </w:rPr>
        <w:t xml:space="preserve">Saying we won’t be the first ones to use cyber weapons may </w:t>
      </w:r>
      <w:r w:rsidRPr="00252770">
        <w:rPr>
          <w:b/>
          <w:bCs/>
          <w:u w:val="single"/>
        </w:rPr>
        <w:t xml:space="preserve">in </w:t>
      </w:r>
      <w:r w:rsidRPr="00F76B78">
        <w:rPr>
          <w:b/>
          <w:bCs/>
          <w:u w:val="single"/>
        </w:rPr>
        <w:t>fact have more than just diplomatic</w:t>
      </w:r>
      <w:r w:rsidRPr="00F76B78">
        <w:rPr>
          <w:bCs/>
          <w:sz w:val="12"/>
        </w:rPr>
        <w:t>¶</w:t>
      </w:r>
      <w:r w:rsidRPr="00F76B78">
        <w:rPr>
          <w:b/>
          <w:bCs/>
          <w:u w:val="single"/>
        </w:rPr>
        <w:t xml:space="preserve"> appeal in the international arena</w:t>
      </w:r>
      <w:r w:rsidRPr="00F76B78">
        <w:rPr>
          <w:sz w:val="16"/>
        </w:rPr>
        <w:t xml:space="preserve">. </w:t>
      </w:r>
      <w:r w:rsidRPr="00F76B78">
        <w:rPr>
          <w:b/>
          <w:bCs/>
          <w:u w:val="single"/>
        </w:rPr>
        <w:t xml:space="preserve">The existence of the pledge might </w:t>
      </w:r>
      <w:r w:rsidRPr="00FC478C">
        <w:rPr>
          <w:b/>
          <w:bCs/>
          <w:highlight w:val="cyan"/>
          <w:u w:val="single"/>
        </w:rPr>
        <w:t>make it less likely that another nation</w:t>
      </w:r>
      <w:r w:rsidRPr="00FC478C">
        <w:rPr>
          <w:bCs/>
          <w:sz w:val="12"/>
          <w:highlight w:val="cyan"/>
        </w:rPr>
        <w:t>¶</w:t>
      </w:r>
      <w:r w:rsidRPr="00FC478C">
        <w:rPr>
          <w:b/>
          <w:bCs/>
          <w:highlight w:val="cyan"/>
          <w:u w:val="single"/>
        </w:rPr>
        <w:t xml:space="preserve"> would initiate cyber weapons use because </w:t>
      </w:r>
      <w:r w:rsidRPr="007E011A">
        <w:rPr>
          <w:b/>
          <w:bCs/>
          <w:u w:val="single"/>
        </w:rPr>
        <w:t xml:space="preserve">to do so would violate an international norm that </w:t>
      </w:r>
      <w:r w:rsidRPr="00FC478C">
        <w:rPr>
          <w:b/>
          <w:bCs/>
          <w:highlight w:val="cyan"/>
          <w:u w:val="single"/>
        </w:rPr>
        <w:t>employing</w:t>
      </w:r>
      <w:r w:rsidRPr="00FC478C">
        <w:rPr>
          <w:bCs/>
          <w:sz w:val="12"/>
          <w:highlight w:val="cyan"/>
        </w:rPr>
        <w:t>¶</w:t>
      </w:r>
      <w:r w:rsidRPr="00FC478C">
        <w:rPr>
          <w:b/>
          <w:bCs/>
          <w:highlight w:val="cyan"/>
          <w:u w:val="single"/>
        </w:rPr>
        <w:t xml:space="preserve"> cyber weapons crosses a line, is escalatory, an</w:t>
      </w:r>
      <w:r w:rsidRPr="00252770">
        <w:rPr>
          <w:b/>
          <w:bCs/>
          <w:u w:val="single"/>
        </w:rPr>
        <w:t xml:space="preserve">d potentially </w:t>
      </w:r>
      <w:r w:rsidRPr="00FC478C">
        <w:rPr>
          <w:b/>
          <w:bCs/>
          <w:highlight w:val="cyan"/>
          <w:u w:val="single"/>
        </w:rPr>
        <w:t>destabilizing</w:t>
      </w:r>
      <w:r w:rsidRPr="00252770">
        <w:rPr>
          <w:sz w:val="16"/>
        </w:rPr>
        <w:t xml:space="preserve">. </w:t>
      </w:r>
      <w:r w:rsidRPr="00FC478C">
        <w:rPr>
          <w:b/>
          <w:bCs/>
          <w:highlight w:val="cyan"/>
          <w:u w:val="single"/>
        </w:rPr>
        <w:t xml:space="preserve">The nation that goes first </w:t>
      </w:r>
      <w:r w:rsidRPr="00252770">
        <w:rPr>
          <w:b/>
          <w:bCs/>
          <w:u w:val="single"/>
        </w:rPr>
        <w:t>and</w:t>
      </w:r>
      <w:r w:rsidRPr="00252770">
        <w:rPr>
          <w:bCs/>
          <w:sz w:val="12"/>
        </w:rPr>
        <w:t>¶</w:t>
      </w:r>
      <w:r w:rsidRPr="00252770">
        <w:rPr>
          <w:b/>
          <w:bCs/>
          <w:u w:val="single"/>
        </w:rPr>
        <w:t xml:space="preserve"> violates an agreement </w:t>
      </w:r>
      <w:r w:rsidRPr="00FC478C">
        <w:rPr>
          <w:b/>
          <w:bCs/>
          <w:highlight w:val="cyan"/>
          <w:u w:val="single"/>
        </w:rPr>
        <w:t xml:space="preserve">has added a degree of international opprobrium </w:t>
      </w:r>
      <w:r w:rsidRPr="00252770">
        <w:rPr>
          <w:b/>
          <w:bCs/>
          <w:u w:val="single"/>
        </w:rPr>
        <w:t xml:space="preserve">to its actions </w:t>
      </w:r>
      <w:r w:rsidRPr="00FC478C">
        <w:rPr>
          <w:b/>
          <w:bCs/>
          <w:highlight w:val="cyan"/>
          <w:u w:val="single"/>
        </w:rPr>
        <w:t>and created</w:t>
      </w:r>
      <w:r w:rsidRPr="00FC478C">
        <w:rPr>
          <w:sz w:val="16"/>
          <w:highlight w:val="cyan"/>
        </w:rPr>
        <w:t xml:space="preserve"> </w:t>
      </w:r>
      <w:r w:rsidRPr="00252770">
        <w:rPr>
          <w:sz w:val="16"/>
        </w:rPr>
        <w:t>in the</w:t>
      </w:r>
      <w:r w:rsidRPr="00252770">
        <w:rPr>
          <w:sz w:val="12"/>
        </w:rPr>
        <w:t>¶</w:t>
      </w:r>
      <w:r w:rsidRPr="00252770">
        <w:rPr>
          <w:sz w:val="16"/>
        </w:rPr>
        <w:t xml:space="preserve"> global community </w:t>
      </w:r>
      <w:r w:rsidRPr="00252770">
        <w:rPr>
          <w:b/>
          <w:bCs/>
          <w:u w:val="single"/>
        </w:rPr>
        <w:t xml:space="preserve">a </w:t>
      </w:r>
      <w:r w:rsidRPr="00FC478C">
        <w:rPr>
          <w:b/>
          <w:bCs/>
          <w:highlight w:val="cyan"/>
          <w:u w:val="single"/>
        </w:rPr>
        <w:t>presumption of misconduct</w:t>
      </w:r>
      <w:r w:rsidRPr="00252770">
        <w:rPr>
          <w:b/>
          <w:bCs/>
          <w:u w:val="single"/>
        </w:rPr>
        <w:t xml:space="preserve">. International </w:t>
      </w:r>
      <w:r w:rsidRPr="00FC478C">
        <w:rPr>
          <w:b/>
          <w:bCs/>
          <w:highlight w:val="cyan"/>
          <w:u w:val="single"/>
        </w:rPr>
        <w:t>support for that nation’s</w:t>
      </w:r>
      <w:r w:rsidRPr="00FC478C">
        <w:rPr>
          <w:sz w:val="16"/>
          <w:highlight w:val="cyan"/>
        </w:rPr>
        <w:t xml:space="preserve"> </w:t>
      </w:r>
      <w:r w:rsidRPr="00252770">
        <w:rPr>
          <w:sz w:val="16"/>
        </w:rPr>
        <w:t xml:space="preserve">underlying </w:t>
      </w:r>
      <w:r w:rsidRPr="00FC478C">
        <w:rPr>
          <w:b/>
          <w:bCs/>
          <w:highlight w:val="cyan"/>
          <w:u w:val="single"/>
        </w:rPr>
        <w:t>position</w:t>
      </w:r>
      <w:r w:rsidRPr="00252770">
        <w:rPr>
          <w:sz w:val="12"/>
        </w:rPr>
        <w:t>¶</w:t>
      </w:r>
      <w:r w:rsidRPr="00252770">
        <w:rPr>
          <w:sz w:val="16"/>
        </w:rPr>
        <w:t xml:space="preserve"> in the conflict </w:t>
      </w:r>
      <w:r w:rsidRPr="00FC478C">
        <w:rPr>
          <w:b/>
          <w:bCs/>
          <w:highlight w:val="cyan"/>
          <w:u w:val="single"/>
        </w:rPr>
        <w:t>might</w:t>
      </w:r>
      <w:r w:rsidRPr="00FC478C">
        <w:rPr>
          <w:sz w:val="16"/>
          <w:highlight w:val="cyan"/>
        </w:rPr>
        <w:t xml:space="preserve"> </w:t>
      </w:r>
      <w:r w:rsidRPr="00252770">
        <w:rPr>
          <w:sz w:val="16"/>
        </w:rPr>
        <w:t xml:space="preserve">thus </w:t>
      </w:r>
      <w:r w:rsidRPr="00FC478C">
        <w:rPr>
          <w:b/>
          <w:bCs/>
          <w:highlight w:val="cyan"/>
          <w:u w:val="single"/>
        </w:rPr>
        <w:t xml:space="preserve">be undermined and the potential for </w:t>
      </w:r>
      <w:r w:rsidRPr="00252770">
        <w:rPr>
          <w:b/>
          <w:bCs/>
          <w:u w:val="single"/>
        </w:rPr>
        <w:t xml:space="preserve">international </w:t>
      </w:r>
      <w:r w:rsidRPr="00FC478C">
        <w:rPr>
          <w:b/>
          <w:bCs/>
          <w:highlight w:val="cyan"/>
          <w:u w:val="single"/>
        </w:rPr>
        <w:t>sanctions increased.</w:t>
      </w:r>
    </w:p>
    <w:p w14:paraId="654BF72E" w14:textId="77777777" w:rsidR="00AF65A2" w:rsidRPr="0030633F" w:rsidRDefault="00AF65A2" w:rsidP="00AF65A2">
      <w:pPr>
        <w:pStyle w:val="Heading4"/>
        <w:rPr>
          <w:rFonts w:cs="Times New Roman"/>
        </w:rPr>
      </w:pPr>
      <w:r w:rsidRPr="0030633F">
        <w:rPr>
          <w:rFonts w:cs="Times New Roman"/>
        </w:rPr>
        <w:t>Sanctions increase will pass now – negotiations are failing</w:t>
      </w:r>
    </w:p>
    <w:p w14:paraId="2E56926D" w14:textId="77777777" w:rsidR="00AF65A2" w:rsidRPr="006234C3" w:rsidRDefault="00AF65A2" w:rsidP="00AF65A2">
      <w:pPr>
        <w:rPr>
          <w:rStyle w:val="StyleStyleBold12pt"/>
        </w:rPr>
      </w:pPr>
      <w:r>
        <w:rPr>
          <w:rStyle w:val="StyleStyleBold12pt"/>
        </w:rPr>
        <w:t>Landler 11-13</w:t>
      </w:r>
    </w:p>
    <w:p w14:paraId="4A3C3CF5" w14:textId="77777777" w:rsidR="00AF65A2" w:rsidRPr="006234C3" w:rsidRDefault="00AF65A2" w:rsidP="00AF65A2">
      <w:pPr>
        <w:rPr>
          <w:szCs w:val="16"/>
        </w:rPr>
      </w:pPr>
      <w:r w:rsidRPr="006234C3">
        <w:rPr>
          <w:szCs w:val="16"/>
        </w:rPr>
        <w:t xml:space="preserve">(MARK LANDLER, “Obama Tells Lawmakers to Give Iran Sanctions More Time” November 14, 2013, </w:t>
      </w:r>
      <w:hyperlink r:id="rId55" w:history="1">
        <w:r w:rsidRPr="006234C3">
          <w:rPr>
            <w:rStyle w:val="Hyperlink"/>
            <w:szCs w:val="16"/>
          </w:rPr>
          <w:t>http://www.nytimes.com/2013/11/15/us/politics/obama-iran.html</w:t>
        </w:r>
      </w:hyperlink>
      <w:r w:rsidRPr="006234C3">
        <w:rPr>
          <w:szCs w:val="16"/>
        </w:rPr>
        <w:t>, KB)</w:t>
      </w:r>
    </w:p>
    <w:p w14:paraId="03FB6949" w14:textId="77777777" w:rsidR="00AF65A2" w:rsidRDefault="00AF65A2" w:rsidP="00AF65A2"/>
    <w:p w14:paraId="5F02C6AC" w14:textId="77777777" w:rsidR="00AF65A2" w:rsidRPr="00384746" w:rsidRDefault="00AF65A2" w:rsidP="00AF65A2">
      <w:pPr>
        <w:rPr>
          <w:sz w:val="16"/>
        </w:rPr>
      </w:pPr>
      <w:r w:rsidRPr="00384746">
        <w:rPr>
          <w:sz w:val="16"/>
        </w:rPr>
        <w:t xml:space="preserve">Negotiators plan to meet again with Iran next week in Geneva. But </w:t>
      </w:r>
      <w:r w:rsidRPr="002A2474">
        <w:rPr>
          <w:rStyle w:val="StyleBoldUnderline"/>
          <w:highlight w:val="green"/>
        </w:rPr>
        <w:t>the diplomatic near miss has provoked a storm of protest from Israel and criticism from Republicans and</w:t>
      </w:r>
      <w:r w:rsidRPr="006234C3">
        <w:rPr>
          <w:rStyle w:val="StyleBoldUnderline"/>
        </w:rPr>
        <w:t xml:space="preserve"> some </w:t>
      </w:r>
      <w:r w:rsidRPr="002A2474">
        <w:rPr>
          <w:rStyle w:val="StyleBoldUnderline"/>
          <w:highlight w:val="green"/>
        </w:rPr>
        <w:t>Democrats, who say the White House plans</w:t>
      </w:r>
      <w:r w:rsidRPr="00384746">
        <w:rPr>
          <w:sz w:val="16"/>
        </w:rPr>
        <w:t xml:space="preserve"> to unravel the sanctions program in return for concessions that </w:t>
      </w:r>
      <w:r w:rsidRPr="002A2474">
        <w:rPr>
          <w:rStyle w:val="StyleBoldUnderline"/>
          <w:highlight w:val="green"/>
        </w:rPr>
        <w:t>will barely slow Iran’s march to a nuc</w:t>
      </w:r>
      <w:r w:rsidRPr="006234C3">
        <w:rPr>
          <w:rStyle w:val="StyleBoldUnderline"/>
        </w:rPr>
        <w:t>lear weapon.</w:t>
      </w:r>
      <w:r w:rsidRPr="00384746">
        <w:rPr>
          <w:rStyle w:val="StyleBoldUnderline"/>
          <w:b w:val="0"/>
          <w:sz w:val="12"/>
          <w:u w:val="none"/>
        </w:rPr>
        <w:t>¶</w:t>
      </w:r>
      <w:r w:rsidRPr="00384746">
        <w:rPr>
          <w:sz w:val="16"/>
        </w:rPr>
        <w:t xml:space="preserve"> On Wednesday, Vice President Joseph R. </w:t>
      </w:r>
      <w:r w:rsidRPr="006234C3">
        <w:rPr>
          <w:rStyle w:val="StyleBoldUnderline"/>
        </w:rPr>
        <w:t>Biden</w:t>
      </w:r>
      <w:r w:rsidRPr="00384746">
        <w:rPr>
          <w:sz w:val="16"/>
        </w:rPr>
        <w:t xml:space="preserve"> Jr. </w:t>
      </w:r>
      <w:r w:rsidRPr="006234C3">
        <w:rPr>
          <w:rStyle w:val="StyleBoldUnderline"/>
        </w:rPr>
        <w:t>and</w:t>
      </w:r>
      <w:r w:rsidRPr="00384746">
        <w:rPr>
          <w:sz w:val="16"/>
        </w:rPr>
        <w:t xml:space="preserve"> Secretary of State John </w:t>
      </w:r>
      <w:r w:rsidRPr="006234C3">
        <w:rPr>
          <w:rStyle w:val="StyleBoldUnderline"/>
        </w:rPr>
        <w:t>Kerry met with members of the Senate Banking, Housing and Urban Affairs Committee, which is considering a new set of sanctions</w:t>
      </w:r>
      <w:r w:rsidRPr="00384746">
        <w:rPr>
          <w:sz w:val="16"/>
        </w:rPr>
        <w:t xml:space="preserve"> that aim to drive Iran’s oil exports to zero. Mr. </w:t>
      </w:r>
      <w:r w:rsidRPr="002A2474">
        <w:rPr>
          <w:rStyle w:val="StyleBoldUnderline"/>
          <w:highlight w:val="green"/>
        </w:rPr>
        <w:t>Biden and</w:t>
      </w:r>
      <w:r w:rsidRPr="00384746">
        <w:rPr>
          <w:sz w:val="16"/>
        </w:rPr>
        <w:t xml:space="preserve"> Mr. </w:t>
      </w:r>
      <w:r w:rsidRPr="002A2474">
        <w:rPr>
          <w:rStyle w:val="StyleBoldUnderline"/>
          <w:highlight w:val="green"/>
        </w:rPr>
        <w:t>Kerry asked the senators to hold off</w:t>
      </w:r>
      <w:r w:rsidRPr="006234C3">
        <w:rPr>
          <w:rStyle w:val="StyleBoldUnderline"/>
        </w:rPr>
        <w:t xml:space="preserve"> on the bill to give diplomacy a chance.</w:t>
      </w:r>
      <w:r w:rsidRPr="00384746">
        <w:rPr>
          <w:sz w:val="16"/>
        </w:rPr>
        <w:t xml:space="preserve"> But </w:t>
      </w:r>
      <w:r w:rsidRPr="002A2474">
        <w:rPr>
          <w:rStyle w:val="Emphasis"/>
          <w:highlight w:val="green"/>
        </w:rPr>
        <w:t>there was little evidence that the senators were persuaded</w:t>
      </w:r>
      <w:r w:rsidRPr="006234C3">
        <w:rPr>
          <w:rStyle w:val="Emphasis"/>
        </w:rPr>
        <w:t>.</w:t>
      </w:r>
      <w:r w:rsidRPr="00384746">
        <w:rPr>
          <w:rStyle w:val="Emphasis"/>
          <w:b w:val="0"/>
          <w:sz w:val="12"/>
          <w:u w:val="none"/>
        </w:rPr>
        <w:t>¶</w:t>
      </w:r>
      <w:r w:rsidRPr="00384746">
        <w:rPr>
          <w:sz w:val="16"/>
        </w:rPr>
        <w:t xml:space="preserve"> </w:t>
      </w:r>
      <w:r w:rsidRPr="002A2474">
        <w:rPr>
          <w:rStyle w:val="StyleBoldUnderline"/>
          <w:highlight w:val="green"/>
        </w:rPr>
        <w:t>“I am dubious of the proportionality of the deal,” said</w:t>
      </w:r>
      <w:r w:rsidRPr="00384746">
        <w:rPr>
          <w:sz w:val="16"/>
        </w:rPr>
        <w:t xml:space="preserve"> Senator Charles E. </w:t>
      </w:r>
      <w:r w:rsidRPr="002A2474">
        <w:rPr>
          <w:rStyle w:val="StyleBoldUnderline"/>
          <w:highlight w:val="green"/>
        </w:rPr>
        <w:t>Schumer</w:t>
      </w:r>
      <w:r w:rsidRPr="00384746">
        <w:rPr>
          <w:sz w:val="16"/>
        </w:rPr>
        <w:t xml:space="preserve"> of New York, </w:t>
      </w:r>
      <w:r w:rsidRPr="006234C3">
        <w:rPr>
          <w:rStyle w:val="StyleBoldUnderline"/>
        </w:rPr>
        <w:t>the third-ranking Democrat in the Senate</w:t>
      </w:r>
      <w:r w:rsidRPr="00384746">
        <w:rPr>
          <w:sz w:val="16"/>
        </w:rPr>
        <w:t>. “While I am exploring further details, I am worried that we are reducing sanctions while Iran is not reducing its nuclear capabilities.”</w:t>
      </w:r>
    </w:p>
    <w:p w14:paraId="088C9452" w14:textId="77777777" w:rsidR="00AF65A2" w:rsidRDefault="00AF65A2" w:rsidP="00AF65A2">
      <w:pPr>
        <w:pStyle w:val="Heading4"/>
        <w:rPr>
          <w:rFonts w:cs="Times New Roman"/>
        </w:rPr>
      </w:pPr>
    </w:p>
    <w:p w14:paraId="1422CD7B" w14:textId="77777777" w:rsidR="00AF65A2" w:rsidRDefault="00AF65A2" w:rsidP="00AF65A2">
      <w:pPr>
        <w:pStyle w:val="Heading4"/>
      </w:pPr>
      <w:r>
        <w:rPr>
          <w:rFonts w:cs="Times New Roman"/>
        </w:rPr>
        <w:t xml:space="preserve">2. </w:t>
      </w:r>
      <w:r>
        <w:t>Cred is terminally low – Geneva</w:t>
      </w:r>
    </w:p>
    <w:p w14:paraId="1631AA4C" w14:textId="77777777" w:rsidR="00AF65A2" w:rsidRPr="007777DA" w:rsidRDefault="00AF65A2" w:rsidP="00AF65A2">
      <w:pPr>
        <w:rPr>
          <w:rStyle w:val="StyleStyleBold12pt"/>
        </w:rPr>
      </w:pPr>
      <w:r>
        <w:rPr>
          <w:rStyle w:val="StyleStyleBold12pt"/>
        </w:rPr>
        <w:t>Glick 11-14</w:t>
      </w:r>
    </w:p>
    <w:p w14:paraId="0A5EEB72" w14:textId="77777777" w:rsidR="00AF65A2" w:rsidRDefault="00AF65A2" w:rsidP="00AF65A2">
      <w:r>
        <w:t xml:space="preserve">Caroline Glick, senior fellow for Middle Eastern Affairs at the Center for Security Policy, </w:t>
      </w:r>
      <w:r>
        <w:rPr>
          <w:i/>
        </w:rPr>
        <w:t xml:space="preserve">Jerusalem Post, </w:t>
      </w:r>
      <w:r>
        <w:t xml:space="preserve">“The Demise of Pax Americana,” 11/14/13, </w:t>
      </w:r>
      <w:hyperlink r:id="rId56" w:history="1">
        <w:r w:rsidRPr="007F5EE8">
          <w:rPr>
            <w:rStyle w:val="Hyperlink"/>
          </w:rPr>
          <w:t>http://www.jpost.com/Opinion/Columnists/COLUMN-ONE-The-demise-of-Pax-Americana-331803</w:t>
        </w:r>
      </w:hyperlink>
      <w:r>
        <w:t xml:space="preserve"> SJE</w:t>
      </w:r>
    </w:p>
    <w:p w14:paraId="767B32FA" w14:textId="77777777" w:rsidR="00AF65A2" w:rsidRPr="007777DA" w:rsidRDefault="00AF65A2" w:rsidP="00AF65A2"/>
    <w:p w14:paraId="6F5F945B" w14:textId="77777777" w:rsidR="00AF65A2" w:rsidRPr="00694B5D" w:rsidRDefault="00AF65A2" w:rsidP="00AF65A2">
      <w:pPr>
        <w:rPr>
          <w:b/>
          <w:iCs/>
          <w:u w:val="single"/>
          <w:bdr w:val="single" w:sz="18" w:space="0" w:color="auto"/>
        </w:rPr>
      </w:pPr>
      <w:r w:rsidRPr="00656B38">
        <w:rPr>
          <w:sz w:val="14"/>
        </w:rPr>
        <w:lastRenderedPageBreak/>
        <w:t xml:space="preserve">Most </w:t>
      </w:r>
      <w:r w:rsidRPr="005435A1">
        <w:rPr>
          <w:rStyle w:val="StyleBoldUnderline"/>
          <w:highlight w:val="yellow"/>
        </w:rPr>
        <w:t>analyses of</w:t>
      </w:r>
      <w:r w:rsidRPr="005435A1">
        <w:rPr>
          <w:rStyle w:val="StyleBoldUnderline"/>
        </w:rPr>
        <w:t xml:space="preserve"> what happened in </w:t>
      </w:r>
      <w:r w:rsidRPr="005435A1">
        <w:rPr>
          <w:rStyle w:val="StyleBoldUnderline"/>
          <w:highlight w:val="yellow"/>
        </w:rPr>
        <w:t>Geneva</w:t>
      </w:r>
      <w:r w:rsidRPr="00656B38">
        <w:rPr>
          <w:sz w:val="14"/>
        </w:rPr>
        <w:t xml:space="preserve"> last week have </w:t>
      </w:r>
      <w:r w:rsidRPr="005435A1">
        <w:rPr>
          <w:rStyle w:val="StyleBoldUnderline"/>
          <w:highlight w:val="yellow"/>
        </w:rPr>
        <w:t>centered on</w:t>
      </w:r>
      <w:r w:rsidRPr="005435A1">
        <w:rPr>
          <w:rStyle w:val="StyleBoldUnderline"/>
        </w:rPr>
        <w:t xml:space="preserve"> what the failure of the talks means for the future of </w:t>
      </w:r>
      <w:r w:rsidRPr="005435A1">
        <w:rPr>
          <w:rStyle w:val="StyleBoldUnderline"/>
          <w:highlight w:val="yellow"/>
        </w:rPr>
        <w:t>Obama’s foreign policy</w:t>
      </w:r>
      <w:r w:rsidRPr="00656B38">
        <w:rPr>
          <w:sz w:val="14"/>
        </w:rPr>
        <w:t xml:space="preserve">. Certainly </w:t>
      </w:r>
      <w:r w:rsidRPr="005435A1">
        <w:rPr>
          <w:rStyle w:val="StyleBoldUnderline"/>
          <w:highlight w:val="yellow"/>
        </w:rPr>
        <w:t xml:space="preserve">Obama, now </w:t>
      </w:r>
      <w:r w:rsidRPr="005435A1">
        <w:rPr>
          <w:rStyle w:val="Emphasis"/>
          <w:highlight w:val="yellow"/>
        </w:rPr>
        <w:t>universally reviled by America’s allies</w:t>
      </w:r>
      <w:r w:rsidRPr="00656B38">
        <w:rPr>
          <w:sz w:val="14"/>
        </w:rPr>
        <w:t xml:space="preserve"> in the Middle East, </w:t>
      </w:r>
      <w:r w:rsidRPr="005435A1">
        <w:rPr>
          <w:rStyle w:val="StyleBoldUnderline"/>
          <w:highlight w:val="yellow"/>
        </w:rPr>
        <w:t>will be diplomatically weakened</w:t>
      </w:r>
      <w:r w:rsidRPr="00656B38">
        <w:rPr>
          <w:sz w:val="14"/>
        </w:rPr>
        <w:t xml:space="preserve">. This diplomatic weakness may not make much difference to Obama’s foreign policy, because appeasement and retreat do not require diplomatic strength. But the real story of what happened last week is far more significant than the future of Obama’s foreign policy. Last </w:t>
      </w:r>
      <w:r w:rsidRPr="005435A1">
        <w:rPr>
          <w:rStyle w:val="StyleBoldUnderline"/>
        </w:rPr>
        <w:t xml:space="preserve">week </w:t>
      </w:r>
      <w:r w:rsidRPr="005435A1">
        <w:rPr>
          <w:rStyle w:val="StyleBoldUnderline"/>
          <w:highlight w:val="yellow"/>
        </w:rPr>
        <w:t>it was America that lost credibility</w:t>
      </w:r>
      <w:r w:rsidRPr="00656B38">
        <w:rPr>
          <w:sz w:val="14"/>
        </w:rPr>
        <w:t xml:space="preserve">, not Obama. It was America that squandered the essential component of global leadership. And </w:t>
      </w:r>
      <w:r w:rsidRPr="005435A1">
        <w:rPr>
          <w:rStyle w:val="StyleBoldUnderline"/>
        </w:rPr>
        <w:t xml:space="preserve">that is </w:t>
      </w:r>
      <w:r w:rsidRPr="005435A1">
        <w:rPr>
          <w:rStyle w:val="Emphasis"/>
          <w:highlight w:val="yellow"/>
        </w:rPr>
        <w:t>the watershed event of this</w:t>
      </w:r>
      <w:r w:rsidRPr="005435A1">
        <w:rPr>
          <w:rStyle w:val="StyleBoldUnderline"/>
        </w:rPr>
        <w:t xml:space="preserve"> young </w:t>
      </w:r>
      <w:r w:rsidRPr="005435A1">
        <w:rPr>
          <w:rStyle w:val="Emphasis"/>
          <w:highlight w:val="yellow"/>
        </w:rPr>
        <w:t>century</w:t>
      </w:r>
      <w:r w:rsidRPr="00656B38">
        <w:rPr>
          <w:sz w:val="14"/>
        </w:rPr>
        <w:t xml:space="preserve">. States act in concert because of perceived shared interests. If Israel and Saudi Arabia combine to attack Iran’s nuclear installations it will be due to their shared interest in preventing Iran from acquiring a nuclear arsenal. But that concerted action will not make them allies. Alliances are based on the perceived longevity of the shared interests, and that perception is based on the credibility of international actors. </w:t>
      </w:r>
      <w:r w:rsidRPr="005435A1">
        <w:rPr>
          <w:rStyle w:val="StyleBoldUnderline"/>
          <w:highlight w:val="yellow"/>
        </w:rPr>
        <w:t>Until Obama</w:t>
      </w:r>
      <w:r w:rsidRPr="005435A1">
        <w:rPr>
          <w:rStyle w:val="StyleBoldUnderline"/>
        </w:rPr>
        <w:t xml:space="preserve"> became president, </w:t>
      </w:r>
      <w:r w:rsidRPr="005435A1">
        <w:rPr>
          <w:rStyle w:val="StyleBoldUnderline"/>
          <w:highlight w:val="yellow"/>
        </w:rPr>
        <w:t>the consensus view of</w:t>
      </w:r>
      <w:r w:rsidRPr="005435A1">
        <w:rPr>
          <w:rStyle w:val="StyleBoldUnderline"/>
        </w:rPr>
        <w:t xml:space="preserve"> the </w:t>
      </w:r>
      <w:r w:rsidRPr="005435A1">
        <w:rPr>
          <w:rStyle w:val="StyleBoldUnderline"/>
          <w:highlight w:val="yellow"/>
        </w:rPr>
        <w:t>US foreign policy</w:t>
      </w:r>
      <w:r w:rsidRPr="005435A1">
        <w:rPr>
          <w:rStyle w:val="StyleBoldUnderline"/>
        </w:rPr>
        <w:t xml:space="preserve"> establishment and of both major parties </w:t>
      </w:r>
      <w:r w:rsidRPr="005435A1">
        <w:rPr>
          <w:rStyle w:val="StyleBoldUnderline"/>
          <w:highlight w:val="yellow"/>
        </w:rPr>
        <w:t>was that the US had a permanent interest in being the hegemonic power in the Middle East</w:t>
      </w:r>
      <w:r w:rsidRPr="005435A1">
        <w:rPr>
          <w:rStyle w:val="StyleBoldUnderline"/>
        </w:rPr>
        <w:t>.</w:t>
      </w:r>
      <w:r w:rsidRPr="00656B38">
        <w:rPr>
          <w:sz w:val="14"/>
        </w:rPr>
        <w:t xml:space="preserve"> US hegemony ensured three permanent US national security interests: preventing enemy regimes and terror groups from acquiring the means to cause catastrophic harm; ensuring the smooth flow of petroleum products through the Persian Gulf and the Suez Canal; and demonstrating the credibility of American power by ensuring the security of US allies like Israel and Saudi Arabia. The third interest was an essential foundation of US deterrence of the Soviets during the Cold War, and of the Chinese over the past decade. Regardless of who was in the White House, for the better part of 70 years, every US government has upheld these interests</w:t>
      </w:r>
      <w:r w:rsidRPr="005435A1">
        <w:rPr>
          <w:rStyle w:val="StyleBoldUnderline"/>
        </w:rPr>
        <w:t xml:space="preserve">. </w:t>
      </w:r>
      <w:r w:rsidRPr="005435A1">
        <w:rPr>
          <w:rStyle w:val="StyleBoldUnderline"/>
          <w:highlight w:val="yellow"/>
        </w:rPr>
        <w:t>This consistency built</w:t>
      </w:r>
      <w:r w:rsidRPr="005435A1">
        <w:rPr>
          <w:rStyle w:val="StyleBoldUnderline"/>
        </w:rPr>
        <w:t xml:space="preserve"> US </w:t>
      </w:r>
      <w:r w:rsidRPr="005435A1">
        <w:rPr>
          <w:rStyle w:val="StyleBoldUnderline"/>
          <w:highlight w:val="yellow"/>
        </w:rPr>
        <w:t>credibility</w:t>
      </w:r>
      <w:r w:rsidRPr="005435A1">
        <w:rPr>
          <w:rStyle w:val="StyleBoldUnderline"/>
        </w:rPr>
        <w:t xml:space="preserve">, which in turn enabled the US to throw its weight around. </w:t>
      </w:r>
      <w:r w:rsidRPr="005435A1">
        <w:rPr>
          <w:rStyle w:val="Emphasis"/>
          <w:highlight w:val="yellow"/>
        </w:rPr>
        <w:t>Obama departed from this foreign policy consensus</w:t>
      </w:r>
      <w:r w:rsidRPr="005435A1">
        <w:rPr>
          <w:rStyle w:val="StyleBoldUnderline"/>
        </w:rPr>
        <w:t xml:space="preserve"> in an irrevocable manner last week. In so doing, </w:t>
      </w:r>
      <w:r w:rsidRPr="005435A1">
        <w:rPr>
          <w:rStyle w:val="Emphasis"/>
          <w:highlight w:val="yellow"/>
        </w:rPr>
        <w:t>he destroyed US credibility.</w:t>
      </w:r>
    </w:p>
    <w:p w14:paraId="40CB6ADC" w14:textId="77777777" w:rsidR="00AF65A2" w:rsidRDefault="00AF65A2" w:rsidP="00AF65A2">
      <w:pPr>
        <w:pStyle w:val="Heading4"/>
      </w:pPr>
      <w:r>
        <w:t>3. 7 alt causes to cred</w:t>
      </w:r>
    </w:p>
    <w:p w14:paraId="56CF40E1" w14:textId="77777777" w:rsidR="00AF65A2" w:rsidRPr="009E1DAE" w:rsidRDefault="00AF65A2" w:rsidP="00AF65A2">
      <w:pPr>
        <w:rPr>
          <w:rStyle w:val="StyleStyleBold12pt"/>
        </w:rPr>
      </w:pPr>
      <w:r>
        <w:rPr>
          <w:rStyle w:val="StyleStyleBold12pt"/>
        </w:rPr>
        <w:t>Zurleni 10-28</w:t>
      </w:r>
    </w:p>
    <w:p w14:paraId="67F8D21A" w14:textId="77777777" w:rsidR="00AF65A2" w:rsidRDefault="00AF65A2" w:rsidP="00AF65A2">
      <w:r>
        <w:t xml:space="preserve">Michele Zurleni, American correspondant from Italy for </w:t>
      </w:r>
      <w:r>
        <w:rPr>
          <w:i/>
        </w:rPr>
        <w:t>Panorama</w:t>
      </w:r>
      <w:r>
        <w:t xml:space="preserve">, “Barack Obama: A Leader Who Has Lost All Credibility?,” 10/28/13, </w:t>
      </w:r>
      <w:hyperlink r:id="rId57" w:history="1">
        <w:r w:rsidRPr="007F5EE8">
          <w:rPr>
            <w:rStyle w:val="Hyperlink"/>
          </w:rPr>
          <w:t>http://watchingamerica.com/News/225426/barack-obama-a-leader-who-has-lost-all-credibility/</w:t>
        </w:r>
      </w:hyperlink>
      <w:r>
        <w:t xml:space="preserve"> SJE</w:t>
      </w:r>
    </w:p>
    <w:p w14:paraId="4FA10B88" w14:textId="77777777" w:rsidR="00AF65A2" w:rsidRPr="00DA3269" w:rsidRDefault="00AF65A2" w:rsidP="00AF65A2"/>
    <w:p w14:paraId="7044434F" w14:textId="77777777" w:rsidR="00AF65A2" w:rsidRPr="003C3D89" w:rsidRDefault="00AF65A2" w:rsidP="00AF65A2">
      <w:pPr>
        <w:rPr>
          <w:sz w:val="14"/>
        </w:rPr>
      </w:pPr>
      <w:r w:rsidRPr="00DA3269">
        <w:rPr>
          <w:sz w:val="14"/>
        </w:rPr>
        <w:t xml:space="preserve">The Datagate scandal in Europe is only the most recent piece of the jigsaw puzzle. The rest shows an even darker picture. </w:t>
      </w:r>
      <w:r w:rsidRPr="00DA3269">
        <w:rPr>
          <w:rStyle w:val="StyleBoldUnderline"/>
          <w:highlight w:val="yellow"/>
        </w:rPr>
        <w:t>Obama’s</w:t>
      </w:r>
      <w:r w:rsidRPr="00656B38">
        <w:rPr>
          <w:rStyle w:val="StyleBoldUnderline"/>
        </w:rPr>
        <w:t xml:space="preserve"> other </w:t>
      </w:r>
      <w:r w:rsidRPr="00DA3269">
        <w:rPr>
          <w:rStyle w:val="StyleBoldUnderline"/>
          <w:highlight w:val="yellow"/>
        </w:rPr>
        <w:t>foreign policy errors have undermined the credibility of his administration on an international scale</w:t>
      </w:r>
      <w:r w:rsidRPr="00656B38">
        <w:rPr>
          <w:rStyle w:val="Emphasis"/>
        </w:rPr>
        <w:t xml:space="preserve">. 1) </w:t>
      </w:r>
      <w:r w:rsidRPr="00DA3269">
        <w:rPr>
          <w:rStyle w:val="Emphasis"/>
          <w:highlight w:val="yellow"/>
        </w:rPr>
        <w:t>Syria</w:t>
      </w:r>
      <w:r w:rsidRPr="00DA3269">
        <w:rPr>
          <w:sz w:val="14"/>
        </w:rPr>
        <w:t xml:space="preserve"> </w:t>
      </w:r>
      <w:r w:rsidRPr="00656B38">
        <w:rPr>
          <w:rStyle w:val="StyleBoldUnderline"/>
        </w:rPr>
        <w:t xml:space="preserve">For two years, </w:t>
      </w:r>
      <w:r w:rsidRPr="00DA3269">
        <w:rPr>
          <w:rStyle w:val="StyleBoldUnderline"/>
          <w:highlight w:val="yellow"/>
        </w:rPr>
        <w:t>Obama let the civil war rage</w:t>
      </w:r>
      <w:r w:rsidRPr="00DA3269">
        <w:rPr>
          <w:sz w:val="14"/>
        </w:rPr>
        <w:t>. Then, when faced with gas attacks on the women and children there, he threatened to open fire on the army of Bashar Assad</w:t>
      </w:r>
      <w:r w:rsidRPr="00656B38">
        <w:rPr>
          <w:rStyle w:val="StyleBoldUnderline"/>
        </w:rPr>
        <w:t xml:space="preserve">. </w:t>
      </w:r>
      <w:r w:rsidRPr="00DA3269">
        <w:rPr>
          <w:rStyle w:val="StyleBoldUnderline"/>
          <w:highlight w:val="yellow"/>
        </w:rPr>
        <w:t>Due to</w:t>
      </w:r>
      <w:r w:rsidRPr="00656B38">
        <w:rPr>
          <w:rStyle w:val="StyleBoldUnderline"/>
        </w:rPr>
        <w:t xml:space="preserve"> international and internal </w:t>
      </w:r>
      <w:r w:rsidRPr="00DA3269">
        <w:rPr>
          <w:rStyle w:val="StyleBoldUnderline"/>
          <w:highlight w:val="yellow"/>
        </w:rPr>
        <w:t>hostility</w:t>
      </w:r>
      <w:r w:rsidRPr="00DA3269">
        <w:rPr>
          <w:sz w:val="14"/>
        </w:rPr>
        <w:t xml:space="preserve"> — Congress was opposed to the measure — </w:t>
      </w:r>
      <w:r w:rsidRPr="00DA3269">
        <w:rPr>
          <w:rStyle w:val="StyleBoldUnderline"/>
          <w:highlight w:val="yellow"/>
        </w:rPr>
        <w:t>Obama retreated</w:t>
      </w:r>
      <w:r w:rsidRPr="00DA3269">
        <w:rPr>
          <w:sz w:val="14"/>
        </w:rPr>
        <w:t>. The impasse was resolved by Russia. Vladimir Putin played his cards — [he proposed] a plan to dismantle the chemical weapons program of Russia’s ally, Syria, and to enter into negotiations with the U.N. — with such skill that he was able to renew the strength and international credibility of Moscow, to the detriment of Washington</w:t>
      </w:r>
      <w:r w:rsidRPr="009E1DAE">
        <w:rPr>
          <w:rStyle w:val="Emphasis"/>
        </w:rPr>
        <w:t xml:space="preserve">. 2) </w:t>
      </w:r>
      <w:r w:rsidRPr="00DA3269">
        <w:rPr>
          <w:rStyle w:val="Emphasis"/>
          <w:highlight w:val="yellow"/>
        </w:rPr>
        <w:t>Egypt and the Arab Spring</w:t>
      </w:r>
      <w:r w:rsidRPr="00DA3269">
        <w:rPr>
          <w:sz w:val="14"/>
          <w:highlight w:val="yellow"/>
        </w:rPr>
        <w:t xml:space="preserve"> </w:t>
      </w:r>
      <w:r w:rsidRPr="00DA3269">
        <w:rPr>
          <w:rStyle w:val="StyleBoldUnderline"/>
          <w:highlight w:val="yellow"/>
        </w:rPr>
        <w:t xml:space="preserve">Obama </w:t>
      </w:r>
      <w:r w:rsidRPr="009E1DAE">
        <w:rPr>
          <w:rStyle w:val="StyleBoldUnderline"/>
        </w:rPr>
        <w:t xml:space="preserve">first </w:t>
      </w:r>
      <w:r w:rsidRPr="00DA3269">
        <w:rPr>
          <w:rStyle w:val="StyleBoldUnderline"/>
          <w:highlight w:val="yellow"/>
        </w:rPr>
        <w:t xml:space="preserve">endorsed </w:t>
      </w:r>
      <w:r w:rsidRPr="009E1DAE">
        <w:rPr>
          <w:rStyle w:val="StyleBoldUnderline"/>
        </w:rPr>
        <w:t xml:space="preserve">Hosni </w:t>
      </w:r>
      <w:r w:rsidRPr="00DA3269">
        <w:rPr>
          <w:rStyle w:val="StyleBoldUnderline"/>
          <w:highlight w:val="yellow"/>
        </w:rPr>
        <w:t>Mubarak</w:t>
      </w:r>
      <w:r w:rsidRPr="00DA3269">
        <w:rPr>
          <w:sz w:val="14"/>
        </w:rPr>
        <w:t xml:space="preserve">. After the first street deaths, he wanted his head on a plate. </w:t>
      </w:r>
      <w:r w:rsidRPr="009E1DAE">
        <w:rPr>
          <w:rStyle w:val="StyleBoldUnderline"/>
        </w:rPr>
        <w:t>He pushed for a democratic trial, even though this meant the victory of the Muslim Brotherhood.</w:t>
      </w:r>
      <w:r w:rsidRPr="00DA3269">
        <w:rPr>
          <w:sz w:val="14"/>
        </w:rPr>
        <w:t xml:space="preserve"> He was in dialogue with President Morsi while the army was preparing a coup d’état behind his back. Following the cruel repression by the soldiers, he threatened to block military aid but never actually followed through with this plan. His hesitant politics produced one result: </w:t>
      </w:r>
      <w:r w:rsidRPr="009E1DAE">
        <w:rPr>
          <w:rStyle w:val="StyleBoldUnderline"/>
        </w:rPr>
        <w:t xml:space="preserve">Obama’s </w:t>
      </w:r>
      <w:r w:rsidRPr="00DA3269">
        <w:rPr>
          <w:rStyle w:val="StyleBoldUnderline"/>
          <w:highlight w:val="yellow"/>
        </w:rPr>
        <w:t>America has lost its credibility with</w:t>
      </w:r>
      <w:r w:rsidRPr="009E1DAE">
        <w:rPr>
          <w:rStyle w:val="StyleBoldUnderline"/>
        </w:rPr>
        <w:t xml:space="preserve"> the </w:t>
      </w:r>
      <w:r w:rsidRPr="00DA3269">
        <w:rPr>
          <w:rStyle w:val="StyleBoldUnderline"/>
          <w:highlight w:val="yellow"/>
        </w:rPr>
        <w:t>Egypt</w:t>
      </w:r>
      <w:r w:rsidRPr="009E1DAE">
        <w:rPr>
          <w:rStyle w:val="StyleBoldUnderline"/>
        </w:rPr>
        <w:t xml:space="preserve">ian population </w:t>
      </w:r>
      <w:r w:rsidRPr="00DA3269">
        <w:rPr>
          <w:rStyle w:val="StyleBoldUnderline"/>
          <w:highlight w:val="yellow"/>
        </w:rPr>
        <w:t>and Washington’s force in the region has been weakened</w:t>
      </w:r>
      <w:r w:rsidRPr="009E1DAE">
        <w:rPr>
          <w:rStyle w:val="StyleBoldUnderline"/>
        </w:rPr>
        <w:t>.</w:t>
      </w:r>
      <w:r w:rsidRPr="00DA3269">
        <w:rPr>
          <w:sz w:val="14"/>
        </w:rPr>
        <w:t xml:space="preserve"> </w:t>
      </w:r>
      <w:r w:rsidRPr="009E1DAE">
        <w:rPr>
          <w:rStyle w:val="Emphasis"/>
        </w:rPr>
        <w:t xml:space="preserve">3) </w:t>
      </w:r>
      <w:r w:rsidRPr="00DA3269">
        <w:rPr>
          <w:rStyle w:val="Emphasis"/>
          <w:highlight w:val="yellow"/>
        </w:rPr>
        <w:t>Libya, Benghazi and al-Qaida</w:t>
      </w:r>
      <w:r w:rsidRPr="00DA3269">
        <w:rPr>
          <w:sz w:val="14"/>
          <w:highlight w:val="yellow"/>
        </w:rPr>
        <w:t xml:space="preserve"> </w:t>
      </w:r>
      <w:r w:rsidRPr="00DA3269">
        <w:rPr>
          <w:sz w:val="14"/>
        </w:rPr>
        <w:t xml:space="preserve">Having crushed the Gadhafi regime, </w:t>
      </w:r>
      <w:r w:rsidRPr="00DA3269">
        <w:rPr>
          <w:rStyle w:val="StyleBoldUnderline"/>
          <w:highlight w:val="yellow"/>
        </w:rPr>
        <w:t xml:space="preserve">the U.S. doesn’t seem in a competent position to manage </w:t>
      </w:r>
      <w:r w:rsidRPr="009E1DAE">
        <w:rPr>
          <w:rStyle w:val="StyleBoldUnderline"/>
        </w:rPr>
        <w:t xml:space="preserve">the future of </w:t>
      </w:r>
      <w:r w:rsidRPr="00DA3269">
        <w:rPr>
          <w:rStyle w:val="StyleBoldUnderline"/>
          <w:highlight w:val="yellow"/>
        </w:rPr>
        <w:t>Libya. The country is in chaos and</w:t>
      </w:r>
      <w:r w:rsidRPr="009E1DAE">
        <w:rPr>
          <w:rStyle w:val="StyleBoldUnderline"/>
        </w:rPr>
        <w:t xml:space="preserve"> Islamic </w:t>
      </w:r>
      <w:r w:rsidRPr="00DA3269">
        <w:rPr>
          <w:rStyle w:val="StyleBoldUnderline"/>
          <w:highlight w:val="yellow"/>
        </w:rPr>
        <w:t>terrorist groups have reinforced their strength</w:t>
      </w:r>
      <w:r w:rsidRPr="00DA3269">
        <w:rPr>
          <w:sz w:val="14"/>
        </w:rPr>
        <w:t>. It was one of these groups that carried out the attack at Benghazi in 2011 in which four Americans lost their lives. U.S. Ambassador J. Christopher Stevens was among them, and his death was the culmination of a remarkable series of errors on the part of the U.S. security forces. More generally, notwithstanding the “trophy glory” that accompanied the elimination of Osama bin Laden and a few reassuring declarations on the part of the administration, the groups linked to al-Qaida have resumed action in the Middle East and in Africa. Among other “defeats” of Obama’s foreign policy, there was also the mass stampede of hundreds of Islamic terrorists in escape from the Iraqi prison of Abu Ghraib.</w:t>
      </w:r>
      <w:r w:rsidRPr="009E1DAE">
        <w:rPr>
          <w:rStyle w:val="Emphasis"/>
        </w:rPr>
        <w:t xml:space="preserve"> 4) </w:t>
      </w:r>
      <w:r w:rsidRPr="00DA3269">
        <w:rPr>
          <w:rStyle w:val="Emphasis"/>
          <w:highlight w:val="yellow"/>
        </w:rPr>
        <w:t xml:space="preserve">Drones </w:t>
      </w:r>
      <w:r w:rsidRPr="009E1DAE">
        <w:rPr>
          <w:rStyle w:val="Emphasis"/>
        </w:rPr>
        <w:t xml:space="preserve">and Anti-Americanism </w:t>
      </w:r>
      <w:r w:rsidRPr="009E1DAE">
        <w:rPr>
          <w:rStyle w:val="StyleBoldUnderline"/>
        </w:rPr>
        <w:t>With criticisms coming from human rights organizations</w:t>
      </w:r>
      <w:r w:rsidRPr="00DA3269">
        <w:rPr>
          <w:sz w:val="14"/>
        </w:rPr>
        <w:t xml:space="preserve"> and protests by the populations of those countries where dozens of civilian casualties have been recorded — Afghanistan, Pakistan and Yemen — </w:t>
      </w:r>
      <w:r w:rsidRPr="00DA3269">
        <w:rPr>
          <w:rStyle w:val="StyleBoldUnderline"/>
          <w:highlight w:val="yellow"/>
        </w:rPr>
        <w:t>Obama is</w:t>
      </w:r>
      <w:r w:rsidRPr="00DA3269">
        <w:rPr>
          <w:sz w:val="14"/>
          <w:highlight w:val="yellow"/>
        </w:rPr>
        <w:t xml:space="preserve"> </w:t>
      </w:r>
      <w:r w:rsidRPr="00DA3269">
        <w:rPr>
          <w:sz w:val="14"/>
        </w:rPr>
        <w:t xml:space="preserve">also </w:t>
      </w:r>
      <w:r w:rsidRPr="00DA3269">
        <w:rPr>
          <w:rStyle w:val="StyleBoldUnderline"/>
          <w:highlight w:val="yellow"/>
        </w:rPr>
        <w:t xml:space="preserve">in the eye of the storm when it comes to </w:t>
      </w:r>
      <w:r w:rsidRPr="009E1DAE">
        <w:rPr>
          <w:rStyle w:val="StyleBoldUnderline"/>
        </w:rPr>
        <w:t xml:space="preserve">his policy of eliminating terrorists using </w:t>
      </w:r>
      <w:r w:rsidRPr="00DA3269">
        <w:rPr>
          <w:rStyle w:val="StyleBoldUnderline"/>
          <w:highlight w:val="yellow"/>
        </w:rPr>
        <w:t>radio-controlled drone strikes</w:t>
      </w:r>
      <w:r w:rsidRPr="00DA3269">
        <w:rPr>
          <w:sz w:val="14"/>
        </w:rPr>
        <w:t xml:space="preserve">. The decision to develop this policy in compliance with his predecessor has alienated him from the sympathies of the nation’s liberals, who consider such targeted homicide to be illegal. </w:t>
      </w:r>
      <w:r w:rsidRPr="00DA3269">
        <w:rPr>
          <w:rStyle w:val="StyleBoldUnderline"/>
          <w:highlight w:val="yellow"/>
        </w:rPr>
        <w:t>It has heralded the return of anti-American sentiment</w:t>
      </w:r>
      <w:r w:rsidRPr="00DA3269">
        <w:rPr>
          <w:sz w:val="14"/>
          <w:highlight w:val="yellow"/>
        </w:rPr>
        <w:t xml:space="preserve"> </w:t>
      </w:r>
      <w:r w:rsidRPr="00DA3269">
        <w:rPr>
          <w:sz w:val="14"/>
        </w:rPr>
        <w:t>in those places where the drones have struck and taken the lives of innocent victims.</w:t>
      </w:r>
      <w:r w:rsidRPr="009E1DAE">
        <w:rPr>
          <w:rStyle w:val="Emphasis"/>
        </w:rPr>
        <w:t xml:space="preserve"> 5) </w:t>
      </w:r>
      <w:r w:rsidRPr="00DA3269">
        <w:rPr>
          <w:rStyle w:val="Emphasis"/>
          <w:highlight w:val="yellow"/>
        </w:rPr>
        <w:t>Iran</w:t>
      </w:r>
      <w:r w:rsidRPr="00DA3269">
        <w:rPr>
          <w:sz w:val="14"/>
        </w:rPr>
        <w:t xml:space="preserve"> </w:t>
      </w:r>
      <w:r w:rsidRPr="00DA3269">
        <w:rPr>
          <w:rStyle w:val="StyleBoldUnderline"/>
          <w:highlight w:val="yellow"/>
        </w:rPr>
        <w:t xml:space="preserve">Many think </w:t>
      </w:r>
      <w:r w:rsidRPr="009E1DAE">
        <w:rPr>
          <w:rStyle w:val="StyleBoldUnderline"/>
        </w:rPr>
        <w:t xml:space="preserve">that </w:t>
      </w:r>
      <w:r w:rsidRPr="00DA3269">
        <w:rPr>
          <w:rStyle w:val="StyleBoldUnderline"/>
          <w:highlight w:val="yellow"/>
        </w:rPr>
        <w:t xml:space="preserve">Obama’s policy </w:t>
      </w:r>
      <w:r w:rsidRPr="009E1DAE">
        <w:rPr>
          <w:rStyle w:val="StyleBoldUnderline"/>
        </w:rPr>
        <w:t xml:space="preserve">regarding Tehran is overly cautious and </w:t>
      </w:r>
      <w:r w:rsidRPr="00DA3269">
        <w:rPr>
          <w:rStyle w:val="StyleBoldUnderline"/>
          <w:highlight w:val="yellow"/>
        </w:rPr>
        <w:t xml:space="preserve">will eventually enable Tehran to develop the </w:t>
      </w:r>
      <w:r w:rsidRPr="009E1DAE">
        <w:rPr>
          <w:rStyle w:val="StyleBoldUnderline"/>
        </w:rPr>
        <w:t xml:space="preserve">atomic </w:t>
      </w:r>
      <w:r w:rsidRPr="00DA3269">
        <w:rPr>
          <w:rStyle w:val="StyleBoldUnderline"/>
          <w:highlight w:val="yellow"/>
        </w:rPr>
        <w:t>bomb</w:t>
      </w:r>
      <w:r w:rsidRPr="00DA3269">
        <w:rPr>
          <w:sz w:val="14"/>
          <w:highlight w:val="yellow"/>
        </w:rPr>
        <w:t>.</w:t>
      </w:r>
      <w:r w:rsidRPr="00DA3269">
        <w:rPr>
          <w:sz w:val="14"/>
        </w:rPr>
        <w:t xml:space="preserve"> It </w:t>
      </w:r>
      <w:r w:rsidRPr="009E1DAE">
        <w:rPr>
          <w:rStyle w:val="StyleBoldUnderline"/>
        </w:rPr>
        <w:t xml:space="preserve">is </w:t>
      </w:r>
      <w:r w:rsidRPr="00DA3269">
        <w:rPr>
          <w:rStyle w:val="StyleBoldUnderline"/>
          <w:highlight w:val="yellow"/>
        </w:rPr>
        <w:t>the Israelis</w:t>
      </w:r>
      <w:r w:rsidRPr="00DA3269">
        <w:rPr>
          <w:sz w:val="14"/>
        </w:rPr>
        <w:t xml:space="preserve">, whose relationship with Obama is still defined by a </w:t>
      </w:r>
      <w:r w:rsidRPr="00DA3269">
        <w:rPr>
          <w:sz w:val="14"/>
        </w:rPr>
        <w:lastRenderedPageBreak/>
        <w:t xml:space="preserve">cold detachment, who </w:t>
      </w:r>
      <w:r w:rsidRPr="00DA3269">
        <w:rPr>
          <w:rStyle w:val="StyleBoldUnderline"/>
          <w:highlight w:val="yellow"/>
        </w:rPr>
        <w:t>are particularly convinced</w:t>
      </w:r>
      <w:r w:rsidRPr="00DA3269">
        <w:rPr>
          <w:sz w:val="14"/>
          <w:highlight w:val="yellow"/>
        </w:rPr>
        <w:t xml:space="preserve"> </w:t>
      </w:r>
      <w:r w:rsidRPr="00DA3269">
        <w:rPr>
          <w:sz w:val="14"/>
        </w:rPr>
        <w:t>of this. Furthermore, during the revolt that erupted in 2009 after the election of Mahmoud Ahmadinejad, the president of the U.S. did not utter a word of support for the demonstrators, who were cruelly repressed by the regime.</w:t>
      </w:r>
      <w:r w:rsidRPr="009E1DAE">
        <w:rPr>
          <w:rStyle w:val="Emphasis"/>
        </w:rPr>
        <w:t xml:space="preserve"> 6) </w:t>
      </w:r>
      <w:r w:rsidRPr="00767019">
        <w:rPr>
          <w:rStyle w:val="Emphasis"/>
          <w:highlight w:val="yellow"/>
        </w:rPr>
        <w:t>Russia</w:t>
      </w:r>
      <w:r w:rsidRPr="00DA3269">
        <w:rPr>
          <w:sz w:val="14"/>
        </w:rPr>
        <w:t xml:space="preserve"> Vladimir </w:t>
      </w:r>
      <w:r w:rsidRPr="00767019">
        <w:rPr>
          <w:rStyle w:val="StyleBoldUnderline"/>
          <w:highlight w:val="yellow"/>
        </w:rPr>
        <w:t>Putin has regained an international role</w:t>
      </w:r>
      <w:r w:rsidRPr="009E1DAE">
        <w:rPr>
          <w:rStyle w:val="StyleBoldUnderline"/>
        </w:rPr>
        <w:t>,</w:t>
      </w:r>
      <w:r w:rsidRPr="00DA3269">
        <w:rPr>
          <w:sz w:val="14"/>
        </w:rPr>
        <w:t xml:space="preserve"> thanks to Barack Obama. He was a determining factor in the resolving the Syrian crisis and has returned to a position of influence in Tehran. He cashed in on the decommissioning of part of the atomic arsenal of the U.S. and hosted Edward Snowden — the Datagate mole —effectively shutting the door in the face of American requests for extradition. </w:t>
      </w:r>
      <w:r w:rsidRPr="009E1DAE">
        <w:rPr>
          <w:rStyle w:val="StyleBoldUnderline"/>
        </w:rPr>
        <w:t xml:space="preserve">It has been one blow after another, and </w:t>
      </w:r>
      <w:r w:rsidRPr="00767019">
        <w:rPr>
          <w:rStyle w:val="StyleBoldUnderline"/>
          <w:highlight w:val="yellow"/>
        </w:rPr>
        <w:t>Obama was not in a position to retaliate</w:t>
      </w:r>
      <w:r w:rsidRPr="009E1DAE">
        <w:rPr>
          <w:rStyle w:val="StyleBoldUnderline"/>
        </w:rPr>
        <w:t xml:space="preserve"> </w:t>
      </w:r>
      <w:r w:rsidRPr="00DA3269">
        <w:rPr>
          <w:sz w:val="14"/>
        </w:rPr>
        <w:t xml:space="preserve">except by way of cancelling the face-to-face meeting he was due to have with the Russian president. </w:t>
      </w:r>
      <w:r w:rsidRPr="009E1DAE">
        <w:rPr>
          <w:rStyle w:val="Emphasis"/>
        </w:rPr>
        <w:t xml:space="preserve">7) </w:t>
      </w:r>
      <w:r w:rsidRPr="00767019">
        <w:rPr>
          <w:rStyle w:val="Emphasis"/>
          <w:highlight w:val="yellow"/>
        </w:rPr>
        <w:t xml:space="preserve">Datagate </w:t>
      </w:r>
      <w:r w:rsidRPr="00767019">
        <w:rPr>
          <w:rStyle w:val="StyleBoldUnderline"/>
          <w:highlight w:val="yellow"/>
        </w:rPr>
        <w:t>The explosion of the scandal damaged relations with the allied countries</w:t>
      </w:r>
      <w:r w:rsidRPr="00767019">
        <w:rPr>
          <w:sz w:val="14"/>
          <w:highlight w:val="yellow"/>
        </w:rPr>
        <w:t>,</w:t>
      </w:r>
      <w:r w:rsidRPr="00DA3269">
        <w:rPr>
          <w:sz w:val="14"/>
        </w:rPr>
        <w:t xml:space="preserve"> in particular the European allies. But </w:t>
      </w:r>
      <w:r w:rsidRPr="00767019">
        <w:rPr>
          <w:rStyle w:val="StyleBoldUnderline"/>
          <w:highlight w:val="yellow"/>
        </w:rPr>
        <w:t>Obama’s international credibility</w:t>
      </w:r>
      <w:r w:rsidRPr="009E1DAE">
        <w:rPr>
          <w:rStyle w:val="StyleBoldUnderline"/>
        </w:rPr>
        <w:t xml:space="preserve"> also </w:t>
      </w:r>
      <w:r w:rsidRPr="00767019">
        <w:rPr>
          <w:rStyle w:val="StyleBoldUnderline"/>
          <w:highlight w:val="yellow"/>
        </w:rPr>
        <w:t>suffered a tough blow</w:t>
      </w:r>
      <w:r w:rsidRPr="009E1DAE">
        <w:rPr>
          <w:rStyle w:val="StyleBoldUnderline"/>
        </w:rPr>
        <w:t xml:space="preserve"> more generally, as was shown by the clamorous protests of the Brazilian government to the U.N.</w:t>
      </w:r>
      <w:r w:rsidRPr="00DA3269">
        <w:rPr>
          <w:sz w:val="14"/>
        </w:rPr>
        <w:t xml:space="preserve"> Moreover — and perhaps not by coincidence — this business has enabled China to upset the balance of power with Washington. Before Edward Snowden spoke out about the NSA’s activity, it was Obama who was in a position to question Beijing about its cyberattacks against the United States. Now </w:t>
      </w:r>
      <w:r w:rsidRPr="00767019">
        <w:rPr>
          <w:rStyle w:val="Emphasis"/>
          <w:highlight w:val="yellow"/>
        </w:rPr>
        <w:t>the tables have turned.</w:t>
      </w:r>
      <w:r w:rsidRPr="00DA3269">
        <w:rPr>
          <w:sz w:val="14"/>
        </w:rPr>
        <w:t xml:space="preserve"> </w:t>
      </w:r>
    </w:p>
    <w:p w14:paraId="05D724EA" w14:textId="77777777" w:rsidR="00AF65A2" w:rsidRPr="00734966" w:rsidRDefault="00AF65A2" w:rsidP="00AF65A2">
      <w:pPr>
        <w:pStyle w:val="Heading4"/>
      </w:pPr>
      <w:r>
        <w:t xml:space="preserve">4. </w:t>
      </w:r>
      <w:r w:rsidRPr="00734966">
        <w:t>Congress solves warfighting</w:t>
      </w:r>
    </w:p>
    <w:p w14:paraId="29AFD82F" w14:textId="77777777" w:rsidR="00AF65A2" w:rsidRPr="00C60435" w:rsidRDefault="00AF65A2" w:rsidP="00AF65A2">
      <w:pPr>
        <w:rPr>
          <w:rStyle w:val="StyleStyleBold12pt"/>
        </w:rPr>
      </w:pPr>
      <w:r w:rsidRPr="00C60435">
        <w:rPr>
          <w:rStyle w:val="StyleStyleBold12pt"/>
        </w:rPr>
        <w:t>Waxman 11-7</w:t>
      </w:r>
    </w:p>
    <w:p w14:paraId="5A055F3C" w14:textId="77777777" w:rsidR="00AF65A2" w:rsidRPr="00734966" w:rsidRDefault="00AF65A2" w:rsidP="00AF65A2">
      <w:pPr>
        <w:rPr>
          <w:szCs w:val="16"/>
        </w:rPr>
      </w:pPr>
      <w:r w:rsidRPr="00734966">
        <w:rPr>
          <w:szCs w:val="16"/>
        </w:rPr>
        <w:t xml:space="preserve">(Matthew C. Waxman, a Professor at Columbia Law School, an Adjunct Senior Fellow at the Council on Foreign Relations, and a Member of the Hoover Institution Task Force on National Security and Law, Syria, Threats of Force, and Constitutional War Powers, 123 YALE L.J. ONLINE 297 (2013), </w:t>
      </w:r>
      <w:hyperlink r:id="rId58" w:history="1">
        <w:r w:rsidRPr="00734966">
          <w:rPr>
            <w:rStyle w:val="Hyperlink"/>
            <w:szCs w:val="16"/>
          </w:rPr>
          <w:t>http://yalelawjournal.org/2013/11/7/waxman.html</w:t>
        </w:r>
      </w:hyperlink>
      <w:r w:rsidRPr="00734966">
        <w:rPr>
          <w:szCs w:val="16"/>
        </w:rPr>
        <w:t>, KB)</w:t>
      </w:r>
    </w:p>
    <w:p w14:paraId="1B236AAC" w14:textId="77777777" w:rsidR="00AF65A2" w:rsidRPr="00734966" w:rsidRDefault="00AF65A2" w:rsidP="00AF65A2"/>
    <w:p w14:paraId="38C01536" w14:textId="77777777" w:rsidR="00AF65A2" w:rsidRPr="009D64A1" w:rsidRDefault="00AF65A2" w:rsidP="00AF65A2">
      <w:pPr>
        <w:rPr>
          <w:sz w:val="14"/>
        </w:rPr>
      </w:pPr>
      <w:r w:rsidRPr="009D64A1">
        <w:rPr>
          <w:sz w:val="14"/>
        </w:rPr>
        <w:t xml:space="preserve">Whereas most lawyers usually begin their analysis of the President’s and Congress’s war powers by focusing on their formal legal authorities, political scientists usually take for granted these days that </w:t>
      </w:r>
      <w:r w:rsidRPr="00734966">
        <w:rPr>
          <w:rStyle w:val="StyleBoldUnderline"/>
        </w:rPr>
        <w:t>the President is—in practice—the dominant branch</w:t>
      </w:r>
      <w:r w:rsidRPr="009D64A1">
        <w:rPr>
          <w:sz w:val="14"/>
        </w:rPr>
        <w:t xml:space="preserve"> with respect to military crises and that Congress wields its formal legislative powers in this area rarely or in only very limited ways. Yet </w:t>
      </w:r>
      <w:r w:rsidRPr="00734966">
        <w:rPr>
          <w:rStyle w:val="StyleBoldUnderline"/>
        </w:rPr>
        <w:t xml:space="preserve">a major school of thought holds that </w:t>
      </w:r>
      <w:r w:rsidRPr="009D64A1">
        <w:rPr>
          <w:rStyle w:val="StyleBoldUnderline"/>
          <w:highlight w:val="yellow"/>
        </w:rPr>
        <w:t>Congress</w:t>
      </w:r>
      <w:r w:rsidRPr="00734966">
        <w:rPr>
          <w:rStyle w:val="StyleBoldUnderline"/>
        </w:rPr>
        <w:t xml:space="preserve"> nevertheless </w:t>
      </w:r>
      <w:r w:rsidRPr="009D64A1">
        <w:rPr>
          <w:rStyle w:val="StyleBoldUnderline"/>
          <w:highlight w:val="yellow"/>
        </w:rPr>
        <w:t>wields significant influence over decisions about force,</w:t>
      </w:r>
      <w:r w:rsidRPr="009D64A1">
        <w:rPr>
          <w:sz w:val="14"/>
        </w:rPr>
        <w:t xml:space="preserve"> and that </w:t>
      </w:r>
      <w:r w:rsidRPr="00734966">
        <w:rPr>
          <w:rStyle w:val="StyleBoldUnderline"/>
        </w:rPr>
        <w:t>this influence extends to threatened force</w:t>
      </w:r>
      <w:r w:rsidRPr="009D64A1">
        <w:rPr>
          <w:sz w:val="14"/>
        </w:rPr>
        <w:t xml:space="preserve">, so that Presidents generally refrain from threats that would provoke strong congressional opposition. Even without any serious prospect for legislatively blocking the President’s threatened actions, </w:t>
      </w:r>
      <w:r w:rsidRPr="00734966">
        <w:rPr>
          <w:rStyle w:val="StyleBoldUnderline"/>
        </w:rPr>
        <w:t>Congress</w:t>
      </w:r>
      <w:r w:rsidRPr="009D64A1">
        <w:rPr>
          <w:sz w:val="14"/>
        </w:rPr>
        <w:t xml:space="preserve"> under certain conditions </w:t>
      </w:r>
      <w:r w:rsidRPr="00734966">
        <w:rPr>
          <w:rStyle w:val="StyleBoldUnderline"/>
        </w:rPr>
        <w:t>can loom large enough to force Presidents to adjust their poli</w:t>
      </w:r>
      <w:r w:rsidRPr="006B3286">
        <w:rPr>
          <w:rStyle w:val="StyleBoldUnderline"/>
        </w:rPr>
        <w:t>cies</w:t>
      </w:r>
      <w:r w:rsidRPr="009D64A1">
        <w:rPr>
          <w:sz w:val="14"/>
        </w:rPr>
        <w:t xml:space="preserve">; when it cannot, congressional members can oblige the President to expend lots of political capital.27 Political opponents in legislative bodies have a ready forum for registering dissent to presidential policies of force through such mechanisms as floor statements, committee oversight hearings, resolution votes, and funding decisions.28 These official actions prevent the President from monopolizing political discourse on decisions regarding military actions and thereby make it difficult for the President to depart too far from congressional preferences with regard to wielding threats of force.29 </w:t>
      </w:r>
      <w:r w:rsidRPr="009D64A1">
        <w:rPr>
          <w:rStyle w:val="StyleBoldUnderline"/>
          <w:highlight w:val="yellow"/>
        </w:rPr>
        <w:t>Political opponents within a legislature</w:t>
      </w:r>
      <w:r w:rsidRPr="006B3286">
        <w:rPr>
          <w:rStyle w:val="StyleBoldUnderline"/>
        </w:rPr>
        <w:t xml:space="preserve"> also </w:t>
      </w:r>
      <w:r w:rsidRPr="009D64A1">
        <w:rPr>
          <w:rStyle w:val="StyleBoldUnderline"/>
          <w:highlight w:val="yellow"/>
        </w:rPr>
        <w:t>have few</w:t>
      </w:r>
      <w:r w:rsidRPr="006B3286">
        <w:rPr>
          <w:rStyle w:val="StyleBoldUnderline"/>
        </w:rPr>
        <w:t xml:space="preserve"> electoral </w:t>
      </w:r>
      <w:r w:rsidRPr="009D64A1">
        <w:rPr>
          <w:rStyle w:val="StyleBoldUnderline"/>
          <w:highlight w:val="yellow"/>
        </w:rPr>
        <w:t>incentives to collude in an executive’s bluff,</w:t>
      </w:r>
      <w:r w:rsidRPr="006B3286">
        <w:rPr>
          <w:rStyle w:val="StyleBoldUnderline"/>
        </w:rPr>
        <w:t xml:space="preserve"> and </w:t>
      </w:r>
      <w:r w:rsidRPr="009D64A1">
        <w:rPr>
          <w:rStyle w:val="StyleBoldUnderline"/>
          <w:highlight w:val="yellow"/>
        </w:rPr>
        <w:t>they are capable of expressing opposition to</w:t>
      </w:r>
      <w:r w:rsidRPr="006B3286">
        <w:rPr>
          <w:rStyle w:val="StyleBoldUnderline"/>
        </w:rPr>
        <w:t xml:space="preserve"> a threatened </w:t>
      </w:r>
      <w:r w:rsidRPr="009D64A1">
        <w:rPr>
          <w:rStyle w:val="StyleBoldUnderline"/>
          <w:highlight w:val="yellow"/>
        </w:rPr>
        <w:t>use of force</w:t>
      </w:r>
      <w:r w:rsidRPr="006B3286">
        <w:rPr>
          <w:rStyle w:val="StyleBoldUnderline"/>
        </w:rPr>
        <w:t xml:space="preserve"> in ways that could expose the bluff to a threatened adversary</w:t>
      </w:r>
      <w:r w:rsidRPr="009D64A1">
        <w:rPr>
          <w:sz w:val="14"/>
        </w:rPr>
        <w:t xml:space="preserve">.30 Even </w:t>
      </w:r>
      <w:r w:rsidRPr="009D64A1">
        <w:rPr>
          <w:rStyle w:val="StyleBoldUnderline"/>
          <w:highlight w:val="yellow"/>
        </w:rPr>
        <w:t>without exercising formal legislative powers</w:t>
      </w:r>
      <w:r w:rsidRPr="009D64A1">
        <w:rPr>
          <w:sz w:val="14"/>
        </w:rPr>
        <w:t xml:space="preserve">, members of </w:t>
      </w:r>
      <w:r w:rsidRPr="009D64A1">
        <w:rPr>
          <w:rStyle w:val="Emphasis"/>
          <w:highlight w:val="yellow"/>
        </w:rPr>
        <w:t>Congress can shape public debate in ways that affect perceptions of U.S. resolve abroad</w:t>
      </w:r>
      <w:r w:rsidRPr="009D64A1">
        <w:rPr>
          <w:sz w:val="14"/>
        </w:rPr>
        <w:t xml:space="preserve">. As William Howell and Jon Pevehouse explain, </w:t>
      </w:r>
      <w:r w:rsidRPr="006B3286">
        <w:rPr>
          <w:rStyle w:val="StyleBoldUnderline"/>
        </w:rPr>
        <w:t>“</w:t>
      </w:r>
      <w:r w:rsidRPr="009D64A1">
        <w:rPr>
          <w:rStyle w:val="StyleBoldUnderline"/>
          <w:highlight w:val="yellow"/>
        </w:rPr>
        <w:t>Congress matters,</w:t>
      </w:r>
      <w:r w:rsidRPr="006B3286">
        <w:rPr>
          <w:rStyle w:val="StyleBoldUnderline"/>
        </w:rPr>
        <w:t xml:space="preserve"> and matters </w:t>
      </w:r>
      <w:r w:rsidRPr="009D64A1">
        <w:rPr>
          <w:rStyle w:val="StyleBoldUnderline"/>
          <w:highlight w:val="yellow"/>
        </w:rPr>
        <w:t>greatly,” not just to the decision to strike</w:t>
      </w:r>
      <w:r w:rsidRPr="006B3286">
        <w:rPr>
          <w:rStyle w:val="StyleBoldUnderline"/>
        </w:rPr>
        <w:t xml:space="preserve"> militarily </w:t>
      </w:r>
      <w:r w:rsidRPr="009D64A1">
        <w:rPr>
          <w:rStyle w:val="StyleBoldUnderline"/>
          <w:highlight w:val="yellow"/>
        </w:rPr>
        <w:t xml:space="preserve">but “to a nation’s ability to </w:t>
      </w:r>
      <w:r w:rsidRPr="009D64A1">
        <w:rPr>
          <w:rStyle w:val="Emphasis"/>
          <w:highlight w:val="yellow"/>
        </w:rPr>
        <w:t>credibly convey resolve</w:t>
      </w:r>
      <w:r w:rsidRPr="006B3286">
        <w:rPr>
          <w:rStyle w:val="StyleBoldUnderline"/>
        </w:rPr>
        <w:t xml:space="preserve"> to enemies and allies alike.</w:t>
      </w:r>
      <w:r>
        <w:rPr>
          <w:rStyle w:val="StyleBoldUnderline"/>
        </w:rPr>
        <w:t>”</w:t>
      </w:r>
      <w:r w:rsidRPr="009D64A1">
        <w:rPr>
          <w:sz w:val="14"/>
        </w:rPr>
        <w:t xml:space="preserve"> </w:t>
      </w:r>
    </w:p>
    <w:p w14:paraId="3BFA9275" w14:textId="77777777" w:rsidR="00AF65A2" w:rsidRPr="00E46B2D" w:rsidRDefault="00AF65A2" w:rsidP="00AF65A2">
      <w:pPr>
        <w:pStyle w:val="Heading4"/>
      </w:pPr>
      <w:r>
        <w:t xml:space="preserve">5. Congressional </w:t>
      </w:r>
      <w:r w:rsidRPr="00E46B2D">
        <w:rPr>
          <w:u w:val="single"/>
        </w:rPr>
        <w:t>oversight gaps</w:t>
      </w:r>
      <w:r>
        <w:t xml:space="preserve"> cause </w:t>
      </w:r>
      <w:r>
        <w:rPr>
          <w:u w:val="single"/>
        </w:rPr>
        <w:t>confusion</w:t>
      </w:r>
      <w:r>
        <w:t xml:space="preserve"> and </w:t>
      </w:r>
      <w:r>
        <w:rPr>
          <w:u w:val="single"/>
        </w:rPr>
        <w:t>executive fights</w:t>
      </w:r>
      <w:r>
        <w:t xml:space="preserve"> --- hampers cyber counterterror</w:t>
      </w:r>
    </w:p>
    <w:p w14:paraId="16D1642E" w14:textId="77777777" w:rsidR="00AF65A2" w:rsidRPr="004D6376" w:rsidRDefault="00AF65A2" w:rsidP="00AF65A2">
      <w:r w:rsidRPr="004D6376">
        <w:rPr>
          <w:rStyle w:val="StyleStyleBold12pt"/>
        </w:rPr>
        <w:t>Brennan 12</w:t>
      </w:r>
      <w:r w:rsidRPr="004D6376">
        <w:t xml:space="preserve"> (Lt Colonel John – US Army, “United States Counter Terrorism Cyber Law and Policy, Enabling or Disabling?” 15 March 2012, Civilian Research Project; U.S. Army War College)</w:t>
      </w:r>
    </w:p>
    <w:p w14:paraId="79FCEBBC" w14:textId="77777777" w:rsidR="00AF65A2" w:rsidRPr="004D6376" w:rsidRDefault="00AF65A2" w:rsidP="00AF65A2"/>
    <w:p w14:paraId="76EC7FE2" w14:textId="77777777" w:rsidR="00AF65A2" w:rsidRDefault="00AF65A2" w:rsidP="00AF65A2">
      <w:pPr>
        <w:rPr>
          <w:rStyle w:val="Emphasis"/>
        </w:rPr>
      </w:pPr>
      <w:r w:rsidRPr="004D6376">
        <w:rPr>
          <w:rStyle w:val="StyleBoldUnderline"/>
        </w:rPr>
        <w:t>Although indentifying</w:t>
      </w:r>
      <w:r w:rsidRPr="004727E3">
        <w:t xml:space="preserve"> international </w:t>
      </w:r>
      <w:r w:rsidRPr="004D6376">
        <w:rPr>
          <w:rStyle w:val="StyleBoldUnderline"/>
        </w:rPr>
        <w:t>terrorists in cyberspace is critical</w:t>
      </w:r>
      <w:r w:rsidRPr="004727E3">
        <w:t xml:space="preserve"> to successful counterterrorism operations, </w:t>
      </w:r>
      <w:r w:rsidRPr="004D6376">
        <w:rPr>
          <w:rStyle w:val="StyleBoldUnderline"/>
        </w:rPr>
        <w:t>it is only half of the battle</w:t>
      </w:r>
      <w:r w:rsidRPr="004727E3">
        <w:t xml:space="preserve"> in bringing them to justice. Monitoring terrorists’ electronic communications is extremely important, but </w:t>
      </w:r>
      <w:r w:rsidRPr="0068795E">
        <w:rPr>
          <w:rStyle w:val="StyleBoldUnderline"/>
          <w:highlight w:val="cyan"/>
        </w:rPr>
        <w:t>further work is required</w:t>
      </w:r>
      <w:r w:rsidRPr="004727E3">
        <w:t xml:space="preserve"> by the CT community </w:t>
      </w:r>
      <w:r w:rsidRPr="0068795E">
        <w:rPr>
          <w:rStyle w:val="StyleBoldUnderline"/>
          <w:highlight w:val="cyan"/>
        </w:rPr>
        <w:t>to isolate</w:t>
      </w:r>
      <w:r w:rsidRPr="004D6376">
        <w:rPr>
          <w:rStyle w:val="StyleBoldUnderline"/>
        </w:rPr>
        <w:t xml:space="preserve">, and eventually </w:t>
      </w:r>
      <w:r w:rsidRPr="0068795E">
        <w:rPr>
          <w:rStyle w:val="StyleBoldUnderline"/>
          <w:highlight w:val="cyan"/>
        </w:rPr>
        <w:t>kill or capture</w:t>
      </w:r>
      <w:r w:rsidRPr="004D6376">
        <w:rPr>
          <w:rStyle w:val="StyleBoldUnderline"/>
        </w:rPr>
        <w:t xml:space="preserve"> the </w:t>
      </w:r>
      <w:r w:rsidRPr="0068795E">
        <w:rPr>
          <w:rStyle w:val="StyleBoldUnderline"/>
          <w:highlight w:val="cyan"/>
        </w:rPr>
        <w:t>terrorists</w:t>
      </w:r>
      <w:r w:rsidRPr="004D6376">
        <w:rPr>
          <w:rStyle w:val="StyleBoldUnderline"/>
        </w:rPr>
        <w:t xml:space="preserve"> overseas</w:t>
      </w:r>
      <w:r w:rsidRPr="004727E3">
        <w:t xml:space="preserve">. </w:t>
      </w:r>
      <w:r w:rsidRPr="0068795E">
        <w:rPr>
          <w:rStyle w:val="StyleBoldUnderline"/>
          <w:highlight w:val="cyan"/>
        </w:rPr>
        <w:t>Manipulation or disruption of</w:t>
      </w:r>
      <w:r w:rsidRPr="004D6376">
        <w:rPr>
          <w:rStyle w:val="StyleBoldUnderline"/>
        </w:rPr>
        <w:t xml:space="preserve"> a terrorist organization’s computer </w:t>
      </w:r>
      <w:r w:rsidRPr="0068795E">
        <w:rPr>
          <w:rStyle w:val="StyleBoldUnderline"/>
          <w:highlight w:val="cyan"/>
        </w:rPr>
        <w:t>networks is</w:t>
      </w:r>
      <w:r w:rsidRPr="004727E3">
        <w:t xml:space="preserve"> a potential </w:t>
      </w:r>
      <w:r w:rsidRPr="004D6376">
        <w:rPr>
          <w:rStyle w:val="StyleBoldUnderline"/>
        </w:rPr>
        <w:t xml:space="preserve">means to this end, and it is </w:t>
      </w:r>
      <w:r w:rsidRPr="004727E3">
        <w:t xml:space="preserve">also </w:t>
      </w:r>
      <w:r w:rsidRPr="0068795E">
        <w:rPr>
          <w:rStyle w:val="StyleBoldUnderline"/>
          <w:highlight w:val="cyan"/>
        </w:rPr>
        <w:t>a</w:t>
      </w:r>
      <w:r w:rsidRPr="004727E3">
        <w:t xml:space="preserve"> possible </w:t>
      </w:r>
      <w:r w:rsidRPr="0068795E">
        <w:rPr>
          <w:rStyle w:val="StyleBoldUnderline"/>
          <w:highlight w:val="cyan"/>
        </w:rPr>
        <w:t>tactic</w:t>
      </w:r>
      <w:r w:rsidRPr="004D6376">
        <w:rPr>
          <w:rStyle w:val="StyleBoldUnderline"/>
        </w:rPr>
        <w:t xml:space="preserve"> </w:t>
      </w:r>
      <w:r w:rsidRPr="004727E3">
        <w:t xml:space="preserve">that is employed </w:t>
      </w:r>
      <w:r w:rsidRPr="004D6376">
        <w:rPr>
          <w:rStyle w:val="StyleBoldUnderline"/>
        </w:rPr>
        <w:t>to preempt a cyber or kinetic terrorist attack.</w:t>
      </w:r>
      <w:r w:rsidRPr="004727E3">
        <w:t xml:space="preserve">37 </w:t>
      </w:r>
      <w:r w:rsidRPr="00B05BC2">
        <w:rPr>
          <w:rStyle w:val="Emphasis"/>
        </w:rPr>
        <w:t xml:space="preserve">The </w:t>
      </w:r>
      <w:r w:rsidRPr="0068795E">
        <w:rPr>
          <w:rStyle w:val="Emphasis"/>
          <w:highlight w:val="cyan"/>
        </w:rPr>
        <w:t>laws</w:t>
      </w:r>
      <w:r w:rsidRPr="004D6376">
        <w:rPr>
          <w:rStyle w:val="Emphasis"/>
        </w:rPr>
        <w:t xml:space="preserve"> that govern the</w:t>
      </w:r>
      <w:r w:rsidRPr="004727E3">
        <w:t xml:space="preserve"> actual </w:t>
      </w:r>
      <w:r w:rsidRPr="004D6376">
        <w:rPr>
          <w:rStyle w:val="Emphasis"/>
        </w:rPr>
        <w:lastRenderedPageBreak/>
        <w:t>manipulation of</w:t>
      </w:r>
      <w:r w:rsidRPr="004727E3">
        <w:t xml:space="preserve"> terrorists’ </w:t>
      </w:r>
      <w:r w:rsidRPr="004D6376">
        <w:rPr>
          <w:rStyle w:val="Emphasis"/>
        </w:rPr>
        <w:t>electronic accounts</w:t>
      </w:r>
      <w:r w:rsidRPr="004727E3">
        <w:t xml:space="preserve"> and devices in order to make them more targetable, </w:t>
      </w:r>
      <w:r w:rsidRPr="004D6376">
        <w:rPr>
          <w:rStyle w:val="Emphasis"/>
        </w:rPr>
        <w:t>are not explicit or</w:t>
      </w:r>
      <w:r w:rsidRPr="004727E3">
        <w:t xml:space="preserve"> simply </w:t>
      </w:r>
      <w:r w:rsidRPr="0068795E">
        <w:rPr>
          <w:rStyle w:val="Emphasis"/>
          <w:highlight w:val="cyan"/>
        </w:rPr>
        <w:t>do</w:t>
      </w:r>
      <w:r w:rsidRPr="004D6376">
        <w:rPr>
          <w:rStyle w:val="Emphasis"/>
        </w:rPr>
        <w:t xml:space="preserve"> </w:t>
      </w:r>
      <w:r w:rsidRPr="0068795E">
        <w:rPr>
          <w:rStyle w:val="Emphasis"/>
          <w:highlight w:val="cyan"/>
        </w:rPr>
        <w:t>not exist</w:t>
      </w:r>
      <w:r w:rsidRPr="004727E3">
        <w:t xml:space="preserve">. </w:t>
      </w:r>
      <w:r w:rsidRPr="004D6376">
        <w:rPr>
          <w:rStyle w:val="StyleBoldUnderline"/>
        </w:rPr>
        <w:t>The</w:t>
      </w:r>
      <w:r w:rsidRPr="004727E3">
        <w:t xml:space="preserve"> primary </w:t>
      </w:r>
      <w:r w:rsidRPr="004D6376">
        <w:rPr>
          <w:rStyle w:val="StyleBoldUnderline"/>
        </w:rPr>
        <w:t>document that gives the President</w:t>
      </w:r>
      <w:r w:rsidRPr="004727E3">
        <w:t xml:space="preserve"> of the United States </w:t>
      </w:r>
      <w:r w:rsidRPr="004D6376">
        <w:rPr>
          <w:rStyle w:val="StyleBoldUnderline"/>
        </w:rPr>
        <w:t xml:space="preserve">the authority to conduct offensive CT cyber operations overseas is the </w:t>
      </w:r>
      <w:r w:rsidRPr="004727E3">
        <w:t xml:space="preserve">2001 </w:t>
      </w:r>
      <w:r w:rsidRPr="0068795E">
        <w:rPr>
          <w:rStyle w:val="StyleBoldUnderline"/>
          <w:highlight w:val="cyan"/>
        </w:rPr>
        <w:t>A</w:t>
      </w:r>
      <w:r w:rsidRPr="004727E3">
        <w:t xml:space="preserve">uthorization of the </w:t>
      </w:r>
      <w:r w:rsidRPr="0068795E">
        <w:rPr>
          <w:rStyle w:val="StyleBoldUnderline"/>
          <w:highlight w:val="cyan"/>
        </w:rPr>
        <w:t>U</w:t>
      </w:r>
      <w:r w:rsidRPr="004727E3">
        <w:t xml:space="preserve">se of </w:t>
      </w:r>
      <w:r w:rsidRPr="0068795E">
        <w:rPr>
          <w:rStyle w:val="StyleBoldUnderline"/>
          <w:highlight w:val="cyan"/>
        </w:rPr>
        <w:t>M</w:t>
      </w:r>
      <w:r w:rsidRPr="004727E3">
        <w:t xml:space="preserve">ilitary </w:t>
      </w:r>
      <w:r w:rsidRPr="0068795E">
        <w:rPr>
          <w:rStyle w:val="StyleBoldUnderline"/>
          <w:highlight w:val="cyan"/>
        </w:rPr>
        <w:t>F</w:t>
      </w:r>
      <w:r w:rsidRPr="004727E3">
        <w:t xml:space="preserve">orce, </w:t>
      </w:r>
      <w:r w:rsidRPr="004D6376">
        <w:rPr>
          <w:rStyle w:val="StyleBoldUnderline"/>
        </w:rPr>
        <w:t xml:space="preserve">which </w:t>
      </w:r>
      <w:r w:rsidRPr="0068795E">
        <w:rPr>
          <w:rStyle w:val="StyleBoldUnderline"/>
          <w:highlight w:val="cyan"/>
        </w:rPr>
        <w:t>gives</w:t>
      </w:r>
      <w:r w:rsidRPr="004D6376">
        <w:rPr>
          <w:rStyle w:val="StyleBoldUnderline"/>
        </w:rPr>
        <w:t xml:space="preserve"> the </w:t>
      </w:r>
      <w:r w:rsidRPr="0068795E">
        <w:rPr>
          <w:rStyle w:val="StyleBoldUnderline"/>
          <w:highlight w:val="cyan"/>
        </w:rPr>
        <w:t>president the authority</w:t>
      </w:r>
      <w:r w:rsidRPr="004D6376">
        <w:rPr>
          <w:rStyle w:val="StyleBoldUnderline"/>
        </w:rPr>
        <w:t xml:space="preserve"> to</w:t>
      </w:r>
      <w:r w:rsidRPr="004727E3">
        <w:t xml:space="preserve"> “use all necessary and appropriate force” to </w:t>
      </w:r>
      <w:r w:rsidRPr="004D6376">
        <w:rPr>
          <w:rStyle w:val="StyleBoldUnderline"/>
        </w:rPr>
        <w:t>protect the country</w:t>
      </w:r>
      <w:r w:rsidRPr="004727E3">
        <w:t xml:space="preserve"> for further attacks.38 The extrapolation of this authority which permits the targeting of al-Qa’ida and its adherents, was employed in order to legally kill Anwar al Awlaki (an American citizen) in Yemen, and was invoked in permitting the planned (but not executed) computer network attack against his online magazine, Inspire.39 Regardless of these authorities, </w:t>
      </w:r>
      <w:r w:rsidRPr="004D6376">
        <w:rPr>
          <w:rStyle w:val="StyleBoldUnderline"/>
        </w:rPr>
        <w:t>General Keith B. Alexander</w:t>
      </w:r>
      <w:r w:rsidRPr="004727E3">
        <w:t xml:space="preserve">, the Commander of U. S. Cyber Command, has </w:t>
      </w:r>
      <w:r w:rsidRPr="004D6376">
        <w:rPr>
          <w:rStyle w:val="StyleBoldUnderline"/>
        </w:rPr>
        <w:t xml:space="preserve">expressed </w:t>
      </w:r>
      <w:r w:rsidRPr="004727E3">
        <w:t xml:space="preserve">similar </w:t>
      </w:r>
      <w:r w:rsidRPr="004D6376">
        <w:rPr>
          <w:rStyle w:val="StyleBoldUnderline"/>
        </w:rPr>
        <w:t xml:space="preserve">misgivings </w:t>
      </w:r>
      <w:r w:rsidRPr="004727E3">
        <w:t xml:space="preserve">as Mr. O’Connell </w:t>
      </w:r>
      <w:r w:rsidRPr="004D6376">
        <w:rPr>
          <w:rStyle w:val="StyleBoldUnderline"/>
        </w:rPr>
        <w:t>in response to Congressional inquiries concerning the efficacy of cyber laws</w:t>
      </w:r>
      <w:r w:rsidRPr="004727E3">
        <w:t xml:space="preserve">. During his confirmation hearings that resulted in his appointment to the post of the commander of U. S. Cyber Command in 2010, </w:t>
      </w:r>
      <w:r w:rsidRPr="004D6376">
        <w:rPr>
          <w:rStyle w:val="Emphasis"/>
        </w:rPr>
        <w:t xml:space="preserve">General Alexander stated that </w:t>
      </w:r>
      <w:r w:rsidRPr="0068795E">
        <w:rPr>
          <w:rStyle w:val="Emphasis"/>
          <w:highlight w:val="cyan"/>
        </w:rPr>
        <w:t>there is a, “mismatch</w:t>
      </w:r>
      <w:r w:rsidRPr="004D6376">
        <w:rPr>
          <w:rStyle w:val="StyleBoldUnderline"/>
        </w:rPr>
        <w:t xml:space="preserve"> </w:t>
      </w:r>
      <w:r w:rsidRPr="0068795E">
        <w:rPr>
          <w:rStyle w:val="Emphasis"/>
          <w:highlight w:val="cyan"/>
        </w:rPr>
        <w:t>between our</w:t>
      </w:r>
      <w:r w:rsidRPr="004D6376">
        <w:rPr>
          <w:rStyle w:val="Emphasis"/>
        </w:rPr>
        <w:t xml:space="preserve"> technical </w:t>
      </w:r>
      <w:r w:rsidRPr="0068795E">
        <w:rPr>
          <w:rStyle w:val="Emphasis"/>
          <w:highlight w:val="cyan"/>
        </w:rPr>
        <w:t>capabilities</w:t>
      </w:r>
      <w:r w:rsidRPr="004D6376">
        <w:rPr>
          <w:rStyle w:val="Emphasis"/>
        </w:rPr>
        <w:t xml:space="preserve"> to conduct operations </w:t>
      </w:r>
      <w:r w:rsidRPr="0068795E">
        <w:rPr>
          <w:rStyle w:val="Emphasis"/>
          <w:highlight w:val="cyan"/>
        </w:rPr>
        <w:t>and</w:t>
      </w:r>
      <w:r w:rsidRPr="004D6376">
        <w:rPr>
          <w:rStyle w:val="Emphasis"/>
        </w:rPr>
        <w:t xml:space="preserve"> the governing </w:t>
      </w:r>
      <w:r w:rsidRPr="0068795E">
        <w:rPr>
          <w:rStyle w:val="Emphasis"/>
          <w:highlight w:val="cyan"/>
        </w:rPr>
        <w:t>laws</w:t>
      </w:r>
      <w:r w:rsidRPr="004D6376">
        <w:rPr>
          <w:rStyle w:val="Emphasis"/>
        </w:rPr>
        <w:t xml:space="preserve"> and policies</w:t>
      </w:r>
      <w:r w:rsidRPr="004727E3">
        <w:t xml:space="preserve">.”40 When he assumed the mantle of command of this first-ever joint and interagency cyber unit, </w:t>
      </w:r>
      <w:r w:rsidRPr="004D6376">
        <w:rPr>
          <w:rStyle w:val="StyleBoldUnderline"/>
        </w:rPr>
        <w:t>General Alexander retained his title</w:t>
      </w:r>
      <w:r w:rsidRPr="004727E3">
        <w:t xml:space="preserve"> and position </w:t>
      </w:r>
      <w:r w:rsidRPr="004D6376">
        <w:rPr>
          <w:rStyle w:val="StyleBoldUnderline"/>
        </w:rPr>
        <w:t>as the</w:t>
      </w:r>
      <w:r w:rsidRPr="004727E3">
        <w:t xml:space="preserve"> Director of the National Security Agency (</w:t>
      </w:r>
      <w:r w:rsidRPr="004D6376">
        <w:rPr>
          <w:rStyle w:val="StyleBoldUnderline"/>
        </w:rPr>
        <w:t>DIRNSA</w:t>
      </w:r>
      <w:r w:rsidRPr="004727E3">
        <w:t xml:space="preserve">). </w:t>
      </w:r>
      <w:r w:rsidRPr="004D6376">
        <w:rPr>
          <w:rStyle w:val="StyleBoldUnderline"/>
        </w:rPr>
        <w:t>This dual command role placed him in the</w:t>
      </w:r>
      <w:r w:rsidRPr="004727E3">
        <w:t xml:space="preserve"> unique </w:t>
      </w:r>
      <w:r w:rsidRPr="004D6376">
        <w:rPr>
          <w:rStyle w:val="StyleBoldUnderline"/>
        </w:rPr>
        <w:t>position to not only locate and intercept</w:t>
      </w:r>
      <w:r w:rsidRPr="004727E3">
        <w:t xml:space="preserve"> </w:t>
      </w:r>
      <w:r w:rsidRPr="004D6376">
        <w:rPr>
          <w:rStyle w:val="StyleBoldUnderline"/>
        </w:rPr>
        <w:t>enemy</w:t>
      </w:r>
      <w:r w:rsidRPr="004727E3">
        <w:t xml:space="preserve"> internet </w:t>
      </w:r>
      <w:r w:rsidRPr="004D6376">
        <w:rPr>
          <w:rStyle w:val="StyleBoldUnderline"/>
        </w:rPr>
        <w:t>communications, but</w:t>
      </w:r>
      <w:r w:rsidRPr="004727E3">
        <w:t xml:space="preserve"> to also </w:t>
      </w:r>
      <w:r w:rsidRPr="004D6376">
        <w:rPr>
          <w:rStyle w:val="StyleBoldUnderline"/>
        </w:rPr>
        <w:t>conduct</w:t>
      </w:r>
      <w:r w:rsidRPr="004727E3">
        <w:t xml:space="preserve"> computer network </w:t>
      </w:r>
      <w:r w:rsidRPr="004D6376">
        <w:rPr>
          <w:rStyle w:val="StyleBoldUnderline"/>
        </w:rPr>
        <w:t>attacks on the terrorists’ networks as well</w:t>
      </w:r>
      <w:r w:rsidRPr="004727E3">
        <w:t xml:space="preserve">.41 The essence of this new command permits a more efficient cyber warfare capability </w:t>
      </w:r>
      <w:r w:rsidRPr="004D6376">
        <w:rPr>
          <w:rStyle w:val="StyleBoldUnderline"/>
        </w:rPr>
        <w:t>which can</w:t>
      </w:r>
      <w:r w:rsidRPr="004727E3">
        <w:t xml:space="preserve"> theoretically </w:t>
      </w:r>
      <w:r w:rsidRPr="004D6376">
        <w:rPr>
          <w:rStyle w:val="StyleBoldUnderline"/>
        </w:rPr>
        <w:t>operate seamlessly under both Titles 10 and 50</w:t>
      </w:r>
      <w:r w:rsidRPr="004727E3">
        <w:t xml:space="preserve"> of the U. S. Code.42 With over 1.8 billion Internet users and 4.6 billion cellular phone subscribers who generate approximately 90 trillion emails per annum, the establishment of U. S. Cyber Command from within the NSA was an extremely useful beginning.43 A subordinate command to the United States Strategic Command (USSTRATCOM), </w:t>
      </w:r>
      <w:r w:rsidRPr="0068795E">
        <w:rPr>
          <w:rStyle w:val="StyleBoldUnderline"/>
          <w:highlight w:val="cyan"/>
        </w:rPr>
        <w:t>Cyber Command</w:t>
      </w:r>
      <w:r w:rsidRPr="004D6376">
        <w:rPr>
          <w:rStyle w:val="StyleBoldUnderline"/>
        </w:rPr>
        <w:t xml:space="preserve"> was </w:t>
      </w:r>
      <w:r w:rsidRPr="0068795E">
        <w:rPr>
          <w:rStyle w:val="StyleBoldUnderline"/>
          <w:highlight w:val="cyan"/>
        </w:rPr>
        <w:t>delegated Title 10 authority over military operations</w:t>
      </w:r>
      <w:r w:rsidRPr="004D6376">
        <w:rPr>
          <w:rStyle w:val="StyleBoldUnderline"/>
        </w:rPr>
        <w:t xml:space="preserve"> in cyberspace</w:t>
      </w:r>
      <w:r w:rsidRPr="004727E3">
        <w:t xml:space="preserve">.44 On the other hand, </w:t>
      </w:r>
      <w:r w:rsidRPr="004D6376">
        <w:rPr>
          <w:rStyle w:val="StyleBoldUnderline"/>
        </w:rPr>
        <w:t xml:space="preserve">Cyber Command </w:t>
      </w:r>
      <w:r w:rsidRPr="0068795E">
        <w:rPr>
          <w:rStyle w:val="StyleBoldUnderline"/>
          <w:highlight w:val="cyan"/>
        </w:rPr>
        <w:t>also</w:t>
      </w:r>
      <w:r w:rsidRPr="004D6376">
        <w:rPr>
          <w:rStyle w:val="StyleBoldUnderline"/>
        </w:rPr>
        <w:t xml:space="preserve"> possesses the ability to conduct </w:t>
      </w:r>
      <w:r w:rsidRPr="0068795E">
        <w:rPr>
          <w:rStyle w:val="StyleBoldUnderline"/>
          <w:highlight w:val="cyan"/>
        </w:rPr>
        <w:t>covert actions</w:t>
      </w:r>
      <w:r w:rsidRPr="004D6376">
        <w:rPr>
          <w:rStyle w:val="StyleBoldUnderline"/>
        </w:rPr>
        <w:t xml:space="preserve"> within cyber space </w:t>
      </w:r>
      <w:r w:rsidRPr="0068795E">
        <w:rPr>
          <w:rStyle w:val="StyleBoldUnderline"/>
          <w:highlight w:val="cyan"/>
        </w:rPr>
        <w:t>under Title 50</w:t>
      </w:r>
      <w:r w:rsidRPr="004727E3">
        <w:t xml:space="preserve">.45 </w:t>
      </w:r>
      <w:r w:rsidRPr="0068795E">
        <w:rPr>
          <w:rStyle w:val="Emphasis"/>
          <w:highlight w:val="cyan"/>
        </w:rPr>
        <w:t>This</w:t>
      </w:r>
      <w:r w:rsidRPr="004D6376">
        <w:rPr>
          <w:rStyle w:val="Emphasis"/>
        </w:rPr>
        <w:t xml:space="preserve"> duplicitous legal framework</w:t>
      </w:r>
      <w:r w:rsidRPr="004727E3">
        <w:t xml:space="preserve"> is a result of current cyber policies and </w:t>
      </w:r>
      <w:r w:rsidRPr="0068795E">
        <w:rPr>
          <w:rStyle w:val="Emphasis"/>
          <w:highlight w:val="cyan"/>
        </w:rPr>
        <w:t>can create confusion over who is permitted to</w:t>
      </w:r>
      <w:r w:rsidRPr="004D6376">
        <w:rPr>
          <w:rStyle w:val="Emphasis"/>
        </w:rPr>
        <w:t xml:space="preserve"> actually </w:t>
      </w:r>
      <w:r w:rsidRPr="0068795E">
        <w:rPr>
          <w:rStyle w:val="Emphasis"/>
          <w:highlight w:val="cyan"/>
        </w:rPr>
        <w:t>authorize a</w:t>
      </w:r>
      <w:r w:rsidRPr="004D6376">
        <w:rPr>
          <w:rStyle w:val="Emphasis"/>
        </w:rPr>
        <w:t xml:space="preserve"> cyber </w:t>
      </w:r>
      <w:r w:rsidRPr="0068795E">
        <w:rPr>
          <w:rStyle w:val="Emphasis"/>
          <w:highlight w:val="cyan"/>
        </w:rPr>
        <w:t>operation</w:t>
      </w:r>
      <w:r w:rsidRPr="004727E3">
        <w:t xml:space="preserve">.46 In the end, this </w:t>
      </w:r>
      <w:r w:rsidRPr="0068795E">
        <w:rPr>
          <w:rStyle w:val="Emphasis"/>
          <w:highlight w:val="cyan"/>
        </w:rPr>
        <w:t>policy friction</w:t>
      </w:r>
      <w:r w:rsidRPr="004D6376">
        <w:rPr>
          <w:rStyle w:val="Emphasis"/>
        </w:rPr>
        <w:t xml:space="preserve"> can </w:t>
      </w:r>
      <w:r w:rsidRPr="0068795E">
        <w:rPr>
          <w:rStyle w:val="Emphasis"/>
          <w:highlight w:val="cyan"/>
        </w:rPr>
        <w:t>translate into delays while</w:t>
      </w:r>
      <w:r w:rsidRPr="004D6376">
        <w:rPr>
          <w:rStyle w:val="Emphasis"/>
        </w:rPr>
        <w:t xml:space="preserve"> the required </w:t>
      </w:r>
      <w:r w:rsidRPr="0068795E">
        <w:rPr>
          <w:rStyle w:val="Emphasis"/>
          <w:highlight w:val="cyan"/>
        </w:rPr>
        <w:t>approvals are garnered, and</w:t>
      </w:r>
      <w:r w:rsidRPr="004D6376">
        <w:rPr>
          <w:rStyle w:val="Emphasis"/>
        </w:rPr>
        <w:t xml:space="preserve"> could </w:t>
      </w:r>
      <w:r w:rsidRPr="0068795E">
        <w:rPr>
          <w:rStyle w:val="Emphasis"/>
          <w:highlight w:val="cyan"/>
        </w:rPr>
        <w:t>result in missing a</w:t>
      </w:r>
      <w:r w:rsidRPr="004727E3">
        <w:t xml:space="preserve"> fleeting </w:t>
      </w:r>
      <w:r w:rsidRPr="0068795E">
        <w:rPr>
          <w:rStyle w:val="Emphasis"/>
          <w:highlight w:val="cyan"/>
        </w:rPr>
        <w:t>opportunity to kill or capture a terrorist</w:t>
      </w:r>
      <w:r w:rsidRPr="004D6376">
        <w:rPr>
          <w:rStyle w:val="Emphasis"/>
        </w:rPr>
        <w:t>.</w:t>
      </w:r>
      <w:r w:rsidRPr="004727E3">
        <w:t xml:space="preserve"> U. S. Computer Network Operations Policy As a matter of current U. S. policy, </w:t>
      </w:r>
      <w:r w:rsidRPr="004D6376">
        <w:rPr>
          <w:rStyle w:val="StyleBoldUnderline"/>
        </w:rPr>
        <w:t>the decision to label a</w:t>
      </w:r>
      <w:r w:rsidRPr="004727E3">
        <w:t xml:space="preserve"> computer network operation (</w:t>
      </w:r>
      <w:r w:rsidRPr="004D6376">
        <w:rPr>
          <w:rStyle w:val="StyleBoldUnderline"/>
        </w:rPr>
        <w:t>CNO</w:t>
      </w:r>
      <w:r w:rsidRPr="004727E3">
        <w:t xml:space="preserve">) </w:t>
      </w:r>
      <w:r w:rsidRPr="004D6376">
        <w:rPr>
          <w:rStyle w:val="StyleBoldUnderline"/>
        </w:rPr>
        <w:t>as a</w:t>
      </w:r>
      <w:r w:rsidRPr="004727E3">
        <w:t xml:space="preserve"> traditional military activity (</w:t>
      </w:r>
      <w:r w:rsidRPr="004D6376">
        <w:rPr>
          <w:rStyle w:val="StyleBoldUnderline"/>
        </w:rPr>
        <w:t>TMA</w:t>
      </w:r>
      <w:r w:rsidRPr="004727E3">
        <w:t xml:space="preserve">), thereby </w:t>
      </w:r>
      <w:r w:rsidRPr="004D6376">
        <w:rPr>
          <w:rStyle w:val="StyleBoldUnderline"/>
        </w:rPr>
        <w:t>falling under</w:t>
      </w:r>
      <w:r w:rsidRPr="004727E3">
        <w:t xml:space="preserve"> the purview of </w:t>
      </w:r>
      <w:r w:rsidRPr="004D6376">
        <w:rPr>
          <w:rStyle w:val="StyleBoldUnderline"/>
        </w:rPr>
        <w:t>Title 10</w:t>
      </w:r>
      <w:r w:rsidRPr="004727E3">
        <w:t xml:space="preserve"> of the United States Code (USC), </w:t>
      </w:r>
      <w:r w:rsidRPr="004D6376">
        <w:rPr>
          <w:rStyle w:val="StyleBoldUnderline"/>
        </w:rPr>
        <w:t>or as a covert action under Title 50</w:t>
      </w:r>
      <w:r w:rsidRPr="004727E3">
        <w:t xml:space="preserve"> of the USC, </w:t>
      </w:r>
      <w:r w:rsidRPr="004D6376">
        <w:rPr>
          <w:rStyle w:val="StyleBoldUnderline"/>
        </w:rPr>
        <w:t>has spurred a great deal of discussion</w:t>
      </w:r>
      <w:r w:rsidRPr="004727E3">
        <w:t xml:space="preserve"> at the highest levels of the U. S. Government.47 Although cyber warfare is only one aspect of the overall current Title 10/50 debate that is raging within Congress and the various departments within the executive branch, one cannot legitimately discuss the policies that govern the approvals to conduct CNOs without touching upon this current source of friction.48 Much of the policy concerning the details of computer network operations is classified, but is gaining in importance such that many policy experts are speaking about it, some albeit from under the cloak of anonymity.49 As Andru E. Wall suggests, </w:t>
      </w:r>
      <w:r w:rsidRPr="0068795E">
        <w:rPr>
          <w:rStyle w:val="Emphasis"/>
          <w:highlight w:val="cyan"/>
        </w:rPr>
        <w:t>the confusion</w:t>
      </w:r>
      <w:r w:rsidRPr="004D6376">
        <w:rPr>
          <w:rStyle w:val="Emphasis"/>
        </w:rPr>
        <w:t xml:space="preserve"> over Title 10 and Title 50</w:t>
      </w:r>
      <w:r w:rsidRPr="004727E3">
        <w:t xml:space="preserve"> authorities </w:t>
      </w:r>
      <w:r w:rsidRPr="004D6376">
        <w:rPr>
          <w:rStyle w:val="Emphasis"/>
        </w:rPr>
        <w:t xml:space="preserve">appears to </w:t>
      </w:r>
      <w:r w:rsidRPr="0068795E">
        <w:rPr>
          <w:rStyle w:val="Emphasis"/>
          <w:highlight w:val="cyan"/>
        </w:rPr>
        <w:t>have, “…more to do with congressional oversight</w:t>
      </w:r>
      <w:r w:rsidRPr="004727E3">
        <w:t xml:space="preserve"> </w:t>
      </w:r>
      <w:r w:rsidRPr="0068795E">
        <w:rPr>
          <w:rStyle w:val="Emphasis"/>
          <w:highlight w:val="cyan"/>
        </w:rPr>
        <w:t>and its</w:t>
      </w:r>
      <w:r w:rsidRPr="004727E3">
        <w:t xml:space="preserve"> attendant </w:t>
      </w:r>
      <w:r w:rsidRPr="004D6376">
        <w:rPr>
          <w:rStyle w:val="Emphasis"/>
        </w:rPr>
        <w:t xml:space="preserve">internecine </w:t>
      </w:r>
      <w:r w:rsidRPr="0068795E">
        <w:rPr>
          <w:rStyle w:val="Emphasis"/>
          <w:highlight w:val="cyan"/>
        </w:rPr>
        <w:t>power struggles</w:t>
      </w:r>
      <w:r w:rsidRPr="004727E3">
        <w:rPr>
          <w:highlight w:val="cyan"/>
        </w:rPr>
        <w:t xml:space="preserve"> </w:t>
      </w:r>
      <w:r w:rsidRPr="0068795E">
        <w:rPr>
          <w:rStyle w:val="Emphasis"/>
          <w:highlight w:val="cyan"/>
        </w:rPr>
        <w:t>than</w:t>
      </w:r>
      <w:r w:rsidRPr="004D6376">
        <w:rPr>
          <w:rStyle w:val="Emphasis"/>
        </w:rPr>
        <w:t xml:space="preserve"> with operational or </w:t>
      </w:r>
      <w:r w:rsidRPr="00D51EB4">
        <w:rPr>
          <w:rStyle w:val="Emphasis"/>
        </w:rPr>
        <w:t xml:space="preserve">statutory </w:t>
      </w:r>
      <w:r w:rsidRPr="0068795E">
        <w:rPr>
          <w:rStyle w:val="Emphasis"/>
          <w:highlight w:val="cyan"/>
        </w:rPr>
        <w:t>authorities</w:t>
      </w:r>
      <w:r w:rsidRPr="004D6376">
        <w:rPr>
          <w:rStyle w:val="StyleBoldUnderline"/>
        </w:rPr>
        <w:t xml:space="preserve">,” despite the fact that </w:t>
      </w:r>
      <w:r w:rsidRPr="004727E3">
        <w:t xml:space="preserve">by design, </w:t>
      </w:r>
      <w:r w:rsidRPr="004D6376">
        <w:rPr>
          <w:rStyle w:val="StyleBoldUnderline"/>
        </w:rPr>
        <w:t xml:space="preserve">Title </w:t>
      </w:r>
      <w:r w:rsidRPr="0068795E">
        <w:rPr>
          <w:rStyle w:val="StyleBoldUnderline"/>
          <w:highlight w:val="cyan"/>
        </w:rPr>
        <w:t>10 and 50</w:t>
      </w:r>
      <w:r w:rsidRPr="004D6376">
        <w:rPr>
          <w:rStyle w:val="StyleBoldUnderline"/>
        </w:rPr>
        <w:t xml:space="preserve"> authorities </w:t>
      </w:r>
      <w:r w:rsidRPr="0068795E">
        <w:rPr>
          <w:rStyle w:val="StyleBoldUnderline"/>
          <w:highlight w:val="cyan"/>
        </w:rPr>
        <w:t>are mutually supporting</w:t>
      </w:r>
      <w:r w:rsidRPr="004D6376">
        <w:rPr>
          <w:rStyle w:val="StyleBoldUnderline"/>
        </w:rPr>
        <w:t xml:space="preserve"> and were not intended to be competing</w:t>
      </w:r>
      <w:r w:rsidRPr="004727E3">
        <w:t xml:space="preserve">.50 </w:t>
      </w:r>
      <w:r w:rsidRPr="004D6376">
        <w:rPr>
          <w:rStyle w:val="StyleBoldUnderline"/>
        </w:rPr>
        <w:t>Retired Admiral Dennis C. Blair</w:t>
      </w:r>
      <w:r w:rsidRPr="004727E3">
        <w:t xml:space="preserve"> (former ODNI) </w:t>
      </w:r>
      <w:r w:rsidRPr="004D6376">
        <w:rPr>
          <w:rStyle w:val="StyleBoldUnderline"/>
        </w:rPr>
        <w:t>proclaimed that, “</w:t>
      </w:r>
      <w:r w:rsidRPr="0068795E">
        <w:rPr>
          <w:rStyle w:val="Emphasis"/>
          <w:highlight w:val="cyan"/>
        </w:rPr>
        <w:t>This</w:t>
      </w:r>
      <w:r w:rsidRPr="004D6376">
        <w:rPr>
          <w:rStyle w:val="Emphasis"/>
        </w:rPr>
        <w:t xml:space="preserve"> infuriating </w:t>
      </w:r>
      <w:r w:rsidRPr="0068795E">
        <w:rPr>
          <w:rStyle w:val="Emphasis"/>
          <w:highlight w:val="cyan"/>
        </w:rPr>
        <w:t>business</w:t>
      </w:r>
      <w:r w:rsidRPr="004D6376">
        <w:rPr>
          <w:rStyle w:val="Emphasis"/>
        </w:rPr>
        <w:t xml:space="preserve"> </w:t>
      </w:r>
      <w:r w:rsidRPr="0068795E">
        <w:rPr>
          <w:rStyle w:val="Emphasis"/>
          <w:highlight w:val="cyan"/>
        </w:rPr>
        <w:t>about who’s in charge</w:t>
      </w:r>
      <w:r w:rsidRPr="004D6376">
        <w:rPr>
          <w:rStyle w:val="Emphasis"/>
        </w:rPr>
        <w:t xml:space="preserve"> and who gets to call the shots </w:t>
      </w:r>
      <w:r w:rsidRPr="0068795E">
        <w:rPr>
          <w:rStyle w:val="Emphasis"/>
          <w:highlight w:val="cyan"/>
        </w:rPr>
        <w:t>is</w:t>
      </w:r>
      <w:r w:rsidRPr="004D6376">
        <w:rPr>
          <w:rStyle w:val="Emphasis"/>
        </w:rPr>
        <w:t xml:space="preserve"> just </w:t>
      </w:r>
      <w:r w:rsidRPr="0068795E">
        <w:rPr>
          <w:rStyle w:val="Emphasis"/>
          <w:highlight w:val="cyan"/>
        </w:rPr>
        <w:t>making us look muscle-bound</w:t>
      </w:r>
      <w:r w:rsidRPr="004727E3">
        <w:t xml:space="preserve">.” ADM Blair went on to bemoan the “over-legalistic” approach to CT cyber--despite the fact that </w:t>
      </w:r>
      <w:r w:rsidRPr="004D6376">
        <w:rPr>
          <w:rStyle w:val="StyleBoldUnderline"/>
        </w:rPr>
        <w:t xml:space="preserve">current cyber laws are </w:t>
      </w:r>
      <w:r w:rsidRPr="004D6376">
        <w:rPr>
          <w:rStyle w:val="StyleBoldUnderline"/>
        </w:rPr>
        <w:lastRenderedPageBreak/>
        <w:t>woefully inadequate to address the, …”complexity of the global information network.”</w:t>
      </w:r>
      <w:r w:rsidRPr="004727E3">
        <w:t xml:space="preserve">51(Wall 2011101) Current media reports indicate that the </w:t>
      </w:r>
      <w:r w:rsidRPr="004D6376">
        <w:rPr>
          <w:rStyle w:val="StyleBoldUnderline"/>
        </w:rPr>
        <w:t>use of</w:t>
      </w:r>
      <w:r w:rsidRPr="004727E3">
        <w:t xml:space="preserve"> specially-designed </w:t>
      </w:r>
      <w:r w:rsidRPr="004D6376">
        <w:rPr>
          <w:rStyle w:val="StyleBoldUnderline"/>
        </w:rPr>
        <w:t>cyber tools in order to target states or non-state actors requires presidential approval. An example</w:t>
      </w:r>
      <w:r w:rsidRPr="004727E3">
        <w:t xml:space="preserve"> of this approval policy </w:t>
      </w:r>
      <w:r w:rsidRPr="004D6376">
        <w:rPr>
          <w:rStyle w:val="StyleBoldUnderline"/>
        </w:rPr>
        <w:t>was</w:t>
      </w:r>
      <w:r w:rsidRPr="004727E3">
        <w:t xml:space="preserve"> seen last year when media reports indicated that the </w:t>
      </w:r>
      <w:r w:rsidRPr="004D6376">
        <w:rPr>
          <w:rStyle w:val="StyleBoldUnderline"/>
        </w:rPr>
        <w:t>Stuxnet</w:t>
      </w:r>
      <w:r w:rsidRPr="004727E3">
        <w:t xml:space="preserve"> cyber-worm was allegedly implanted in an Iranian nuclear facility, an act that American military cyber warriors will not publicly confirm.52 This computer virus subtly attacked the computers that controlled the enormous Iranian nuclear centrifuges and caused them to self-destruct. Although the Stuxnet infestation in Natanz was a major attack with immense international political consequences, media reporting suggests that less contentious operations against terrorists’ computer networks have taken on a similarly hierarchical approval process, even though these computer network operations support the local war fighters in Afghanistan or Iraq.53 For instance, in the early years of the Iraq war, numerous attempts to hack into terrorists’ email accounts and send erroneous information from them, in order to expose other members of AQI or cause potential organizational rifts was strictly forbidden without the approval of the CENTCOM Commander.54 The reasoning behind this elevated approval policy centers upon the fact that terrorists frequently use American or allied internet service providers (ISPs) to access and manipulate the internet during the conduct of their own cyber operations.55 The consequences of this arrangement, which could ultimately involve the U. S. Government manipulating an American or allied server network in order affect a terrorist organization, makes many national leaders leery of employing the capability in the first place.56 </w:t>
      </w:r>
      <w:r w:rsidRPr="0068795E">
        <w:rPr>
          <w:rStyle w:val="StyleBoldUnderline"/>
          <w:highlight w:val="cyan"/>
        </w:rPr>
        <w:t>The</w:t>
      </w:r>
      <w:r w:rsidRPr="004D6376">
        <w:rPr>
          <w:rStyle w:val="StyleBoldUnderline"/>
        </w:rPr>
        <w:t xml:space="preserve"> ongoing </w:t>
      </w:r>
      <w:r w:rsidRPr="0068795E">
        <w:rPr>
          <w:rStyle w:val="StyleBoldUnderline"/>
          <w:highlight w:val="cyan"/>
        </w:rPr>
        <w:t xml:space="preserve">debate </w:t>
      </w:r>
      <w:r w:rsidRPr="0068795E">
        <w:rPr>
          <w:rStyle w:val="Emphasis"/>
          <w:highlight w:val="cyan"/>
        </w:rPr>
        <w:t>between</w:t>
      </w:r>
      <w:r w:rsidRPr="004D6376">
        <w:rPr>
          <w:rStyle w:val="Emphasis"/>
        </w:rPr>
        <w:t xml:space="preserve"> elements of </w:t>
      </w:r>
      <w:r w:rsidRPr="0068795E">
        <w:rPr>
          <w:rStyle w:val="Emphasis"/>
          <w:highlight w:val="cyan"/>
        </w:rPr>
        <w:t>the DoD</w:t>
      </w:r>
      <w:r w:rsidRPr="004D6376">
        <w:rPr>
          <w:rStyle w:val="StyleBoldUnderline"/>
        </w:rPr>
        <w:t>, who feel that certain cyber operations are a traditional military activity and should be governed by</w:t>
      </w:r>
      <w:r w:rsidRPr="004727E3">
        <w:t xml:space="preserve"> the laws of armed conflict and </w:t>
      </w:r>
      <w:r w:rsidRPr="004D6376">
        <w:rPr>
          <w:rStyle w:val="StyleBoldUnderline"/>
        </w:rPr>
        <w:t xml:space="preserve">Title 10 of the U.S. Code, </w:t>
      </w:r>
      <w:r w:rsidRPr="0068795E">
        <w:rPr>
          <w:rStyle w:val="Emphasis"/>
          <w:highlight w:val="cyan"/>
        </w:rPr>
        <w:t>and</w:t>
      </w:r>
      <w:r w:rsidRPr="004727E3">
        <w:t xml:space="preserve"> leaders within </w:t>
      </w:r>
      <w:r w:rsidRPr="0068795E">
        <w:rPr>
          <w:rStyle w:val="Emphasis"/>
          <w:highlight w:val="cyan"/>
        </w:rPr>
        <w:t>the</w:t>
      </w:r>
      <w:r w:rsidRPr="004727E3">
        <w:t xml:space="preserve"> Intelligence Community (</w:t>
      </w:r>
      <w:r w:rsidRPr="0068795E">
        <w:rPr>
          <w:rStyle w:val="Emphasis"/>
          <w:highlight w:val="cyan"/>
        </w:rPr>
        <w:t>IC</w:t>
      </w:r>
      <w:r w:rsidRPr="004727E3">
        <w:t xml:space="preserve">) </w:t>
      </w:r>
      <w:r w:rsidRPr="004D6376">
        <w:rPr>
          <w:rStyle w:val="StyleBoldUnderline"/>
        </w:rPr>
        <w:t xml:space="preserve">who contend that any and all cyber operations are inherently covert and should be under the purview of Title 50, </w:t>
      </w:r>
      <w:r w:rsidRPr="0068795E">
        <w:rPr>
          <w:rStyle w:val="Emphasis"/>
          <w:highlight w:val="cyan"/>
        </w:rPr>
        <w:t>shows no signs of</w:t>
      </w:r>
      <w:r w:rsidRPr="004D6376">
        <w:rPr>
          <w:rStyle w:val="Emphasis"/>
        </w:rPr>
        <w:t xml:space="preserve"> </w:t>
      </w:r>
      <w:r w:rsidRPr="0068795E">
        <w:rPr>
          <w:rStyle w:val="Emphasis"/>
          <w:highlight w:val="cyan"/>
        </w:rPr>
        <w:t>abating</w:t>
      </w:r>
      <w:r w:rsidRPr="004727E3">
        <w:t xml:space="preserve">. </w:t>
      </w:r>
      <w:r w:rsidRPr="004D6376">
        <w:rPr>
          <w:rStyle w:val="StyleBoldUnderline"/>
        </w:rPr>
        <w:t>An example of this conundrum occurred in</w:t>
      </w:r>
      <w:r w:rsidRPr="004727E3">
        <w:t xml:space="preserve"> June, </w:t>
      </w:r>
      <w:r w:rsidRPr="004D6376">
        <w:rPr>
          <w:rStyle w:val="StyleBoldUnderline"/>
        </w:rPr>
        <w:t>2010 when the U. S. was</w:t>
      </w:r>
      <w:r w:rsidRPr="004727E3">
        <w:t xml:space="preserve"> allegedly </w:t>
      </w:r>
      <w:r w:rsidRPr="004D6376">
        <w:rPr>
          <w:rStyle w:val="StyleBoldUnderline"/>
        </w:rPr>
        <w:t>contemplating a cyber attack on Insipire Magazine</w:t>
      </w:r>
      <w:r w:rsidRPr="004727E3">
        <w:t xml:space="preserve">.57 The U. K.’s GCHQ Intelligence Service actually conducted an attack, dubbed “Operation Cupcake” while </w:t>
      </w:r>
      <w:r w:rsidRPr="004D6376">
        <w:rPr>
          <w:rStyle w:val="StyleBoldUnderline"/>
        </w:rPr>
        <w:t>the CIA and Cyber Command were</w:t>
      </w:r>
      <w:r w:rsidRPr="004727E3">
        <w:t xml:space="preserve"> reportedly </w:t>
      </w:r>
      <w:r w:rsidRPr="004D6376">
        <w:rPr>
          <w:rStyle w:val="StyleBoldUnderline"/>
        </w:rPr>
        <w:t>still haggling over whether attacking the site was a</w:t>
      </w:r>
      <w:r w:rsidRPr="004727E3">
        <w:t xml:space="preserve"> traditional military activity (</w:t>
      </w:r>
      <w:r w:rsidRPr="004D6376">
        <w:rPr>
          <w:rStyle w:val="StyleBoldUnderline"/>
        </w:rPr>
        <w:t>TMA</w:t>
      </w:r>
      <w:r w:rsidRPr="004727E3">
        <w:t xml:space="preserve">), thereby considered a Title 10 action, </w:t>
      </w:r>
      <w:r w:rsidRPr="004D6376">
        <w:rPr>
          <w:rStyle w:val="StyleBoldUnderline"/>
        </w:rPr>
        <w:t>or</w:t>
      </w:r>
      <w:r w:rsidRPr="004727E3">
        <w:t xml:space="preserve"> a </w:t>
      </w:r>
      <w:r w:rsidRPr="004D6376">
        <w:rPr>
          <w:rStyle w:val="StyleBoldUnderline"/>
        </w:rPr>
        <w:t>covert</w:t>
      </w:r>
      <w:r w:rsidRPr="004727E3">
        <w:t xml:space="preserve"> action under Title 50.58 Although this operation had little kinetic effect, it was disruptive as GCHQ managed to effectively replace the bomb-making recipes on the Inspire site with actual cupcake baking recipes.59 </w:t>
      </w:r>
      <w:r w:rsidRPr="0068795E">
        <w:rPr>
          <w:rStyle w:val="Emphasis"/>
          <w:highlight w:val="cyan"/>
        </w:rPr>
        <w:t>The delay</w:t>
      </w:r>
      <w:r w:rsidRPr="004D6376">
        <w:rPr>
          <w:rStyle w:val="Emphasis"/>
        </w:rPr>
        <w:t xml:space="preserve"> caused by the policy debate </w:t>
      </w:r>
      <w:r w:rsidRPr="0068795E">
        <w:rPr>
          <w:rStyle w:val="Emphasis"/>
          <w:highlight w:val="cyan"/>
        </w:rPr>
        <w:t>within the executive</w:t>
      </w:r>
      <w:r w:rsidRPr="004D6376">
        <w:rPr>
          <w:rStyle w:val="Emphasis"/>
        </w:rPr>
        <w:t xml:space="preserve"> branch ultimately </w:t>
      </w:r>
      <w:r w:rsidRPr="0068795E">
        <w:rPr>
          <w:rStyle w:val="Emphasis"/>
          <w:highlight w:val="cyan"/>
        </w:rPr>
        <w:t>led to a missed opportunity. The effect</w:t>
      </w:r>
      <w:r w:rsidRPr="004D6376">
        <w:rPr>
          <w:rStyle w:val="Emphasis"/>
        </w:rPr>
        <w:t xml:space="preserve"> of a potential delay </w:t>
      </w:r>
      <w:r w:rsidRPr="0068795E">
        <w:rPr>
          <w:rStyle w:val="Emphasis"/>
          <w:highlight w:val="cyan"/>
        </w:rPr>
        <w:t>could have been</w:t>
      </w:r>
      <w:r w:rsidRPr="004D6376">
        <w:rPr>
          <w:rStyle w:val="Emphasis"/>
        </w:rPr>
        <w:t xml:space="preserve"> much more </w:t>
      </w:r>
      <w:r w:rsidRPr="0068795E">
        <w:rPr>
          <w:rStyle w:val="Emphasis"/>
          <w:highlight w:val="cyan"/>
        </w:rPr>
        <w:t>significant</w:t>
      </w:r>
      <w:r w:rsidRPr="004D6376">
        <w:rPr>
          <w:rStyle w:val="Emphasis"/>
        </w:rPr>
        <w:t xml:space="preserve"> had the stakes been higher, particularly if the purpose of the proposed CT cyber operation was to thwart an impending attack</w:t>
      </w:r>
      <w:r w:rsidRPr="004727E3">
        <w:t xml:space="preserve">.60 </w:t>
      </w:r>
      <w:r w:rsidRPr="004D6376">
        <w:rPr>
          <w:rStyle w:val="StyleBoldUnderline"/>
        </w:rPr>
        <w:t>Another potential genesis for the</w:t>
      </w:r>
      <w:r w:rsidRPr="004727E3">
        <w:t xml:space="preserve"> policy </w:t>
      </w:r>
      <w:r w:rsidRPr="004D6376">
        <w:rPr>
          <w:rStyle w:val="StyleBoldUnderline"/>
        </w:rPr>
        <w:t>debate is the inconsistent verbiage used between the Military and the IC when categorizing operations in cyberspace</w:t>
      </w:r>
      <w:r w:rsidRPr="004727E3">
        <w:t xml:space="preserve">. For example, </w:t>
      </w:r>
      <w:r w:rsidRPr="004D6376">
        <w:rPr>
          <w:rStyle w:val="StyleBoldUnderline"/>
        </w:rPr>
        <w:t>if any data within an enemy computer network is modified, then the operation is</w:t>
      </w:r>
      <w:r w:rsidRPr="004727E3">
        <w:t xml:space="preserve"> labeled </w:t>
      </w:r>
      <w:r w:rsidRPr="004D6376">
        <w:rPr>
          <w:rStyle w:val="StyleBoldUnderline"/>
        </w:rPr>
        <w:t>a</w:t>
      </w:r>
      <w:r w:rsidRPr="004727E3">
        <w:t xml:space="preserve"> Computer Network Attack (</w:t>
      </w:r>
      <w:r w:rsidRPr="004D6376">
        <w:rPr>
          <w:rStyle w:val="StyleBoldUnderline"/>
        </w:rPr>
        <w:t>CNA</w:t>
      </w:r>
      <w:r w:rsidRPr="004727E3">
        <w:t xml:space="preserve">) </w:t>
      </w:r>
      <w:r w:rsidRPr="004D6376">
        <w:rPr>
          <w:rStyle w:val="StyleBoldUnderline"/>
        </w:rPr>
        <w:t>by the military</w:t>
      </w:r>
      <w:r w:rsidRPr="004727E3">
        <w:t xml:space="preserve">.61 </w:t>
      </w:r>
      <w:r w:rsidRPr="004D6376">
        <w:rPr>
          <w:rStyle w:val="StyleBoldUnderline"/>
        </w:rPr>
        <w:t>The IC considers data manipulation as an</w:t>
      </w:r>
      <w:r w:rsidRPr="004727E3">
        <w:t xml:space="preserve"> Offensive Cyber Operation (</w:t>
      </w:r>
      <w:r w:rsidRPr="004D6376">
        <w:rPr>
          <w:rStyle w:val="StyleBoldUnderline"/>
        </w:rPr>
        <w:t>OCO</w:t>
      </w:r>
      <w:r w:rsidRPr="004727E3">
        <w:t xml:space="preserve">), a title which is much more palatable to CT lawyers than the term Computer Network Attack, </w:t>
      </w:r>
      <w:r w:rsidRPr="0068795E">
        <w:rPr>
          <w:rStyle w:val="Emphasis"/>
          <w:highlight w:val="cyan"/>
        </w:rPr>
        <w:t>even though</w:t>
      </w:r>
      <w:r w:rsidRPr="004D6376">
        <w:rPr>
          <w:rStyle w:val="Emphasis"/>
        </w:rPr>
        <w:t xml:space="preserve"> the intent and outcome of </w:t>
      </w:r>
      <w:r w:rsidRPr="0068795E">
        <w:rPr>
          <w:rStyle w:val="Emphasis"/>
          <w:highlight w:val="cyan"/>
        </w:rPr>
        <w:t>the operations are identical</w:t>
      </w:r>
      <w:r w:rsidRPr="004727E3">
        <w:t xml:space="preserve">.62 </w:t>
      </w:r>
      <w:r w:rsidRPr="0026352B">
        <w:rPr>
          <w:rStyle w:val="Emphasis"/>
        </w:rPr>
        <w:t>The differences</w:t>
      </w:r>
      <w:r w:rsidRPr="004D6376">
        <w:rPr>
          <w:rStyle w:val="Emphasis"/>
        </w:rPr>
        <w:t xml:space="preserve"> between these </w:t>
      </w:r>
      <w:r w:rsidRPr="0068795E">
        <w:rPr>
          <w:rStyle w:val="Emphasis"/>
          <w:highlight w:val="cyan"/>
        </w:rPr>
        <w:t>labels are</w:t>
      </w:r>
      <w:r w:rsidRPr="004D6376">
        <w:rPr>
          <w:rStyle w:val="Emphasis"/>
        </w:rPr>
        <w:t xml:space="preserve"> frequently </w:t>
      </w:r>
      <w:r w:rsidRPr="0068795E">
        <w:rPr>
          <w:rStyle w:val="Emphasis"/>
          <w:highlight w:val="cyan"/>
        </w:rPr>
        <w:t>referenced</w:t>
      </w:r>
      <w:r w:rsidRPr="004727E3">
        <w:t xml:space="preserve"> in policy debates, </w:t>
      </w:r>
      <w:r w:rsidRPr="0068795E">
        <w:rPr>
          <w:rStyle w:val="Emphasis"/>
          <w:highlight w:val="cyan"/>
        </w:rPr>
        <w:t>which</w:t>
      </w:r>
      <w:r w:rsidRPr="004D6376">
        <w:rPr>
          <w:rStyle w:val="Emphasis"/>
        </w:rPr>
        <w:t xml:space="preserve"> ultimately </w:t>
      </w:r>
      <w:r w:rsidRPr="0068795E">
        <w:rPr>
          <w:rStyle w:val="Emphasis"/>
          <w:highlight w:val="cyan"/>
        </w:rPr>
        <w:t>slow down the process of finding and interdicting terrorists.</w:t>
      </w:r>
    </w:p>
    <w:p w14:paraId="69F2F337" w14:textId="77777777" w:rsidR="00AF65A2" w:rsidRDefault="00AF65A2" w:rsidP="00AF65A2">
      <w:pPr>
        <w:pStyle w:val="Heading4"/>
      </w:pPr>
      <w:r>
        <w:t xml:space="preserve">6. The plan makes pres powers </w:t>
      </w:r>
      <w:r w:rsidRPr="0072715A">
        <w:rPr>
          <w:u w:val="single"/>
        </w:rPr>
        <w:t>effective</w:t>
      </w:r>
      <w:r>
        <w:rPr>
          <w:u w:val="single"/>
        </w:rPr>
        <w:t xml:space="preserve"> </w:t>
      </w:r>
      <w:r>
        <w:t>– solves flex</w:t>
      </w:r>
    </w:p>
    <w:p w14:paraId="28697766" w14:textId="77777777" w:rsidR="00AF65A2" w:rsidRPr="00A87754" w:rsidRDefault="00AF65A2" w:rsidP="00AF65A2">
      <w:pPr>
        <w:rPr>
          <w:rStyle w:val="StyleStyleBold12pt"/>
        </w:rPr>
      </w:pPr>
      <w:r>
        <w:rPr>
          <w:rStyle w:val="StyleStyleBold12pt"/>
        </w:rPr>
        <w:t>Cronogue 12</w:t>
      </w:r>
    </w:p>
    <w:p w14:paraId="7116458A" w14:textId="77777777" w:rsidR="00AF65A2" w:rsidRPr="00A87754" w:rsidRDefault="00AF65A2" w:rsidP="00AF65A2">
      <w:pPr>
        <w:rPr>
          <w:szCs w:val="16"/>
        </w:rPr>
      </w:pPr>
      <w:r w:rsidRPr="00A87754">
        <w:rPr>
          <w:szCs w:val="16"/>
        </w:rPr>
        <w:lastRenderedPageBreak/>
        <w:t xml:space="preserve">Graham Cronogue, JD from Duke University School of Law, 2012, “A New AUMF: Defining Combatants in the War on Terror,” Duke Journal of Comparative and International Law, </w:t>
      </w:r>
      <w:hyperlink r:id="rId59" w:history="1">
        <w:r w:rsidRPr="00A87754">
          <w:rPr>
            <w:rStyle w:val="Hyperlink"/>
            <w:szCs w:val="16"/>
          </w:rPr>
          <w:t>http://scholarship.law.duke.edu/cgi/viewcontent.cgi?article=1294&amp;context=djcil</w:t>
        </w:r>
      </w:hyperlink>
    </w:p>
    <w:p w14:paraId="7E76B5E4" w14:textId="77777777" w:rsidR="00AF65A2" w:rsidRPr="00A87754" w:rsidRDefault="00AF65A2" w:rsidP="00AF65A2">
      <w:pPr>
        <w:rPr>
          <w:szCs w:val="16"/>
        </w:rPr>
      </w:pPr>
      <w:r w:rsidRPr="00A87754">
        <w:rPr>
          <w:szCs w:val="16"/>
        </w:rPr>
        <w:t>[Gender modified]</w:t>
      </w:r>
    </w:p>
    <w:p w14:paraId="2B2CE849" w14:textId="77777777" w:rsidR="00AF65A2" w:rsidRPr="001B6C8E" w:rsidRDefault="00AF65A2" w:rsidP="00AF65A2"/>
    <w:p w14:paraId="74D8071E" w14:textId="77777777" w:rsidR="00AF65A2" w:rsidRPr="009D64A1" w:rsidRDefault="00AF65A2" w:rsidP="00AF65A2">
      <w:pPr>
        <w:rPr>
          <w:sz w:val="14"/>
        </w:rPr>
      </w:pPr>
      <w:r w:rsidRPr="001B6C8E">
        <w:rPr>
          <w:sz w:val="14"/>
        </w:rPr>
        <w:t xml:space="preserve">Though the President’s inherent authority to act in times of emergency and war can arguably make </w:t>
      </w:r>
      <w:r w:rsidRPr="00A87754">
        <w:rPr>
          <w:rStyle w:val="StyleBoldUnderline"/>
          <w:highlight w:val="cyan"/>
        </w:rPr>
        <w:t>congressional</w:t>
      </w:r>
      <w:r w:rsidRPr="00A87754">
        <w:rPr>
          <w:rStyle w:val="StyleBoldUnderline"/>
        </w:rPr>
        <w:t xml:space="preserve"> </w:t>
      </w:r>
      <w:r w:rsidRPr="00A87754">
        <w:rPr>
          <w:rStyle w:val="StyleBoldUnderline"/>
          <w:highlight w:val="cyan"/>
        </w:rPr>
        <w:t>authorization</w:t>
      </w:r>
      <w:r w:rsidRPr="00A87754">
        <w:rPr>
          <w:rStyle w:val="StyleBoldUnderline"/>
        </w:rPr>
        <w:t xml:space="preserve"> of force</w:t>
      </w:r>
      <w:r w:rsidRPr="001B6C8E">
        <w:rPr>
          <w:sz w:val="14"/>
        </w:rPr>
        <w:t xml:space="preserve"> unnecessary, it </w:t>
      </w:r>
      <w:r w:rsidRPr="00A87754">
        <w:rPr>
          <w:rStyle w:val="StyleBoldUnderline"/>
          <w:highlight w:val="cyan"/>
        </w:rPr>
        <w:t xml:space="preserve">is </w:t>
      </w:r>
      <w:r w:rsidRPr="00C23E06">
        <w:rPr>
          <w:rStyle w:val="Emphasis"/>
          <w:highlight w:val="cyan"/>
        </w:rPr>
        <w:t>extremely</w:t>
      </w:r>
      <w:r w:rsidRPr="00A87754">
        <w:rPr>
          <w:rStyle w:val="StyleBoldUnderline"/>
          <w:highlight w:val="cyan"/>
        </w:rPr>
        <w:t xml:space="preserve"> important for the conflict against al-Qaeda and its allies</w:t>
      </w:r>
      <w:r w:rsidRPr="001B6C8E">
        <w:rPr>
          <w:sz w:val="14"/>
        </w:rPr>
        <w:t xml:space="preserve">. First, as seen above, </w:t>
      </w:r>
      <w:r w:rsidRPr="00A87754">
        <w:rPr>
          <w:rStyle w:val="StyleBoldUnderline"/>
        </w:rPr>
        <w:t>the existence of a state of war</w:t>
      </w:r>
      <w:r w:rsidRPr="001B6C8E">
        <w:rPr>
          <w:sz w:val="14"/>
        </w:rPr>
        <w:t xml:space="preserve"> or national emergency </w:t>
      </w:r>
      <w:r w:rsidRPr="00A87754">
        <w:rPr>
          <w:rStyle w:val="StyleBoldUnderline"/>
        </w:rPr>
        <w:t>is not entirely clear and might not authorize offensive war anyway</w:t>
      </w:r>
      <w:r w:rsidRPr="001B6C8E">
        <w:rPr>
          <w:sz w:val="14"/>
        </w:rPr>
        <w:t xml:space="preserve">. Next, assuming that a state of war did exist, </w:t>
      </w:r>
      <w:r w:rsidRPr="00A87754">
        <w:rPr>
          <w:rStyle w:val="StyleBoldUnderline"/>
          <w:highlight w:val="cyan"/>
        </w:rPr>
        <w:t>specific congressional authorization</w:t>
      </w:r>
      <w:r w:rsidRPr="00A87754">
        <w:rPr>
          <w:rStyle w:val="StyleBoldUnderline"/>
        </w:rPr>
        <w:t xml:space="preserve"> would</w:t>
      </w:r>
      <w:r w:rsidRPr="001B6C8E">
        <w:rPr>
          <w:sz w:val="14"/>
        </w:rPr>
        <w:t xml:space="preserve"> further </w:t>
      </w:r>
      <w:r w:rsidRPr="00A87754">
        <w:rPr>
          <w:rStyle w:val="StyleBoldUnderline"/>
        </w:rPr>
        <w:t xml:space="preserve">legitimate and </w:t>
      </w:r>
      <w:r w:rsidRPr="00A87754">
        <w:rPr>
          <w:rStyle w:val="StyleBoldUnderline"/>
          <w:highlight w:val="cyan"/>
        </w:rPr>
        <w:t>guide the executive branch</w:t>
      </w:r>
      <w:r w:rsidRPr="00A87754">
        <w:rPr>
          <w:rStyle w:val="StyleBoldUnderline"/>
        </w:rPr>
        <w:t xml:space="preserve"> in the prosecution of this conflict by setting out exactly what Congress authorizes and what it does not.</w:t>
      </w:r>
      <w:r w:rsidRPr="001B6C8E">
        <w:rPr>
          <w:sz w:val="14"/>
        </w:rPr>
        <w:t xml:space="preserve"> Finally, </w:t>
      </w:r>
      <w:r w:rsidRPr="00A87754">
        <w:rPr>
          <w:rStyle w:val="StyleBoldUnderline"/>
          <w:highlight w:val="cyan"/>
        </w:rPr>
        <w:t>Congress should specifically set out what the President</w:t>
      </w:r>
      <w:r w:rsidRPr="00A87754">
        <w:rPr>
          <w:rStyle w:val="StyleBoldUnderline"/>
        </w:rPr>
        <w:t xml:space="preserve"> can and </w:t>
      </w:r>
      <w:r w:rsidRPr="00A87754">
        <w:rPr>
          <w:rStyle w:val="StyleBoldUnderline"/>
          <w:highlight w:val="cyan"/>
        </w:rPr>
        <w:t>cannot do</w:t>
      </w:r>
      <w:r w:rsidRPr="00A87754">
        <w:rPr>
          <w:rStyle w:val="StyleBoldUnderline"/>
        </w:rPr>
        <w:t xml:space="preserve"> to limit his discretionary authority</w:t>
      </w:r>
      <w:r w:rsidRPr="001B6C8E">
        <w:rPr>
          <w:sz w:val="14"/>
        </w:rPr>
        <w:t xml:space="preserve"> and prevent adding to the gloss on executive power. Even during a state of war, a </w:t>
      </w:r>
      <w:r w:rsidRPr="00A87754">
        <w:rPr>
          <w:rStyle w:val="StyleBoldUnderline"/>
          <w:highlight w:val="cyan"/>
        </w:rPr>
        <w:t>congressional authorization</w:t>
      </w:r>
      <w:r w:rsidRPr="00A87754">
        <w:rPr>
          <w:rStyle w:val="StyleBoldUnderline"/>
        </w:rPr>
        <w:t xml:space="preserve"> for conflict that clearly sets out the acceptable targets</w:t>
      </w:r>
      <w:r w:rsidRPr="001B6C8E">
        <w:rPr>
          <w:sz w:val="14"/>
        </w:rPr>
        <w:t xml:space="preserve"> and means </w:t>
      </w:r>
      <w:r w:rsidRPr="00A87754">
        <w:rPr>
          <w:rStyle w:val="StyleBoldUnderline"/>
          <w:highlight w:val="cyan"/>
        </w:rPr>
        <w:t>would</w:t>
      </w:r>
      <w:r w:rsidRPr="00A87754">
        <w:rPr>
          <w:rStyle w:val="StyleBoldUnderline"/>
        </w:rPr>
        <w:t xml:space="preserve"> further </w:t>
      </w:r>
      <w:r w:rsidRPr="00A87754">
        <w:rPr>
          <w:rStyle w:val="StyleBoldUnderline"/>
          <w:highlight w:val="cyan"/>
        </w:rPr>
        <w:t>legitimate</w:t>
      </w:r>
      <w:r w:rsidRPr="00A87754">
        <w:rPr>
          <w:rStyle w:val="StyleBoldUnderline"/>
        </w:rPr>
        <w:t xml:space="preserve"> the President’s </w:t>
      </w:r>
      <w:r w:rsidRPr="00A87754">
        <w:rPr>
          <w:rStyle w:val="StyleBoldUnderline"/>
          <w:highlight w:val="cyan"/>
        </w:rPr>
        <w:t>actions</w:t>
      </w:r>
      <w:r w:rsidRPr="00A87754">
        <w:rPr>
          <w:rStyle w:val="StyleBoldUnderline"/>
        </w:rPr>
        <w:t xml:space="preserve"> and help guide his decision making</w:t>
      </w:r>
      <w:r w:rsidRPr="001B6C8E">
        <w:rPr>
          <w:sz w:val="14"/>
        </w:rPr>
        <w:t xml:space="preserve"> during this new form of warfare. Under Justice Jackson’s framework from Youngstown, </w:t>
      </w:r>
      <w:r w:rsidRPr="00C23E06">
        <w:rPr>
          <w:rStyle w:val="Emphasis"/>
          <w:highlight w:val="cyan"/>
        </w:rPr>
        <w:t>presidential authority is at its height when</w:t>
      </w:r>
      <w:r w:rsidRPr="00A87754">
        <w:rPr>
          <w:rStyle w:val="StyleBoldUnderline"/>
          <w:highlight w:val="cyan"/>
        </w:rPr>
        <w:t xml:space="preserve"> the Executive is </w:t>
      </w:r>
      <w:r w:rsidRPr="00C23E06">
        <w:rPr>
          <w:rStyle w:val="Emphasis"/>
          <w:highlight w:val="cyan"/>
        </w:rPr>
        <w:t>acting pursuant to an</w:t>
      </w:r>
      <w:r w:rsidRPr="001B6C8E">
        <w:rPr>
          <w:sz w:val="14"/>
        </w:rPr>
        <w:t xml:space="preserve"> implicit or </w:t>
      </w:r>
      <w:r w:rsidRPr="00C23E06">
        <w:rPr>
          <w:rStyle w:val="Emphasis"/>
          <w:highlight w:val="cyan"/>
        </w:rPr>
        <w:t>explicit congressional authorization</w:t>
      </w:r>
      <w:r w:rsidRPr="001B6C8E">
        <w:rPr>
          <w:sz w:val="14"/>
        </w:rPr>
        <w:t xml:space="preserve">.74 In this zone, </w:t>
      </w:r>
      <w:r w:rsidRPr="00A87754">
        <w:rPr>
          <w:rStyle w:val="StyleBoldUnderline"/>
          <w:highlight w:val="cyan"/>
        </w:rPr>
        <w:t>the President can act quickly and decisively because s/he knows the full extent of [her</w:t>
      </w:r>
      <w:r w:rsidRPr="00A87754">
        <w:rPr>
          <w:rStyle w:val="StyleBoldUnderline"/>
        </w:rPr>
        <w:t xml:space="preserve"> or] his </w:t>
      </w:r>
      <w:r w:rsidRPr="00A87754">
        <w:rPr>
          <w:rStyle w:val="StyleBoldUnderline"/>
          <w:highlight w:val="cyan"/>
        </w:rPr>
        <w:t>power</w:t>
      </w:r>
      <w:r w:rsidRPr="001B6C8E">
        <w:rPr>
          <w:sz w:val="14"/>
        </w:rPr>
        <w:t xml:space="preserve">.75 In contrast, </w:t>
      </w:r>
      <w:r w:rsidRPr="00A87754">
        <w:rPr>
          <w:rStyle w:val="StyleBoldUnderline"/>
        </w:rPr>
        <w:t>the constitutionality of presidential action merely supported by a president’s inherent authority exists in the “zone of twilight</w:t>
      </w:r>
      <w:r w:rsidRPr="001B6C8E">
        <w:rPr>
          <w:sz w:val="14"/>
        </w:rPr>
        <w:t xml:space="preserve">.”76 </w:t>
      </w:r>
      <w:r w:rsidRPr="00A87754">
        <w:rPr>
          <w:rStyle w:val="StyleBoldUnderline"/>
          <w:highlight w:val="cyan"/>
        </w:rPr>
        <w:t>Without</w:t>
      </w:r>
      <w:r w:rsidRPr="001B6C8E">
        <w:rPr>
          <w:sz w:val="14"/>
        </w:rPr>
        <w:t xml:space="preserve"> a </w:t>
      </w:r>
      <w:r w:rsidRPr="00A87754">
        <w:rPr>
          <w:rStyle w:val="StyleBoldUnderline"/>
          <w:highlight w:val="cyan"/>
        </w:rPr>
        <w:t>congress</w:t>
      </w:r>
      <w:r w:rsidRPr="00A87754">
        <w:rPr>
          <w:rStyle w:val="StyleBoldUnderline"/>
        </w:rPr>
        <w:t>ional grant of power</w:t>
      </w:r>
      <w:r w:rsidRPr="001B6C8E">
        <w:rPr>
          <w:sz w:val="14"/>
        </w:rPr>
        <w:t xml:space="preserve">, </w:t>
      </w:r>
      <w:r w:rsidRPr="00A87754">
        <w:rPr>
          <w:rStyle w:val="StyleBoldUnderline"/>
          <w:highlight w:val="cyan"/>
        </w:rPr>
        <w:t>the President’s war actions are</w:t>
      </w:r>
      <w:r w:rsidRPr="00A87754">
        <w:rPr>
          <w:rStyle w:val="StyleBoldUnderline"/>
        </w:rPr>
        <w:t xml:space="preserve"> often of </w:t>
      </w:r>
      <w:r w:rsidRPr="00A87754">
        <w:rPr>
          <w:rStyle w:val="StyleBoldUnderline"/>
          <w:highlight w:val="cyan"/>
        </w:rPr>
        <w:t>questionable</w:t>
      </w:r>
      <w:r w:rsidRPr="00A87754">
        <w:rPr>
          <w:rStyle w:val="StyleBoldUnderline"/>
        </w:rPr>
        <w:t xml:space="preserve"> constitutionality</w:t>
      </w:r>
      <w:r w:rsidRPr="001B6C8E">
        <w:rPr>
          <w:sz w:val="14"/>
        </w:rPr>
        <w:t xml:space="preserve"> because Congress has not specifically delegated any of its own war powers to the executive.77 </w:t>
      </w:r>
      <w:r w:rsidRPr="00A87754">
        <w:rPr>
          <w:rStyle w:val="StyleBoldUnderline"/>
        </w:rPr>
        <w:t>This problem forces the President to make complex judgments</w:t>
      </w:r>
      <w:r w:rsidRPr="001B6C8E">
        <w:rPr>
          <w:sz w:val="14"/>
        </w:rPr>
        <w:t xml:space="preserve"> regarding the extent and scope of his inherent authority. </w:t>
      </w:r>
      <w:r w:rsidRPr="00A87754">
        <w:rPr>
          <w:rStyle w:val="StyleBoldUnderline"/>
        </w:rPr>
        <w:t xml:space="preserve">The resulting uncertainty </w:t>
      </w:r>
      <w:r w:rsidRPr="00A87754">
        <w:rPr>
          <w:rStyle w:val="StyleBoldUnderline"/>
          <w:highlight w:val="cyan"/>
        </w:rPr>
        <w:t>creates unwelcome issues of constitutionality that</w:t>
      </w:r>
      <w:r w:rsidRPr="00A87754">
        <w:rPr>
          <w:rStyle w:val="StyleBoldUnderline"/>
        </w:rPr>
        <w:t xml:space="preserve"> might </w:t>
      </w:r>
      <w:r w:rsidRPr="00A87754">
        <w:rPr>
          <w:rStyle w:val="StyleBoldUnderline"/>
          <w:highlight w:val="cyan"/>
        </w:rPr>
        <w:t>hinder</w:t>
      </w:r>
      <w:r w:rsidRPr="00A87754">
        <w:rPr>
          <w:rStyle w:val="StyleBoldUnderline"/>
        </w:rPr>
        <w:t xml:space="preserve"> the President’s </w:t>
      </w:r>
      <w:r w:rsidRPr="00A87754">
        <w:rPr>
          <w:rStyle w:val="StyleBoldUnderline"/>
          <w:highlight w:val="cyan"/>
        </w:rPr>
        <w:t>ability to prosecute</w:t>
      </w:r>
      <w:r w:rsidRPr="00A87754">
        <w:rPr>
          <w:rStyle w:val="StyleBoldUnderline"/>
        </w:rPr>
        <w:t xml:space="preserve"> this </w:t>
      </w:r>
      <w:r w:rsidRPr="00A87754">
        <w:rPr>
          <w:rStyle w:val="StyleBoldUnderline"/>
          <w:highlight w:val="cyan"/>
        </w:rPr>
        <w:t>conflict effectively</w:t>
      </w:r>
      <w:r w:rsidRPr="001B6C8E">
        <w:rPr>
          <w:sz w:val="14"/>
        </w:rPr>
        <w:t xml:space="preserve">. </w:t>
      </w:r>
      <w:r w:rsidRPr="00A87754">
        <w:rPr>
          <w:rStyle w:val="StyleBoldUnderline"/>
        </w:rPr>
        <w:t>In</w:t>
      </w:r>
      <w:r w:rsidRPr="001B6C8E">
        <w:rPr>
          <w:sz w:val="14"/>
        </w:rPr>
        <w:t xml:space="preserve"> timesensitive and </w:t>
      </w:r>
      <w:r w:rsidRPr="00A87754">
        <w:rPr>
          <w:rStyle w:val="StyleBoldUnderline"/>
        </w:rPr>
        <w:t>dangerous situations</w:t>
      </w:r>
      <w:r w:rsidRPr="001B6C8E">
        <w:rPr>
          <w:sz w:val="14"/>
        </w:rPr>
        <w:t xml:space="preserve">, where the President needs to make splitsecond decisions that could fundamentally impact American lives and safety, </w:t>
      </w:r>
      <w:r w:rsidRPr="00A87754">
        <w:rPr>
          <w:rStyle w:val="StyleBoldUnderline"/>
        </w:rPr>
        <w:t>s/he should not have to guess at the scope of his [or her] authority</w:t>
      </w:r>
      <w:r w:rsidRPr="001B6C8E">
        <w:rPr>
          <w:sz w:val="14"/>
        </w:rPr>
        <w:t xml:space="preserve">. Instead, </w:t>
      </w:r>
      <w:r w:rsidRPr="00A87754">
        <w:rPr>
          <w:rStyle w:val="StyleBoldUnderline"/>
          <w:highlight w:val="cyan"/>
        </w:rPr>
        <w:t>Congress should provide a clear, unambiguous grant</w:t>
      </w:r>
      <w:r w:rsidRPr="00A87754">
        <w:rPr>
          <w:rStyle w:val="StyleBoldUnderline"/>
        </w:rPr>
        <w:t xml:space="preserve"> of power, which would mitigate many questions of authorization</w:t>
      </w:r>
      <w:r w:rsidRPr="001B6C8E">
        <w:rPr>
          <w:sz w:val="14"/>
        </w:rPr>
        <w:t>. Allowing the President to understand the extent of his authority will enable him to act quickly, decisively but also constitutionally.</w:t>
      </w:r>
    </w:p>
    <w:p w14:paraId="1E95F87F" w14:textId="77777777" w:rsidR="00AF65A2" w:rsidRPr="0097534A" w:rsidRDefault="00AF65A2" w:rsidP="00AF65A2">
      <w:pPr>
        <w:pStyle w:val="Heading4"/>
        <w:rPr>
          <w:rFonts w:cs="Times New Roman"/>
        </w:rPr>
      </w:pPr>
      <w:r>
        <w:rPr>
          <w:rFonts w:cs="Times New Roman"/>
        </w:rPr>
        <w:t xml:space="preserve">5. </w:t>
      </w:r>
      <w:r w:rsidRPr="0097534A">
        <w:rPr>
          <w:rFonts w:cs="Times New Roman"/>
        </w:rPr>
        <w:t xml:space="preserve">Zero data supports the resolve or credibility thesis </w:t>
      </w:r>
    </w:p>
    <w:p w14:paraId="7A6AD781" w14:textId="77777777" w:rsidR="00AF65A2" w:rsidRPr="0097534A" w:rsidRDefault="00AF65A2" w:rsidP="00AF65A2">
      <w:r w:rsidRPr="0097534A">
        <w:t xml:space="preserve">Jonathan </w:t>
      </w:r>
      <w:r w:rsidRPr="0097534A">
        <w:rPr>
          <w:rStyle w:val="StyleStyleBold12pt"/>
        </w:rPr>
        <w:t>Mercer 13</w:t>
      </w:r>
      <w:r w:rsidRPr="0097534A">
        <w:t xml:space="preserve">, associate professor of political science at the University of Washington in Seattle and a Fellow at the Center for International Studies at the London School of Economics, 5/13/13, “Bad Reputation,” </w:t>
      </w:r>
      <w:hyperlink r:id="rId60" w:history="1">
        <w:r w:rsidRPr="0097534A">
          <w:rPr>
            <w:rStyle w:val="Hyperlink"/>
          </w:rPr>
          <w:t>http://www.foreignaffairs.com/articles/136577/jonathan-mercer/bad-reputation</w:t>
        </w:r>
      </w:hyperlink>
    </w:p>
    <w:p w14:paraId="6FDA78FB" w14:textId="77777777" w:rsidR="00AF65A2" w:rsidRPr="0097534A" w:rsidRDefault="00AF65A2" w:rsidP="00AF65A2">
      <w:r w:rsidRPr="0097534A">
        <w:t xml:space="preserve">Since then, </w:t>
      </w:r>
      <w:r w:rsidRPr="0097534A">
        <w:rPr>
          <w:rStyle w:val="StyleBoldUnderline"/>
        </w:rPr>
        <w:t>the debate about</w:t>
      </w:r>
      <w:r w:rsidRPr="0097534A">
        <w:t xml:space="preserve"> what to do in </w:t>
      </w:r>
      <w:r w:rsidRPr="0097534A">
        <w:rPr>
          <w:rStyle w:val="StyleBoldUnderline"/>
        </w:rPr>
        <w:t>Syria has been sidetracked by discussions of</w:t>
      </w:r>
      <w:r w:rsidRPr="0097534A">
        <w:t xml:space="preserve"> </w:t>
      </w:r>
      <w:r w:rsidRPr="0097534A">
        <w:rPr>
          <w:rStyle w:val="StyleBoldUnderline"/>
          <w:bdr w:val="single" w:sz="4" w:space="0" w:color="auto"/>
        </w:rPr>
        <w:t>how central reputation is to deterrence</w:t>
      </w:r>
      <w:r w:rsidRPr="0097534A">
        <w:t xml:space="preserve">, and whether protecting it is worth going to war. </w:t>
      </w:r>
    </w:p>
    <w:p w14:paraId="2B601E9C" w14:textId="77777777" w:rsidR="00AF65A2" w:rsidRPr="0097534A" w:rsidRDefault="00AF65A2" w:rsidP="00AF65A2">
      <w:r w:rsidRPr="0097534A">
        <w:t xml:space="preserve">There are two ways to answer those questions: through evidence and through logic. The first approach is easy. </w:t>
      </w:r>
      <w:r w:rsidRPr="0097534A">
        <w:rPr>
          <w:rStyle w:val="StyleBoldUnderline"/>
          <w:highlight w:val="yellow"/>
        </w:rPr>
        <w:t>Do leaders assume</w:t>
      </w:r>
      <w:r w:rsidRPr="0097534A">
        <w:t xml:space="preserve"> that </w:t>
      </w:r>
      <w:r w:rsidRPr="0097534A">
        <w:rPr>
          <w:rStyle w:val="StyleBoldUnderline"/>
          <w:highlight w:val="yellow"/>
        </w:rPr>
        <w:t>other</w:t>
      </w:r>
      <w:r w:rsidRPr="0097534A">
        <w:rPr>
          <w:rStyle w:val="StyleBoldUnderline"/>
        </w:rPr>
        <w:t xml:space="preserve"> leader</w:t>
      </w:r>
      <w:r w:rsidRPr="0097534A">
        <w:rPr>
          <w:rStyle w:val="StyleBoldUnderline"/>
          <w:highlight w:val="yellow"/>
        </w:rPr>
        <w:t>s who have been irresolute</w:t>
      </w:r>
      <w:r w:rsidRPr="0097534A">
        <w:rPr>
          <w:rStyle w:val="StyleBoldUnderline"/>
        </w:rPr>
        <w:t xml:space="preserve"> in the past</w:t>
      </w:r>
      <w:r w:rsidRPr="0097534A">
        <w:t xml:space="preserve"> </w:t>
      </w:r>
      <w:r w:rsidRPr="0097534A">
        <w:rPr>
          <w:rStyle w:val="StyleBoldUnderline"/>
          <w:highlight w:val="yellow"/>
          <w:bdr w:val="single" w:sz="4" w:space="0" w:color="auto"/>
        </w:rPr>
        <w:t>will be</w:t>
      </w:r>
      <w:r w:rsidRPr="0097534A">
        <w:rPr>
          <w:rStyle w:val="StyleBoldUnderline"/>
          <w:bdr w:val="single" w:sz="4" w:space="0" w:color="auto"/>
        </w:rPr>
        <w:t xml:space="preserve"> irresolute </w:t>
      </w:r>
      <w:r w:rsidRPr="0097534A">
        <w:rPr>
          <w:rStyle w:val="StyleBoldUnderline"/>
          <w:highlight w:val="yellow"/>
          <w:bdr w:val="single" w:sz="4" w:space="0" w:color="auto"/>
        </w:rPr>
        <w:t>in the future</w:t>
      </w:r>
      <w:r w:rsidRPr="0097534A">
        <w:t xml:space="preserve"> </w:t>
      </w:r>
      <w:r w:rsidRPr="0097534A">
        <w:rPr>
          <w:rStyle w:val="StyleBoldUnderline"/>
        </w:rPr>
        <w:t>and that</w:t>
      </w:r>
      <w:r w:rsidRPr="0097534A">
        <w:t xml:space="preserve">, therefore, </w:t>
      </w:r>
      <w:r w:rsidRPr="0097534A">
        <w:rPr>
          <w:rStyle w:val="StyleBoldUnderline"/>
        </w:rPr>
        <w:t>their threats are not credible?</w:t>
      </w:r>
      <w:r w:rsidRPr="0097534A">
        <w:t xml:space="preserve"> </w:t>
      </w:r>
      <w:r w:rsidRPr="0097534A">
        <w:rPr>
          <w:rStyle w:val="StyleBoldUnderline"/>
          <w:highlight w:val="yellow"/>
          <w:bdr w:val="single" w:sz="4" w:space="0" w:color="auto"/>
        </w:rPr>
        <w:t>No; broad and deep evidence dispels that</w:t>
      </w:r>
      <w:r w:rsidRPr="0097534A">
        <w:rPr>
          <w:rStyle w:val="StyleBoldUnderline"/>
          <w:bdr w:val="single" w:sz="4" w:space="0" w:color="auto"/>
        </w:rPr>
        <w:t xml:space="preserve"> notion</w:t>
      </w:r>
      <w:r w:rsidRPr="0097534A">
        <w:t xml:space="preserve">. In studies of the various political crises leading up to World War I and of those before and during the Korean War, I found that leaders did indeed worry about their reputations. But their worries were often mistaken. </w:t>
      </w:r>
    </w:p>
    <w:p w14:paraId="21831007" w14:textId="77777777" w:rsidR="00AF65A2" w:rsidRPr="0097534A" w:rsidRDefault="00AF65A2" w:rsidP="00AF65A2">
      <w:r w:rsidRPr="0097534A">
        <w:t xml:space="preserve">For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w:t>
      </w:r>
      <w:r w:rsidRPr="0097534A">
        <w:lastRenderedPageBreak/>
        <w:t xml:space="preserve">territory. Later, once the war was underway, Acheson feared that Chinese leaders thought the United States was “too 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p>
    <w:p w14:paraId="3C0AAFB7" w14:textId="77777777" w:rsidR="00AF65A2" w:rsidRPr="0097534A" w:rsidRDefault="00AF65A2" w:rsidP="00AF65A2">
      <w:r w:rsidRPr="0097534A">
        <w:t xml:space="preserve">Similarly, Ted </w:t>
      </w:r>
      <w:r w:rsidRPr="0097534A">
        <w:rPr>
          <w:rStyle w:val="StyleBoldUnderline"/>
        </w:rPr>
        <w:t>Hopf, a professor of political science</w:t>
      </w:r>
      <w:r w:rsidRPr="0097534A">
        <w:t xml:space="preserve"> at the National University of Singapore, has </w:t>
      </w:r>
      <w:r w:rsidRPr="0097534A">
        <w:rPr>
          <w:rStyle w:val="StyleBoldUnderline"/>
        </w:rPr>
        <w:t>found</w:t>
      </w:r>
      <w:r w:rsidRPr="0097534A">
        <w:t xml:space="preserve"> that </w:t>
      </w:r>
      <w:r w:rsidRPr="0097534A">
        <w:rPr>
          <w:rStyle w:val="StyleBoldUnderline"/>
          <w:highlight w:val="yellow"/>
        </w:rPr>
        <w:t>the Soviet Union did not think the U</w:t>
      </w:r>
      <w:r w:rsidRPr="0097534A">
        <w:t xml:space="preserve">nited </w:t>
      </w:r>
      <w:r w:rsidRPr="0097534A">
        <w:rPr>
          <w:rStyle w:val="StyleBoldUnderline"/>
          <w:highlight w:val="yellow"/>
        </w:rPr>
        <w:t>S</w:t>
      </w:r>
      <w:r w:rsidRPr="0097534A">
        <w:t xml:space="preserve">tates </w:t>
      </w:r>
      <w:r w:rsidRPr="0097534A">
        <w:rPr>
          <w:rStyle w:val="StyleBoldUnderline"/>
          <w:highlight w:val="yellow"/>
        </w:rPr>
        <w:t>was irresolute for</w:t>
      </w:r>
      <w:r w:rsidRPr="0097534A">
        <w:rPr>
          <w:rStyle w:val="StyleBoldUnderline"/>
        </w:rPr>
        <w:t xml:space="preserve"> abandoning </w:t>
      </w:r>
      <w:r w:rsidRPr="0097534A">
        <w:rPr>
          <w:rStyle w:val="StyleBoldUnderline"/>
          <w:highlight w:val="yellow"/>
        </w:rPr>
        <w:t>Vietnam</w:t>
      </w:r>
      <w:r w:rsidRPr="0097534A">
        <w:t xml:space="preserve">; instead, </w:t>
      </w:r>
      <w:r w:rsidRPr="0097534A">
        <w:rPr>
          <w:rStyle w:val="StyleBoldUnderline"/>
          <w:highlight w:val="yellow"/>
        </w:rPr>
        <w:t>Soviet officials were surprised</w:t>
      </w:r>
      <w:r w:rsidRPr="0097534A">
        <w:rPr>
          <w:rStyle w:val="StyleBoldUnderline"/>
        </w:rPr>
        <w:t xml:space="preserve"> that </w:t>
      </w:r>
      <w:r w:rsidRPr="0097534A">
        <w:rPr>
          <w:rStyle w:val="StyleBoldUnderline"/>
          <w:highlight w:val="yellow"/>
        </w:rPr>
        <w:t>Americans would sacrifice</w:t>
      </w:r>
      <w:r w:rsidRPr="0097534A">
        <w:rPr>
          <w:rStyle w:val="StyleBoldUnderline"/>
        </w:rPr>
        <w:t xml:space="preserve"> so much </w:t>
      </w:r>
      <w:r w:rsidRPr="0097534A">
        <w:rPr>
          <w:rStyle w:val="StyleBoldUnderline"/>
          <w:highlight w:val="yellow"/>
        </w:rPr>
        <w:t>for something</w:t>
      </w:r>
      <w:r w:rsidRPr="0097534A">
        <w:rPr>
          <w:rStyle w:val="StyleBoldUnderline"/>
        </w:rPr>
        <w:t xml:space="preserve"> the Soviets viewed as </w:t>
      </w:r>
      <w:r w:rsidRPr="0097534A">
        <w:rPr>
          <w:rStyle w:val="StyleBoldUnderline"/>
          <w:highlight w:val="yellow"/>
        </w:rPr>
        <w:t>tangential to U.S. interests</w:t>
      </w:r>
      <w:r w:rsidRPr="0097534A">
        <w:t xml:space="preserve">. And, </w:t>
      </w:r>
      <w:r w:rsidRPr="0097534A">
        <w:rPr>
          <w:rStyle w:val="StyleBoldUnderline"/>
        </w:rPr>
        <w:t>in his study of Cold War showdowns</w:t>
      </w:r>
      <w:r w:rsidRPr="0097534A">
        <w:t xml:space="preserve">, </w:t>
      </w:r>
      <w:r w:rsidRPr="0097534A">
        <w:rPr>
          <w:rStyle w:val="StyleBoldUnderline"/>
        </w:rPr>
        <w:t>Dartmouth</w:t>
      </w:r>
      <w:r w:rsidRPr="0097534A">
        <w:t xml:space="preserve"> College </w:t>
      </w:r>
      <w:r w:rsidRPr="0097534A">
        <w:rPr>
          <w:rStyle w:val="StyleBoldUnderline"/>
        </w:rPr>
        <w:t>professor</w:t>
      </w:r>
      <w:r w:rsidRPr="0097534A">
        <w:t xml:space="preserve"> Daryl </w:t>
      </w:r>
      <w:r w:rsidRPr="0097534A">
        <w:rPr>
          <w:rStyle w:val="StyleBoldUnderline"/>
          <w:highlight w:val="yellow"/>
        </w:rPr>
        <w:t>Press found reputation</w:t>
      </w:r>
      <w:r w:rsidRPr="0097534A">
        <w:rPr>
          <w:rStyle w:val="StyleBoldUnderline"/>
        </w:rPr>
        <w:t xml:space="preserve"> to have been </w:t>
      </w:r>
      <w:r w:rsidRPr="0097534A">
        <w:rPr>
          <w:rStyle w:val="StyleBoldUnderline"/>
          <w:highlight w:val="yellow"/>
          <w:bdr w:val="single" w:sz="4" w:space="0" w:color="auto"/>
        </w:rPr>
        <w:t>unimportant</w:t>
      </w:r>
      <w:r w:rsidRPr="0097534A">
        <w:t xml:space="preserve">. During the Cuban Missile Crisis, the Soviets threatened to attack Berlin in response to any American use of force against Cuba; </w:t>
      </w:r>
      <w:r w:rsidRPr="0097534A">
        <w:rPr>
          <w:rStyle w:val="StyleBoldUnderline"/>
          <w:highlight w:val="yellow"/>
        </w:rPr>
        <w:t>despite</w:t>
      </w:r>
      <w:r w:rsidRPr="0097534A">
        <w:rPr>
          <w:rStyle w:val="StyleBoldUnderline"/>
        </w:rPr>
        <w:t xml:space="preserve"> a long record of </w:t>
      </w:r>
      <w:r w:rsidRPr="0097534A">
        <w:rPr>
          <w:rStyle w:val="StyleBoldUnderline"/>
          <w:highlight w:val="yellow"/>
        </w:rPr>
        <w:t>Soviet bluff</w:t>
      </w:r>
      <w:r w:rsidRPr="0097534A">
        <w:rPr>
          <w:rStyle w:val="StyleBoldUnderline"/>
        </w:rPr>
        <w:t xml:space="preserve"> and bluster </w:t>
      </w:r>
      <w:r w:rsidRPr="0097534A">
        <w:rPr>
          <w:rStyle w:val="StyleBoldUnderline"/>
          <w:highlight w:val="yellow"/>
        </w:rPr>
        <w:t>over Berlin</w:t>
      </w:r>
      <w:r w:rsidRPr="0097534A">
        <w:t xml:space="preserve">, </w:t>
      </w:r>
      <w:r w:rsidRPr="0097534A">
        <w:rPr>
          <w:rStyle w:val="StyleBoldUnderline"/>
        </w:rPr>
        <w:t xml:space="preserve">policymakers in </w:t>
      </w:r>
      <w:r w:rsidRPr="0097534A">
        <w:rPr>
          <w:rStyle w:val="StyleBoldUnderline"/>
          <w:highlight w:val="yellow"/>
        </w:rPr>
        <w:t>the U</w:t>
      </w:r>
      <w:r w:rsidRPr="0097534A">
        <w:t xml:space="preserve">nited </w:t>
      </w:r>
      <w:r w:rsidRPr="0097534A">
        <w:rPr>
          <w:rStyle w:val="StyleBoldUnderline"/>
          <w:highlight w:val="yellow"/>
        </w:rPr>
        <w:t>S</w:t>
      </w:r>
      <w:r w:rsidRPr="0097534A">
        <w:t xml:space="preserve">tates </w:t>
      </w:r>
      <w:r w:rsidRPr="0097534A">
        <w:rPr>
          <w:rStyle w:val="StyleBoldUnderline"/>
          <w:highlight w:val="yellow"/>
          <w:bdr w:val="single" w:sz="4" w:space="0" w:color="auto"/>
        </w:rPr>
        <w:t>took these threats seriously</w:t>
      </w:r>
      <w:r w:rsidRPr="0097534A">
        <w:t xml:space="preserve">. As </w:t>
      </w:r>
      <w:r w:rsidRPr="0097534A">
        <w:rPr>
          <w:rStyle w:val="StyleBoldUnderline"/>
          <w:highlight w:val="yellow"/>
        </w:rPr>
        <w:t>the record shows</w:t>
      </w:r>
      <w:r w:rsidRPr="0097534A">
        <w:rPr>
          <w:highlight w:val="yellow"/>
        </w:rPr>
        <w:t xml:space="preserve">, </w:t>
      </w:r>
      <w:r w:rsidRPr="0097534A">
        <w:rPr>
          <w:rStyle w:val="StyleBoldUnderline"/>
          <w:highlight w:val="yellow"/>
          <w:bdr w:val="single" w:sz="4" w:space="0" w:color="auto"/>
        </w:rPr>
        <w:t>reputations do not matter</w:t>
      </w:r>
      <w:r w:rsidRPr="0097534A">
        <w:t>.</w:t>
      </w:r>
    </w:p>
    <w:p w14:paraId="0103CACA" w14:textId="77777777" w:rsidR="00AF65A2" w:rsidRPr="00B55779" w:rsidRDefault="00AF65A2" w:rsidP="00AF65A2">
      <w:pPr>
        <w:pStyle w:val="Heading4"/>
      </w:pPr>
      <w:r>
        <w:rPr>
          <w:rFonts w:cs="Times New Roman"/>
        </w:rPr>
        <w:t xml:space="preserve">7. </w:t>
      </w:r>
      <w:r w:rsidRPr="00B55779">
        <w:t xml:space="preserve">Congressional statue that clarifies the legal limit of Cyber-war is key to warfighting – generals think that executive planning causes battlefield incoherence </w:t>
      </w:r>
    </w:p>
    <w:p w14:paraId="0987498E" w14:textId="77777777" w:rsidR="00AF65A2" w:rsidRPr="00B55779" w:rsidRDefault="00AF65A2" w:rsidP="00AF65A2">
      <w:pPr>
        <w:rPr>
          <w:sz w:val="16"/>
        </w:rPr>
      </w:pPr>
      <w:r w:rsidRPr="00B55779">
        <w:rPr>
          <w:rStyle w:val="StyleStyleBold12pt"/>
        </w:rPr>
        <w:t xml:space="preserve">Dunlap 12 </w:t>
      </w:r>
      <w:r w:rsidRPr="00B55779">
        <w:rPr>
          <w:sz w:val="16"/>
        </w:rPr>
        <w:t>(Major General and Former Deputy Judge Advocate General , “Lawless Cyberwar? Not If You Want to Win”, www.americanbar.org/groups/public_services/law_national_security/patriot_debates2/the_book_online/ch9/ch9_ess2.html-http://www.americanbar.org/groups/public_services/law_national_security/patriot_debates2/the_book_online/ch9/ch9_ess2.html)</w:t>
      </w:r>
    </w:p>
    <w:p w14:paraId="261D7979" w14:textId="77777777" w:rsidR="00AF65A2" w:rsidRDefault="00AF65A2" w:rsidP="00AF65A2">
      <w:pPr>
        <w:rPr>
          <w:rStyle w:val="StyleBoldUnderline"/>
        </w:rPr>
      </w:pPr>
      <w:r w:rsidRPr="00D61B8A">
        <w:rPr>
          <w:rStyle w:val="StyleBoldUnderline"/>
        </w:rPr>
        <w:t xml:space="preserve">Military commanders </w:t>
      </w:r>
      <w:r w:rsidRPr="00D61B8A">
        <w:rPr>
          <w:rStyle w:val="Emphasis"/>
        </w:rPr>
        <w:t>have seen the no-legal-limits movie before and they do not like it</w:t>
      </w:r>
      <w:r w:rsidRPr="005201FD">
        <w:rPr>
          <w:rStyle w:val="Emphasis"/>
        </w:rPr>
        <w:t>.</w:t>
      </w:r>
      <w:r w:rsidRPr="005201FD">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w:t>
      </w:r>
      <w:r w:rsidRPr="00C37D21">
        <w:rPr>
          <w:rStyle w:val="StyleBoldUnderline"/>
          <w:sz w:val="12"/>
        </w:rPr>
        <w:t xml:space="preserve">¶ </w:t>
      </w:r>
      <w:r w:rsidRPr="00D04D49">
        <w:rPr>
          <w:rStyle w:val="Emphasis"/>
          <w:highlight w:val="yellow"/>
        </w:rPr>
        <w:t>The results of the no-legal-limits approach were disastrous</w:t>
      </w:r>
      <w:r w:rsidRPr="005201FD">
        <w:rPr>
          <w:rStyle w:val="Emphasis"/>
        </w:rPr>
        <w:t>.</w:t>
      </w:r>
      <w:r w:rsidRPr="005201FD">
        <w:rPr>
          <w:sz w:val="16"/>
        </w:rPr>
        <w:t xml:space="preserve"> </w:t>
      </w:r>
      <w:r w:rsidRPr="005201FD">
        <w:rPr>
          <w:rStyle w:val="StyleBoldUnderline"/>
        </w:rPr>
        <w:t>The ill-conceived civilian-sourced interrogation, detention and military tribunal policies</w:t>
      </w:r>
      <w:r w:rsidRPr="005201FD">
        <w:rPr>
          <w:sz w:val="16"/>
        </w:rPr>
        <w:t xml:space="preserve">, </w:t>
      </w:r>
      <w:r w:rsidRPr="005201FD">
        <w:rPr>
          <w:rStyle w:val="StyleBoldUnderline"/>
        </w:rPr>
        <w:t>implemented over the persistent objections of America’s military lawyers</w:t>
      </w:r>
      <w:r w:rsidRPr="005201FD">
        <w:rPr>
          <w:sz w:val="16"/>
        </w:rPr>
        <w:t xml:space="preserve">, </w:t>
      </w:r>
      <w:r w:rsidRPr="00D04D49">
        <w:rPr>
          <w:rStyle w:val="Emphasis"/>
          <w:highlight w:val="yellow"/>
        </w:rPr>
        <w:t>caused an international uproar that</w:t>
      </w:r>
      <w:r w:rsidRPr="00D61B8A">
        <w:rPr>
          <w:rStyle w:val="Emphasis"/>
        </w:rPr>
        <w:t xml:space="preserve"> profoundly </w:t>
      </w:r>
      <w:r w:rsidRPr="00D04D49">
        <w:rPr>
          <w:rStyle w:val="Emphasis"/>
          <w:highlight w:val="yellow"/>
        </w:rPr>
        <w:t>injured critical relations with</w:t>
      </w:r>
      <w:r w:rsidRPr="00D61B8A">
        <w:rPr>
          <w:rStyle w:val="Emphasis"/>
        </w:rPr>
        <w:t xml:space="preserve"> indispensable </w:t>
      </w:r>
      <w:r w:rsidRPr="00D04D49">
        <w:rPr>
          <w:rStyle w:val="Emphasis"/>
          <w:highlight w:val="yellow"/>
        </w:rPr>
        <w:t>allies</w:t>
      </w:r>
      <w:r w:rsidRPr="005201FD">
        <w:rPr>
          <w:rStyle w:val="Emphasis"/>
        </w:rPr>
        <w:t>.</w:t>
      </w:r>
      <w:r w:rsidRPr="005201FD">
        <w:rPr>
          <w:sz w:val="16"/>
        </w:rPr>
        <w:t xml:space="preserve"> Even more damaging, they put the armed forces on the road to Abu Ghraib, a catastrophic explosion of criminality that produced what military leaders like then-U.S. Commander in Iraq Lt. Gen. Ricardo Sanchez labeled as a “clear defeat.”</w:t>
      </w:r>
      <w:r w:rsidRPr="00C37D21">
        <w:rPr>
          <w:sz w:val="12"/>
        </w:rPr>
        <w:t xml:space="preserve">¶ </w:t>
      </w:r>
      <w:r w:rsidRPr="005201FD">
        <w:rPr>
          <w:sz w:val="16"/>
          <w:szCs w:val="16"/>
        </w:rPr>
        <w:t>Infused with illegalities, Abu Ghraib became the greatest reversal America has suffered since 9/11. In fact, in purely military terms, it continues to hobble counterterrorism efforts. Gen. David Petraeus observed that “Abu Ghraib and other situations like that are nonbiodegradable. They don't go away.” Petraeus told the New York Times, “The enemy continues to beat you with them like a stick.” In short, military commanders want to adhere to the law because they have hard experience with the consequences of failing to do so.</w:t>
      </w:r>
      <w:r w:rsidRPr="00C37D21">
        <w:rPr>
          <w:sz w:val="12"/>
          <w:szCs w:val="16"/>
        </w:rPr>
        <w:t xml:space="preserve">¶ </w:t>
      </w:r>
      <w:r w:rsidRPr="005201FD">
        <w:rPr>
          <w:sz w:val="16"/>
        </w:rPr>
        <w:t xml:space="preserve">Why, then, are Mr. Baker and others so troubled? Actually, </w:t>
      </w:r>
      <w:r w:rsidRPr="005201FD">
        <w:rPr>
          <w:rStyle w:val="Emphasis"/>
        </w:rPr>
        <w:t xml:space="preserve">there are legitimate concerns about America’s cybercapabilities, </w:t>
      </w:r>
      <w:r w:rsidRPr="005201FD">
        <w:rPr>
          <w:rStyle w:val="StyleBoldUnderline"/>
        </w:rPr>
        <w:t>but the attack on the issues is misdirected</w:t>
      </w:r>
      <w:r w:rsidRPr="005201FD">
        <w:rPr>
          <w:sz w:val="16"/>
        </w:rPr>
        <w:t xml:space="preserve">. Indeed, if Mr. Baker substitutes the word policymaker for lawyer and the word policy for law he might be closer to the truth in terms of today’s cyberwar challenges. </w:t>
      </w:r>
      <w:r w:rsidRPr="005201FD">
        <w:rPr>
          <w:rStyle w:val="StyleBoldUnderline"/>
        </w:rPr>
        <w:t>To those with intimate knowledge of the intricacies of cyberwar</w:t>
      </w:r>
      <w:r w:rsidRPr="00D61B8A">
        <w:rPr>
          <w:rStyle w:val="StyleBoldUnderline"/>
        </w:rPr>
        <w:t xml:space="preserve">, </w:t>
      </w:r>
      <w:r w:rsidRPr="00D04D49">
        <w:rPr>
          <w:rStyle w:val="StyleBoldUnderline"/>
          <w:highlight w:val="yellow"/>
        </w:rPr>
        <w:t>it is not the law</w:t>
      </w:r>
      <w:r w:rsidRPr="005201FD">
        <w:rPr>
          <w:sz w:val="16"/>
        </w:rPr>
        <w:t xml:space="preserve">, per se, </w:t>
      </w:r>
      <w:r w:rsidRPr="00D04D49">
        <w:rPr>
          <w:rStyle w:val="StyleBoldUnderline"/>
          <w:highlight w:val="yellow"/>
        </w:rPr>
        <w:t>that represents the most daunting issue</w:t>
      </w:r>
      <w:r w:rsidRPr="005201FD">
        <w:rPr>
          <w:rStyle w:val="StyleBoldUnderline"/>
        </w:rPr>
        <w:t>;</w:t>
      </w:r>
      <w:r w:rsidRPr="005201FD">
        <w:rPr>
          <w:sz w:val="16"/>
        </w:rPr>
        <w:t xml:space="preserve"> to them</w:t>
      </w:r>
      <w:r w:rsidRPr="005201FD">
        <w:rPr>
          <w:rStyle w:val="Emphasis"/>
        </w:rPr>
        <w:t xml:space="preserve">, </w:t>
      </w:r>
      <w:r w:rsidRPr="00D04D49">
        <w:rPr>
          <w:rStyle w:val="Emphasis"/>
          <w:highlight w:val="yellow"/>
        </w:rPr>
        <w:t>it is policy.</w:t>
      </w:r>
      <w:r w:rsidRPr="00C37D21">
        <w:rPr>
          <w:rStyle w:val="Emphasis"/>
          <w:sz w:val="12"/>
        </w:rPr>
        <w:t xml:space="preserve">¶ </w:t>
      </w:r>
      <w:r w:rsidRPr="005201FD">
        <w:rPr>
          <w:sz w:val="16"/>
        </w:rPr>
        <w:t xml:space="preserve">For example, retired Air Force </w:t>
      </w:r>
      <w:r w:rsidRPr="00D61B8A">
        <w:rPr>
          <w:rStyle w:val="StyleBoldUnderline"/>
        </w:rPr>
        <w:t>Gen</w:t>
      </w:r>
      <w:r w:rsidRPr="005201FD">
        <w:rPr>
          <w:sz w:val="16"/>
        </w:rPr>
        <w:t xml:space="preserve">. Michael </w:t>
      </w:r>
      <w:r w:rsidRPr="00D61B8A">
        <w:rPr>
          <w:rStyle w:val="StyleBoldUnderline"/>
        </w:rPr>
        <w:t>Hayden</w:t>
      </w:r>
      <w:r w:rsidRPr="005201FD">
        <w:rPr>
          <w:sz w:val="16"/>
        </w:rPr>
        <w:t xml:space="preserve">, the former head of the National Security Agency and later director of the CIA, </w:t>
      </w:r>
      <w:r w:rsidRPr="00D61B8A">
        <w:rPr>
          <w:rStyle w:val="StyleBoldUnderline"/>
        </w:rPr>
        <w:t>told Congress</w:t>
      </w:r>
      <w:r w:rsidRPr="005201FD">
        <w:rPr>
          <w:sz w:val="16"/>
        </w:rPr>
        <w:t xml:space="preserve"> in October 2011 </w:t>
      </w:r>
      <w:r w:rsidRPr="00D61B8A">
        <w:rPr>
          <w:rStyle w:val="StyleBoldUnderline"/>
        </w:rPr>
        <w:t xml:space="preserve">that </w:t>
      </w:r>
      <w:r w:rsidRPr="00D04D49">
        <w:rPr>
          <w:rStyle w:val="StyleBoldUnderline"/>
          <w:highlight w:val="yellow"/>
        </w:rPr>
        <w:t>America’s cyberdefenses were</w:t>
      </w:r>
      <w:r w:rsidRPr="00AC37FC">
        <w:rPr>
          <w:rStyle w:val="StyleBoldUnderline"/>
        </w:rPr>
        <w:t xml:space="preserve"> being </w:t>
      </w:r>
      <w:r w:rsidRPr="00D04D49">
        <w:rPr>
          <w:rStyle w:val="StyleBoldUnderline"/>
          <w:highlight w:val="yellow"/>
        </w:rPr>
        <w:t>undermined because cyberinfo</w:t>
      </w:r>
      <w:r w:rsidRPr="00AC37FC">
        <w:rPr>
          <w:rStyle w:val="StyleBoldUnderline"/>
        </w:rPr>
        <w:t xml:space="preserve">rmation </w:t>
      </w:r>
      <w:r w:rsidRPr="00D04D49">
        <w:rPr>
          <w:rStyle w:val="StyleBoldUnderline"/>
          <w:highlight w:val="yellow"/>
        </w:rPr>
        <w:t>was</w:t>
      </w:r>
      <w:r w:rsidRPr="00AC37FC">
        <w:rPr>
          <w:rStyle w:val="StyleBoldUnderline"/>
        </w:rPr>
        <w:t xml:space="preserve"> “</w:t>
      </w:r>
      <w:r w:rsidRPr="00AC37FC">
        <w:rPr>
          <w:rStyle w:val="Emphasis"/>
        </w:rPr>
        <w:t xml:space="preserve">horribly </w:t>
      </w:r>
      <w:r w:rsidRPr="00D04D49">
        <w:rPr>
          <w:rStyle w:val="Emphasis"/>
          <w:highlight w:val="yellow"/>
        </w:rPr>
        <w:t>overclassified</w:t>
      </w:r>
      <w:r w:rsidRPr="005201FD">
        <w:rPr>
          <w:rStyle w:val="StyleBoldUnderline"/>
        </w:rPr>
        <w:t>.”</w:t>
      </w:r>
      <w:r w:rsidRPr="005201FD">
        <w:rPr>
          <w:sz w:val="16"/>
        </w:rPr>
        <w:t xml:space="preserve"> </w:t>
      </w:r>
      <w:r w:rsidRPr="005201FD">
        <w:rPr>
          <w:rStyle w:val="StyleBoldUnderline"/>
        </w:rPr>
        <w:t xml:space="preserve">That issue is not sourced in lawyers but in </w:t>
      </w:r>
      <w:r w:rsidRPr="00D04D49">
        <w:rPr>
          <w:rStyle w:val="StyleBoldUnderline"/>
          <w:highlight w:val="yellow"/>
        </w:rPr>
        <w:t>policymakers</w:t>
      </w:r>
      <w:r w:rsidRPr="005201FD">
        <w:rPr>
          <w:sz w:val="16"/>
        </w:rPr>
        <w:t xml:space="preserve"> </w:t>
      </w:r>
      <w:r w:rsidRPr="005201FD">
        <w:rPr>
          <w:rStyle w:val="Emphasis"/>
        </w:rPr>
        <w:t xml:space="preserve">who </w:t>
      </w:r>
      <w:r w:rsidRPr="00D04D49">
        <w:rPr>
          <w:rStyle w:val="Emphasis"/>
          <w:highlight w:val="yellow"/>
        </w:rPr>
        <w:t xml:space="preserve">could solve the classification problem </w:t>
      </w:r>
      <w:r w:rsidRPr="005201FD">
        <w:rPr>
          <w:rStyle w:val="Emphasis"/>
        </w:rPr>
        <w:t xml:space="preserve">virtually </w:t>
      </w:r>
      <w:r w:rsidRPr="00D04D49">
        <w:rPr>
          <w:rStyle w:val="Emphasis"/>
          <w:highlight w:val="yellow"/>
        </w:rPr>
        <w:t>overnight</w:t>
      </w:r>
      <w:r w:rsidRPr="005201FD">
        <w:rPr>
          <w:rStyle w:val="Emphasis"/>
        </w:rPr>
        <w:t xml:space="preserve"> if they wanted.</w:t>
      </w:r>
      <w:r w:rsidRPr="00C37D21">
        <w:rPr>
          <w:rStyle w:val="Emphasis"/>
          <w:sz w:val="12"/>
        </w:rPr>
        <w:t xml:space="preserve">¶ </w:t>
      </w:r>
      <w:r w:rsidRPr="005201FD">
        <w:rPr>
          <w:sz w:val="16"/>
        </w:rPr>
        <w:t xml:space="preserve">That same month, Gen. Keith B. Alexander, commander of U.S. Cyber Command and current NSA director, said that </w:t>
      </w:r>
      <w:r w:rsidRPr="005201FD">
        <w:rPr>
          <w:rStyle w:val="StyleBoldUnderline"/>
        </w:rPr>
        <w:t>rules of engagement were being developed that would</w:t>
      </w:r>
      <w:r w:rsidRPr="005201FD">
        <w:rPr>
          <w:sz w:val="16"/>
        </w:rPr>
        <w:t xml:space="preserve"> “</w:t>
      </w:r>
      <w:r w:rsidRPr="00D04D49">
        <w:rPr>
          <w:rStyle w:val="Emphasis"/>
          <w:highlight w:val="yellow"/>
        </w:rPr>
        <w:t>help to define conditions in which the military can go on the offensive against cyberthreats and what specific actions it can take</w:t>
      </w:r>
      <w:r w:rsidRPr="005201FD">
        <w:rPr>
          <w:sz w:val="16"/>
        </w:rPr>
        <w:t xml:space="preserve">.” Gen. </w:t>
      </w:r>
      <w:r w:rsidRPr="005201FD">
        <w:rPr>
          <w:rStyle w:val="StyleBoldUnderline"/>
        </w:rPr>
        <w:t>Alexander</w:t>
      </w:r>
      <w:r w:rsidRPr="005201FD">
        <w:rPr>
          <w:sz w:val="16"/>
        </w:rPr>
        <w:t xml:space="preserve"> readily </w:t>
      </w:r>
      <w:r w:rsidRPr="00AC37FC">
        <w:rPr>
          <w:rStyle w:val="StyleBoldUnderline"/>
        </w:rPr>
        <w:t>acknowledges</w:t>
      </w:r>
      <w:r w:rsidRPr="00AC37FC">
        <w:rPr>
          <w:sz w:val="16"/>
        </w:rPr>
        <w:t xml:space="preserve"> </w:t>
      </w:r>
      <w:r w:rsidRPr="00AC37FC">
        <w:rPr>
          <w:rStyle w:val="StyleBoldUnderline"/>
        </w:rPr>
        <w:t>the applicability of the law of armed conflict</w:t>
      </w:r>
      <w:r w:rsidRPr="005201FD">
        <w:rPr>
          <w:sz w:val="16"/>
        </w:rPr>
        <w:t xml:space="preserve">, </w:t>
      </w:r>
      <w:r w:rsidRPr="00D04D49">
        <w:rPr>
          <w:rStyle w:val="Emphasis"/>
          <w:highlight w:val="yellow"/>
        </w:rPr>
        <w:t>but</w:t>
      </w:r>
      <w:r w:rsidRPr="005201FD">
        <w:rPr>
          <w:sz w:val="16"/>
        </w:rPr>
        <w:t xml:space="preserve"> </w:t>
      </w:r>
      <w:r w:rsidRPr="005201FD">
        <w:rPr>
          <w:rStyle w:val="StyleBoldUnderline"/>
        </w:rPr>
        <w:t xml:space="preserve">suggests that </w:t>
      </w:r>
      <w:r w:rsidRPr="00D04D49">
        <w:rPr>
          <w:rStyle w:val="StyleBoldUnderline"/>
          <w:highlight w:val="yellow"/>
        </w:rPr>
        <w:t>challenges exist</w:t>
      </w:r>
      <w:r w:rsidRPr="00D04D49">
        <w:rPr>
          <w:sz w:val="16"/>
          <w:highlight w:val="yellow"/>
        </w:rPr>
        <w:t xml:space="preserve"> </w:t>
      </w:r>
      <w:r w:rsidRPr="00D04D49">
        <w:rPr>
          <w:rStyle w:val="Emphasis"/>
          <w:highlight w:val="yellow"/>
        </w:rPr>
        <w:t>in discerning the facts and circumstances to apply to the law.</w:t>
      </w:r>
      <w:r w:rsidRPr="00C37D21">
        <w:rPr>
          <w:rStyle w:val="Emphasis"/>
          <w:sz w:val="12"/>
        </w:rPr>
        <w:t xml:space="preserve">¶ </w:t>
      </w:r>
      <w:r w:rsidRPr="00AC37FC">
        <w:rPr>
          <w:rStyle w:val="StyleBoldUnderline"/>
        </w:rPr>
        <w:t>This gets to the “act of war” question</w:t>
      </w:r>
      <w:r w:rsidRPr="00AC37FC">
        <w:rPr>
          <w:sz w:val="16"/>
        </w:rPr>
        <w:t xml:space="preserve"> </w:t>
      </w:r>
      <w:r w:rsidRPr="005201FD">
        <w:rPr>
          <w:sz w:val="16"/>
        </w:rPr>
        <w:t xml:space="preserve">Mr. Baker complains about. </w:t>
      </w:r>
      <w:r w:rsidRPr="00D04D49">
        <w:rPr>
          <w:rStyle w:val="StyleBoldUnderline"/>
          <w:highlight w:val="yellow"/>
        </w:rPr>
        <w:t>The law</w:t>
      </w:r>
      <w:r w:rsidRPr="005201FD">
        <w:rPr>
          <w:sz w:val="16"/>
        </w:rPr>
        <w:t xml:space="preserve"> does </w:t>
      </w:r>
      <w:r w:rsidRPr="00D04D49">
        <w:rPr>
          <w:rStyle w:val="Emphasis"/>
          <w:highlight w:val="yellow"/>
        </w:rPr>
        <w:t>provide a framework;</w:t>
      </w:r>
      <w:r w:rsidRPr="00D04D49">
        <w:rPr>
          <w:sz w:val="16"/>
          <w:highlight w:val="yellow"/>
        </w:rPr>
        <w:t xml:space="preserve"> </w:t>
      </w:r>
      <w:r w:rsidRPr="00D04D49">
        <w:rPr>
          <w:rStyle w:val="StyleBoldUnderline"/>
          <w:highlight w:val="yellow"/>
        </w:rPr>
        <w:t>it is up to decision-makers to discern</w:t>
      </w:r>
      <w:r w:rsidRPr="00AC37FC">
        <w:rPr>
          <w:rStyle w:val="StyleBoldUnderline"/>
        </w:rPr>
        <w:t xml:space="preserve"> the </w:t>
      </w:r>
      <w:r w:rsidRPr="00D04D49">
        <w:rPr>
          <w:rStyle w:val="StyleBoldUnderline"/>
          <w:highlight w:val="yellow"/>
        </w:rPr>
        <w:t xml:space="preserve">facts to apply to that </w:t>
      </w:r>
      <w:r w:rsidRPr="00D04D49">
        <w:rPr>
          <w:rStyle w:val="StyleBoldUnderline"/>
          <w:highlight w:val="yellow"/>
        </w:rPr>
        <w:lastRenderedPageBreak/>
        <w:t>framework</w:t>
      </w:r>
      <w:r w:rsidRPr="005201FD">
        <w:rPr>
          <w:rStyle w:val="StyleBoldUnderline"/>
        </w:rPr>
        <w:t>.</w:t>
      </w:r>
      <w:r w:rsidRPr="005201FD">
        <w:rPr>
          <w:sz w:val="16"/>
        </w:rPr>
        <w:t xml:space="preserve"> Hard to do? Absolutely. But frankly, </w:t>
      </w:r>
      <w:r w:rsidRPr="005201FD">
        <w:rPr>
          <w:rStyle w:val="StyleBoldUnderline"/>
        </w:rPr>
        <w:t>such “fog of war” issues are not much different from those military</w:t>
      </w:r>
      <w:r w:rsidRPr="005201FD">
        <w:rPr>
          <w:sz w:val="16"/>
        </w:rPr>
        <w:t xml:space="preserve"> </w:t>
      </w:r>
      <w:r w:rsidRPr="005201FD">
        <w:rPr>
          <w:rStyle w:val="StyleBoldUnderline"/>
        </w:rPr>
        <w:t>commanders routinely confront in the other domains of conflict where difficult decisions frequently must be</w:t>
      </w:r>
      <w:r>
        <w:rPr>
          <w:rStyle w:val="StyleBoldUnderline"/>
        </w:rPr>
        <w:t xml:space="preserve"> made on imperfect information.</w:t>
      </w:r>
    </w:p>
    <w:p w14:paraId="53C9CE5E" w14:textId="77777777" w:rsidR="00AF65A2" w:rsidRDefault="00AF65A2" w:rsidP="00AF65A2">
      <w:pPr>
        <w:rPr>
          <w:rStyle w:val="StyleBoldUnderline"/>
        </w:rPr>
      </w:pPr>
    </w:p>
    <w:p w14:paraId="7FFEBF34" w14:textId="77777777" w:rsidR="00AF65A2" w:rsidRPr="00C13A26" w:rsidRDefault="00AF65A2" w:rsidP="00AF65A2">
      <w:pPr>
        <w:pStyle w:val="Heading4"/>
        <w:rPr>
          <w:rFonts w:cs="Calibri"/>
          <w:u w:val="single"/>
        </w:rPr>
      </w:pPr>
      <w:r>
        <w:t xml:space="preserve">6. </w:t>
      </w:r>
      <w:r w:rsidRPr="0097534A">
        <w:t>It’s impossible for the president to remain adequately flexible on cyber</w:t>
      </w:r>
    </w:p>
    <w:p w14:paraId="6AFA2852" w14:textId="77777777" w:rsidR="00AF65A2" w:rsidRPr="0097534A" w:rsidRDefault="00AF65A2" w:rsidP="00AF65A2">
      <w:pPr>
        <w:rPr>
          <w:rStyle w:val="StyleStyleBold12pt"/>
        </w:rPr>
      </w:pPr>
      <w:r w:rsidRPr="0097534A">
        <w:rPr>
          <w:rStyle w:val="StyleStyleBold12pt"/>
        </w:rPr>
        <w:t>Waxman ‘11</w:t>
      </w:r>
    </w:p>
    <w:p w14:paraId="19E9CA80" w14:textId="77777777" w:rsidR="00AF65A2" w:rsidRPr="0097534A" w:rsidRDefault="00AF65A2" w:rsidP="00AF65A2">
      <w:pPr>
        <w:rPr>
          <w:szCs w:val="16"/>
        </w:rPr>
      </w:pPr>
      <w:r w:rsidRPr="0097534A">
        <w:rPr>
          <w:szCs w:val="16"/>
        </w:rPr>
        <w:t xml:space="preserve">[Associate Professor, Columbia Law School; Adjunct Senior Fellow, Council on Foreign </w:t>
      </w:r>
    </w:p>
    <w:p w14:paraId="390A5BF4" w14:textId="77777777" w:rsidR="00AF65A2" w:rsidRPr="0097534A" w:rsidRDefault="00AF65A2" w:rsidP="00AF65A2">
      <w:pPr>
        <w:rPr>
          <w:szCs w:val="16"/>
        </w:rPr>
      </w:pPr>
      <w:r w:rsidRPr="0097534A">
        <w:rPr>
          <w:szCs w:val="16"/>
        </w:rPr>
        <w:t xml:space="preserve">Relations; Member of the Hoover Institution Task Force on National Security and Law.  THE YALE JOURNAL OF INTERNATIONAL LAW 36:421. </w:t>
      </w:r>
      <w:hyperlink r:id="rId61" w:history="1">
        <w:r w:rsidRPr="0097534A">
          <w:rPr>
            <w:rStyle w:val="Hyperlink"/>
            <w:szCs w:val="16"/>
          </w:rPr>
          <w:t>http://www.yjil.org/docs/pub/36-2-waxman-cyber-attacks-and-the-use-of-force.pdf</w:t>
        </w:r>
      </w:hyperlink>
      <w:r w:rsidRPr="0097534A">
        <w:rPr>
          <w:szCs w:val="16"/>
        </w:rPr>
        <w:t xml:space="preserve"> ETB]</w:t>
      </w:r>
    </w:p>
    <w:p w14:paraId="5D76761B" w14:textId="77777777" w:rsidR="00AF65A2" w:rsidRPr="0097534A" w:rsidRDefault="00AF65A2" w:rsidP="00AF65A2">
      <w:pPr>
        <w:rPr>
          <w:szCs w:val="16"/>
        </w:rPr>
      </w:pPr>
    </w:p>
    <w:p w14:paraId="249DDB2D" w14:textId="77777777" w:rsidR="00AF65A2" w:rsidRPr="0097534A" w:rsidRDefault="00AF65A2" w:rsidP="00AF65A2">
      <w:pPr>
        <w:rPr>
          <w:rStyle w:val="StyleBoldUnderline"/>
        </w:rPr>
      </w:pPr>
      <w:r w:rsidRPr="0097534A">
        <w:t>Such interpretive reorientation raises subsidiary doctrinal issues that</w:t>
      </w:r>
      <w:r w:rsidRPr="0097534A">
        <w:rPr>
          <w:sz w:val="12"/>
        </w:rPr>
        <w:t>¶</w:t>
      </w:r>
      <w:r w:rsidRPr="0097534A">
        <w:t xml:space="preserve"> might not sit comfortably with extant U.S. legal positions about the resort to</w:t>
      </w:r>
      <w:r w:rsidRPr="0097534A">
        <w:rPr>
          <w:sz w:val="12"/>
        </w:rPr>
        <w:t>¶</w:t>
      </w:r>
      <w:r w:rsidRPr="0097534A">
        <w:t xml:space="preserve"> force more generally. For example, in recent years the </w:t>
      </w:r>
      <w:r w:rsidRPr="0097534A">
        <w:rPr>
          <w:rStyle w:val="StyleBoldUnderline"/>
          <w:highlight w:val="cyan"/>
        </w:rPr>
        <w:t>U.S. government has pushed an interpretation of anticipatory self-defense</w:t>
      </w:r>
      <w:r w:rsidRPr="0097534A">
        <w:t>—the doctrinal notion that</w:t>
      </w:r>
      <w:r w:rsidRPr="0097534A">
        <w:rPr>
          <w:sz w:val="12"/>
        </w:rPr>
        <w:t>¶</w:t>
      </w:r>
      <w:r w:rsidRPr="0097534A">
        <w:t xml:space="preserve"> a state may resort to self-defensive force in advance of an imminent attack,</w:t>
      </w:r>
      <w:r w:rsidRPr="0097534A">
        <w:rPr>
          <w:sz w:val="12"/>
        </w:rPr>
        <w:t>¶</w:t>
      </w:r>
      <w:r w:rsidRPr="0097534A">
        <w:t xml:space="preserve"> rather than having to wait to suffer the first blow—</w:t>
      </w:r>
      <w:r w:rsidRPr="0097534A">
        <w:rPr>
          <w:rStyle w:val="StyleBoldUnderline"/>
          <w:highlight w:val="cyan"/>
        </w:rPr>
        <w:t>that permits flexibility in</w:t>
      </w:r>
      <w:r w:rsidRPr="0097534A">
        <w:rPr>
          <w:rStyle w:val="StyleBoldUnderline"/>
          <w:sz w:val="12"/>
          <w:highlight w:val="cyan"/>
          <w:u w:val="none"/>
        </w:rPr>
        <w:t>¶</w:t>
      </w:r>
      <w:r w:rsidRPr="0097534A">
        <w:rPr>
          <w:rStyle w:val="StyleBoldUnderline"/>
          <w:highlight w:val="cyan"/>
        </w:rPr>
        <w:t xml:space="preserve"> assessing the “imminence” of a threa</w:t>
      </w:r>
      <w:r w:rsidRPr="0097534A">
        <w:rPr>
          <w:rStyle w:val="StyleBoldUnderline"/>
        </w:rPr>
        <w:t>t</w:t>
      </w:r>
      <w:r w:rsidRPr="0097534A">
        <w:t xml:space="preserve"> so as to take account of the difficulty of</w:t>
      </w:r>
      <w:r w:rsidRPr="0097534A">
        <w:rPr>
          <w:sz w:val="12"/>
        </w:rPr>
        <w:t>¶</w:t>
      </w:r>
      <w:r w:rsidRPr="0097534A">
        <w:t xml:space="preserve"> assessing when contemporary security threats are temporally immediate.72 </w:t>
      </w:r>
      <w:r w:rsidRPr="0097534A">
        <w:rPr>
          <w:rStyle w:val="StyleBoldUnderline"/>
          <w:highlight w:val="cyan"/>
        </w:rPr>
        <w:t xml:space="preserve">If cyber-attacks </w:t>
      </w:r>
      <w:r w:rsidRPr="0097534A">
        <w:t xml:space="preserve">with certain effects </w:t>
      </w:r>
      <w:r w:rsidRPr="0097534A">
        <w:rPr>
          <w:rStyle w:val="StyleBoldUnderline"/>
          <w:highlight w:val="cyan"/>
        </w:rPr>
        <w:t>give rise to rights of self-defense,</w:t>
      </w:r>
      <w:r w:rsidRPr="0097534A">
        <w:rPr>
          <w:rStyle w:val="StyleBoldUnderline"/>
        </w:rPr>
        <w:t xml:space="preserve"> could an impending one give rise to such a right </w:t>
      </w:r>
      <w:r w:rsidRPr="0097534A">
        <w:rPr>
          <w:rStyle w:val="StyleBoldUnderline"/>
          <w:highlight w:val="cyan"/>
        </w:rPr>
        <w:t xml:space="preserve">in advance </w:t>
      </w:r>
      <w:r w:rsidRPr="0097534A">
        <w:rPr>
          <w:rStyle w:val="StyleBoldUnderline"/>
        </w:rPr>
        <w:t>as well</w:t>
      </w:r>
      <w:r w:rsidRPr="0097534A">
        <w:t xml:space="preserve">? Moreover, </w:t>
      </w:r>
      <w:r w:rsidRPr="0097534A">
        <w:rPr>
          <w:rStyle w:val="StyleBoldUnderline"/>
          <w:highlight w:val="cyan"/>
        </w:rPr>
        <w:t>how would a state even assess imminence in this context</w:t>
      </w:r>
      <w:r w:rsidRPr="0097534A">
        <w:rPr>
          <w:rStyle w:val="StyleBoldUnderline"/>
        </w:rPr>
        <w:t>?</w:t>
      </w:r>
      <w:r w:rsidRPr="0097534A">
        <w:t xml:space="preserve">73 Anticipatory selfdefense is especially difficult to evaluate in this context because </w:t>
      </w:r>
      <w:r w:rsidRPr="0097534A">
        <w:rPr>
          <w:rStyle w:val="StyleBoldUnderline"/>
        </w:rPr>
        <w:t>even if hostile</w:t>
      </w:r>
      <w:r w:rsidRPr="0097534A">
        <w:rPr>
          <w:rStyle w:val="StyleBoldUnderline"/>
          <w:sz w:val="12"/>
          <w:u w:val="none"/>
        </w:rPr>
        <w:t>¶</w:t>
      </w:r>
      <w:r w:rsidRPr="0097534A">
        <w:rPr>
          <w:rStyle w:val="StyleBoldUnderline"/>
        </w:rPr>
        <w:t xml:space="preserve"> cyber-attack capabilities and intentions are identified, </w:t>
      </w:r>
      <w:r w:rsidRPr="0097534A">
        <w:rPr>
          <w:rStyle w:val="StyleBoldUnderline"/>
          <w:highlight w:val="cyan"/>
        </w:rPr>
        <w:t>there may be little or no</w:t>
      </w:r>
      <w:r w:rsidRPr="0097534A">
        <w:rPr>
          <w:rStyle w:val="StyleBoldUnderline"/>
          <w:sz w:val="12"/>
          <w:highlight w:val="cyan"/>
          <w:u w:val="none"/>
        </w:rPr>
        <w:t>¶</w:t>
      </w:r>
      <w:r w:rsidRPr="0097534A">
        <w:rPr>
          <w:rStyle w:val="StyleBoldUnderline"/>
          <w:highlight w:val="cyan"/>
        </w:rPr>
        <w:t xml:space="preserve"> indication of their future timing</w:t>
      </w:r>
      <w:r w:rsidRPr="0097534A">
        <w:rPr>
          <w:rStyle w:val="StyleBoldUnderline"/>
        </w:rPr>
        <w:t xml:space="preserve">. </w:t>
      </w:r>
      <w:r w:rsidRPr="0097534A">
        <w:rPr>
          <w:rStyle w:val="StyleBoldUnderline"/>
          <w:highlight w:val="cyan"/>
        </w:rPr>
        <w:t>It may</w:t>
      </w:r>
      <w:r w:rsidRPr="0097534A">
        <w:rPr>
          <w:rStyle w:val="StyleBoldUnderline"/>
        </w:rPr>
        <w:t xml:space="preserve"> also </w:t>
      </w:r>
      <w:r w:rsidRPr="0097534A">
        <w:rPr>
          <w:rStyle w:val="StyleBoldUnderline"/>
          <w:highlight w:val="cyan"/>
        </w:rPr>
        <w:t xml:space="preserve">be impossible to assess their </w:t>
      </w:r>
      <w:r w:rsidRPr="0097534A">
        <w:rPr>
          <w:rStyle w:val="StyleBoldUnderline"/>
        </w:rPr>
        <w:t xml:space="preserve">likely </w:t>
      </w:r>
      <w:r w:rsidRPr="0097534A">
        <w:rPr>
          <w:rStyle w:val="StyleBoldUnderline"/>
          <w:highlight w:val="cyan"/>
        </w:rPr>
        <w:t xml:space="preserve">consequences </w:t>
      </w:r>
      <w:r w:rsidRPr="0097534A">
        <w:rPr>
          <w:rStyle w:val="StyleBoldUnderline"/>
        </w:rPr>
        <w:t>in advance, because modern society’s heavy reliance on</w:t>
      </w:r>
      <w:r w:rsidRPr="0097534A">
        <w:rPr>
          <w:rStyle w:val="StyleBoldUnderline"/>
          <w:sz w:val="12"/>
          <w:u w:val="none"/>
        </w:rPr>
        <w:t>¶</w:t>
      </w:r>
      <w:r w:rsidRPr="0097534A">
        <w:rPr>
          <w:rStyle w:val="StyleBoldUnderline"/>
        </w:rPr>
        <w:t xml:space="preserve"> interconnected information systems means that the indirect secondary or</w:t>
      </w:r>
      <w:r w:rsidRPr="0097534A">
        <w:rPr>
          <w:rStyle w:val="StyleBoldUnderline"/>
          <w:sz w:val="12"/>
          <w:u w:val="none"/>
        </w:rPr>
        <w:t>¶</w:t>
      </w:r>
      <w:r w:rsidRPr="0097534A">
        <w:rPr>
          <w:rStyle w:val="StyleBoldUnderline"/>
        </w:rPr>
        <w:t xml:space="preserve"> tertiary effects of cyber-attacks may be much more consequential than the</w:t>
      </w:r>
      <w:r w:rsidRPr="0097534A">
        <w:rPr>
          <w:rStyle w:val="StyleBoldUnderline"/>
          <w:sz w:val="12"/>
          <w:u w:val="none"/>
        </w:rPr>
        <w:t>¶</w:t>
      </w:r>
      <w:r w:rsidRPr="0097534A">
        <w:rPr>
          <w:rStyle w:val="StyleBoldUnderline"/>
        </w:rPr>
        <w:t xml:space="preserve"> direct and immediate ones.</w:t>
      </w:r>
    </w:p>
    <w:p w14:paraId="56EE205E" w14:textId="77777777" w:rsidR="00AF65A2" w:rsidRDefault="00AF65A2" w:rsidP="00AF65A2">
      <w:pPr>
        <w:pStyle w:val="Heading4"/>
        <w:rPr>
          <w:rFonts w:cs="Times New Roman"/>
        </w:rPr>
      </w:pPr>
    </w:p>
    <w:p w14:paraId="085C99E2" w14:textId="77777777" w:rsidR="00AF65A2" w:rsidRDefault="00AF65A2" w:rsidP="00AF65A2">
      <w:pPr>
        <w:pStyle w:val="Heading4"/>
        <w:rPr>
          <w:rFonts w:cs="Times New Roman"/>
        </w:rPr>
      </w:pPr>
    </w:p>
    <w:p w14:paraId="63881D82" w14:textId="77777777" w:rsidR="00AF65A2" w:rsidRPr="0097534A" w:rsidRDefault="00AF65A2" w:rsidP="00AF65A2">
      <w:pPr>
        <w:pStyle w:val="Heading4"/>
        <w:rPr>
          <w:rFonts w:cs="Times New Roman"/>
        </w:rPr>
      </w:pPr>
      <w:r>
        <w:rPr>
          <w:rFonts w:cs="Times New Roman"/>
        </w:rPr>
        <w:t xml:space="preserve">8. </w:t>
      </w:r>
      <w:r w:rsidRPr="0097534A">
        <w:rPr>
          <w:rFonts w:cs="Times New Roman"/>
        </w:rPr>
        <w:t xml:space="preserve">Obama is sending global signals of weakness and uncertainty </w:t>
      </w:r>
    </w:p>
    <w:p w14:paraId="77E0FD15" w14:textId="77777777" w:rsidR="00AF65A2" w:rsidRPr="0097534A" w:rsidRDefault="00AF65A2" w:rsidP="00AF65A2">
      <w:pPr>
        <w:rPr>
          <w:rStyle w:val="StyleStyleBold12pt"/>
        </w:rPr>
      </w:pPr>
      <w:r w:rsidRPr="0097534A">
        <w:rPr>
          <w:rStyle w:val="StyleStyleBold12pt"/>
        </w:rPr>
        <w:t>Forbes 9/1</w:t>
      </w:r>
    </w:p>
    <w:p w14:paraId="0D5A0E4F" w14:textId="77777777" w:rsidR="00AF65A2" w:rsidRPr="0097534A" w:rsidRDefault="00AF65A2" w:rsidP="00AF65A2">
      <w:hyperlink r:id="rId62" w:history="1">
        <w:r w:rsidRPr="0097534A">
          <w:rPr>
            <w:rStyle w:val="Hyperlink"/>
          </w:rPr>
          <w:t>http://www.forbes.com/sites/dougschoen/2013/09/01/weak-on-syria-weak-in-the-world/</w:t>
        </w:r>
      </w:hyperlink>
      <w:r w:rsidRPr="0097534A">
        <w:t xml:space="preserve"> ETB</w:t>
      </w:r>
    </w:p>
    <w:p w14:paraId="52E3B3F5" w14:textId="77777777" w:rsidR="00AF65A2" w:rsidRPr="0097534A" w:rsidRDefault="00AF65A2" w:rsidP="00AF65A2"/>
    <w:p w14:paraId="047B8DE2" w14:textId="77777777" w:rsidR="00AF65A2" w:rsidRPr="0097534A" w:rsidRDefault="00AF65A2" w:rsidP="00AF65A2">
      <w:pPr>
        <w:rPr>
          <w:u w:val="single"/>
        </w:rPr>
      </w:pPr>
      <w:r w:rsidRPr="0097534A">
        <w:rPr>
          <w:sz w:val="12"/>
          <w:szCs w:val="12"/>
        </w:rPr>
        <w:t>Put another way, the President made it clear a year ago that there was a red line that the Syrians should not cross. All evidence suggests that they have surely crossed it and instead of striking, the President lectures the American people, and indeed the world, on American democracy.¶ Indeed, just this morning, a Syrian state state-run newspaper called Obama’s decision to seek Congressional approval before taking military action “the start of the historic American retreat.” It doesn’t get clearer than that.¶ This is not a president who shies away from using his executive power. He has altered ObamaCare, pushed his gun control agenda to strengthen national background checks, delayed the deportation of illegal immigrants when Congress wouldn’t agree amongst many other examples. But he has now suddenly decided that before he takes action, action that is within his purview, he is going to seek Congressional approval that is almost impossible to predict as to whether it will be granted or not.¶ If Obama really wanted to go ahead he would have brought congress back into session immediately and not waited more than 10 days thereby giving the Syrians time to plan for an attack – should one ultimately come. And even then, Obama has made it clear any such attack will be limited in nature and scope and will not involve regime change.¶ It follows that the message</w:t>
      </w:r>
      <w:r w:rsidRPr="0097534A">
        <w:rPr>
          <w:rStyle w:val="StyleBoldUnderline"/>
        </w:rPr>
        <w:t xml:space="preserve"> </w:t>
      </w:r>
      <w:r w:rsidRPr="0097534A">
        <w:rPr>
          <w:rStyle w:val="StyleBoldUnderline"/>
          <w:highlight w:val="cyan"/>
        </w:rPr>
        <w:t>Obama’s speech</w:t>
      </w:r>
      <w:r w:rsidRPr="0097534A">
        <w:rPr>
          <w:sz w:val="14"/>
          <w:highlight w:val="cyan"/>
        </w:rPr>
        <w:t xml:space="preserve"> </w:t>
      </w:r>
      <w:r w:rsidRPr="0097534A">
        <w:rPr>
          <w:sz w:val="14"/>
        </w:rPr>
        <w:t>yesterday sends is a muddled one at best.</w:t>
      </w:r>
      <w:r w:rsidRPr="0097534A">
        <w:rPr>
          <w:sz w:val="12"/>
        </w:rPr>
        <w:t>¶</w:t>
      </w:r>
      <w:r w:rsidRPr="0097534A">
        <w:rPr>
          <w:sz w:val="14"/>
        </w:rPr>
        <w:t xml:space="preserve"> It </w:t>
      </w:r>
      <w:r w:rsidRPr="0097534A">
        <w:rPr>
          <w:rStyle w:val="StyleBoldUnderline"/>
          <w:highlight w:val="cyan"/>
        </w:rPr>
        <w:t>said to the mullahs</w:t>
      </w:r>
      <w:r w:rsidRPr="0097534A">
        <w:rPr>
          <w:sz w:val="14"/>
          <w:highlight w:val="cyan"/>
        </w:rPr>
        <w:t xml:space="preserve"> </w:t>
      </w:r>
      <w:r w:rsidRPr="0097534A">
        <w:rPr>
          <w:sz w:val="14"/>
        </w:rPr>
        <w:t xml:space="preserve">in Iran and their Supreme Leader Ali Khamenei </w:t>
      </w:r>
      <w:r w:rsidRPr="0097534A">
        <w:rPr>
          <w:rStyle w:val="StyleBoldUnderline"/>
        </w:rPr>
        <w:t xml:space="preserve">that </w:t>
      </w:r>
      <w:r w:rsidRPr="0097534A">
        <w:rPr>
          <w:rStyle w:val="StyleBoldUnderline"/>
          <w:highlight w:val="cyan"/>
        </w:rPr>
        <w:t xml:space="preserve">they can continue </w:t>
      </w:r>
      <w:r w:rsidRPr="0097534A">
        <w:rPr>
          <w:rStyle w:val="StyleBoldUnderline"/>
        </w:rPr>
        <w:t xml:space="preserve">to pursue </w:t>
      </w:r>
      <w:r w:rsidRPr="0097534A">
        <w:rPr>
          <w:rStyle w:val="StyleBoldUnderline"/>
          <w:highlight w:val="cyan"/>
        </w:rPr>
        <w:t>their nuclear program</w:t>
      </w:r>
      <w:r w:rsidRPr="0097534A">
        <w:rPr>
          <w:sz w:val="14"/>
          <w:highlight w:val="cyan"/>
        </w:rPr>
        <w:t xml:space="preserve"> </w:t>
      </w:r>
      <w:r w:rsidRPr="0097534A">
        <w:rPr>
          <w:sz w:val="14"/>
        </w:rPr>
        <w:t xml:space="preserve">by enriching uranium and refining </w:t>
      </w:r>
      <w:r w:rsidRPr="0097534A">
        <w:rPr>
          <w:rStyle w:val="StyleBoldUnderline"/>
        </w:rPr>
        <w:t xml:space="preserve">plutonium </w:t>
      </w:r>
      <w:r w:rsidRPr="0097534A">
        <w:rPr>
          <w:rStyle w:val="StyleBoldUnderline"/>
          <w:highlight w:val="cyan"/>
        </w:rPr>
        <w:t xml:space="preserve">without having to fear that they will be </w:t>
      </w:r>
      <w:r w:rsidRPr="0097534A">
        <w:rPr>
          <w:rStyle w:val="StyleBoldUnderline"/>
        </w:rPr>
        <w:t xml:space="preserve">precipitously </w:t>
      </w:r>
      <w:r w:rsidRPr="0097534A">
        <w:rPr>
          <w:rStyle w:val="StyleBoldUnderline"/>
          <w:highlight w:val="cyan"/>
        </w:rPr>
        <w:t>attacked by the US.</w:t>
      </w:r>
      <w:r w:rsidRPr="0097534A">
        <w:rPr>
          <w:rStyle w:val="StyleBoldUnderline"/>
          <w:sz w:val="12"/>
          <w:highlight w:val="cyan"/>
          <w:u w:val="none"/>
        </w:rPr>
        <w:t>¶</w:t>
      </w:r>
      <w:r w:rsidRPr="0097534A">
        <w:rPr>
          <w:sz w:val="14"/>
          <w:highlight w:val="cyan"/>
        </w:rPr>
        <w:t xml:space="preserve"> </w:t>
      </w:r>
      <w:r w:rsidRPr="0097534A">
        <w:rPr>
          <w:rStyle w:val="StyleBoldUnderline"/>
          <w:highlight w:val="cyan"/>
        </w:rPr>
        <w:t>And to</w:t>
      </w:r>
      <w:r w:rsidRPr="0097534A">
        <w:rPr>
          <w:sz w:val="14"/>
          <w:highlight w:val="cyan"/>
        </w:rPr>
        <w:t xml:space="preserve"> </w:t>
      </w:r>
      <w:r w:rsidRPr="0097534A">
        <w:rPr>
          <w:sz w:val="14"/>
        </w:rPr>
        <w:t xml:space="preserve">Russia’s President </w:t>
      </w:r>
      <w:r w:rsidRPr="0097534A">
        <w:rPr>
          <w:rStyle w:val="StyleBoldUnderline"/>
          <w:highlight w:val="cyan"/>
        </w:rPr>
        <w:t>Putin</w:t>
      </w:r>
      <w:r w:rsidRPr="0097534A">
        <w:rPr>
          <w:sz w:val="14"/>
        </w:rPr>
        <w:t xml:space="preserve">, who has been an unbendable ally of Assad, providing him with arms and anti-aircraft weaponry, </w:t>
      </w:r>
      <w:r w:rsidRPr="0097534A">
        <w:rPr>
          <w:rStyle w:val="StyleBoldUnderline"/>
          <w:highlight w:val="cyan"/>
        </w:rPr>
        <w:t>Obama has shown tha</w:t>
      </w:r>
      <w:r w:rsidRPr="0097534A">
        <w:rPr>
          <w:rStyle w:val="StyleBoldUnderline"/>
        </w:rPr>
        <w:t xml:space="preserve">t the balance of </w:t>
      </w:r>
      <w:r w:rsidRPr="0097534A">
        <w:rPr>
          <w:rStyle w:val="StyleBoldUnderline"/>
          <w:highlight w:val="cyan"/>
        </w:rPr>
        <w:t xml:space="preserve">power in the Middle East has </w:t>
      </w:r>
      <w:r w:rsidRPr="0097534A">
        <w:rPr>
          <w:rStyle w:val="StyleBoldUnderline"/>
        </w:rPr>
        <w:t xml:space="preserve">almost certainly </w:t>
      </w:r>
      <w:r w:rsidRPr="0097534A">
        <w:rPr>
          <w:rStyle w:val="StyleBoldUnderline"/>
          <w:highlight w:val="cyan"/>
        </w:rPr>
        <w:t>shifted away from the US</w:t>
      </w:r>
      <w:r w:rsidRPr="0097534A">
        <w:rPr>
          <w:rStyle w:val="StyleBoldUnderline"/>
        </w:rPr>
        <w:t>.</w:t>
      </w:r>
      <w:r w:rsidRPr="0097534A">
        <w:rPr>
          <w:sz w:val="14"/>
        </w:rPr>
        <w:t xml:space="preserve"> This is all the more alarming as Putin said just yesterday that the idea that the Syrian regime used chemical weapons is “absolute nonsense.”</w:t>
      </w:r>
      <w:r w:rsidRPr="0097534A">
        <w:rPr>
          <w:sz w:val="12"/>
        </w:rPr>
        <w:t>¶</w:t>
      </w:r>
      <w:r w:rsidRPr="0097534A">
        <w:rPr>
          <w:sz w:val="14"/>
        </w:rPr>
        <w:t xml:space="preserve"> What’s more, </w:t>
      </w:r>
      <w:r w:rsidRPr="0097534A">
        <w:rPr>
          <w:rStyle w:val="StyleBoldUnderline"/>
          <w:highlight w:val="cyan"/>
        </w:rPr>
        <w:t>with a</w:t>
      </w:r>
      <w:r w:rsidRPr="0097534A">
        <w:rPr>
          <w:rStyle w:val="StyleBoldUnderline"/>
        </w:rPr>
        <w:t xml:space="preserve"> totally </w:t>
      </w:r>
      <w:r w:rsidRPr="0097534A">
        <w:rPr>
          <w:rStyle w:val="StyleBoldUnderline"/>
          <w:highlight w:val="cyan"/>
        </w:rPr>
        <w:t xml:space="preserve">incoherent </w:t>
      </w:r>
      <w:r w:rsidRPr="0097534A">
        <w:rPr>
          <w:rStyle w:val="StyleBoldUnderline"/>
        </w:rPr>
        <w:t xml:space="preserve">American </w:t>
      </w:r>
      <w:r w:rsidRPr="0097534A">
        <w:rPr>
          <w:rStyle w:val="StyleBoldUnderline"/>
          <w:highlight w:val="cyan"/>
        </w:rPr>
        <w:t xml:space="preserve">policy on Egypt </w:t>
      </w:r>
      <w:r w:rsidRPr="0097534A">
        <w:rPr>
          <w:rStyle w:val="StyleBoldUnderline"/>
        </w:rPr>
        <w:t xml:space="preserve">wherein it is unclear who and what we support, </w:t>
      </w:r>
      <w:r w:rsidRPr="0097534A">
        <w:rPr>
          <w:rStyle w:val="StyleBoldUnderline"/>
          <w:highlight w:val="cyan"/>
        </w:rPr>
        <w:t xml:space="preserve">the US’s approach to the Syria further paints a bleak picture of American power </w:t>
      </w:r>
      <w:r w:rsidRPr="0097534A">
        <w:rPr>
          <w:rStyle w:val="StyleBoldUnderline"/>
        </w:rPr>
        <w:t>and potency.</w:t>
      </w:r>
      <w:r w:rsidRPr="0097534A">
        <w:rPr>
          <w:sz w:val="14"/>
        </w:rPr>
        <w:t xml:space="preserve"> Indeed, with our only real achievement in the region being the recent appearance of convincing the Arabs and Israelis to come to the peace table, </w:t>
      </w:r>
      <w:r w:rsidRPr="0097534A">
        <w:rPr>
          <w:rStyle w:val="StyleBoldUnderline"/>
          <w:highlight w:val="cyan"/>
        </w:rPr>
        <w:t xml:space="preserve">an image of American </w:t>
      </w:r>
      <w:r w:rsidRPr="0097534A">
        <w:rPr>
          <w:rStyle w:val="StyleBoldUnderline"/>
          <w:highlight w:val="cyan"/>
        </w:rPr>
        <w:lastRenderedPageBreak/>
        <w:t>uncertainty is radiating across the globe</w:t>
      </w:r>
      <w:r w:rsidRPr="0097534A">
        <w:rPr>
          <w:rStyle w:val="StyleBoldUnderline"/>
        </w:rPr>
        <w:t>.</w:t>
      </w:r>
      <w:r w:rsidRPr="0097534A">
        <w:rPr>
          <w:rStyle w:val="StyleBoldUnderline"/>
          <w:sz w:val="12"/>
          <w:u w:val="none"/>
        </w:rPr>
        <w:t>¶</w:t>
      </w:r>
      <w:r w:rsidRPr="0097534A">
        <w:rPr>
          <w:rStyle w:val="StyleBoldUnderline"/>
          <w:sz w:val="12"/>
        </w:rPr>
        <w:t xml:space="preserve"> </w:t>
      </w:r>
      <w:r w:rsidRPr="0097534A">
        <w:rPr>
          <w:sz w:val="14"/>
        </w:rPr>
        <w:t>And although this would be a serious accomplishment if progress is made, our inaction on Syria signals to Israel, one of our strongest allies, that we are not willing to stick our neck out for them, their safety and way of life.</w:t>
      </w:r>
      <w:r w:rsidRPr="0097534A">
        <w:rPr>
          <w:sz w:val="12"/>
        </w:rPr>
        <w:t>¶</w:t>
      </w:r>
      <w:r w:rsidRPr="0097534A">
        <w:rPr>
          <w:sz w:val="14"/>
        </w:rPr>
        <w:t xml:space="preserve"> To our allies around the world who have said that if we do not stand firm we will send the wrong message to the Syrians, Obama offered not much of a response other than to tell them, in so many words, that they may well have to go it alone.</w:t>
      </w:r>
      <w:r w:rsidRPr="0097534A">
        <w:rPr>
          <w:sz w:val="12"/>
        </w:rPr>
        <w:t>¶</w:t>
      </w:r>
      <w:r w:rsidRPr="0097534A">
        <w:rPr>
          <w:sz w:val="14"/>
        </w:rPr>
        <w:t xml:space="preserve"> </w:t>
      </w:r>
      <w:r w:rsidRPr="0097534A">
        <w:rPr>
          <w:rStyle w:val="StyleBoldUnderline"/>
        </w:rPr>
        <w:t>The US has not been sending clear messages</w:t>
      </w:r>
      <w:r w:rsidRPr="0097534A">
        <w:rPr>
          <w:sz w:val="14"/>
        </w:rPr>
        <w:t>. And though it may be apparent to me that the President’s move was calculated to force responsibility on a reluctant Congress and to play to 80% of the American people who have said in polls that they are against intervention in Syria, that does not mean that the US is offering anything but a confused image of our mission in the world to both our allies and foes.</w:t>
      </w:r>
      <w:r w:rsidRPr="0097534A">
        <w:rPr>
          <w:sz w:val="12"/>
        </w:rPr>
        <w:t>¶</w:t>
      </w:r>
      <w:r w:rsidRPr="0097534A">
        <w:rPr>
          <w:sz w:val="14"/>
        </w:rPr>
        <w:t xml:space="preserve"> Thus, in the short term </w:t>
      </w:r>
      <w:r w:rsidRPr="0097534A">
        <w:rPr>
          <w:rStyle w:val="StyleBoldUnderline"/>
          <w:highlight w:val="cyan"/>
        </w:rPr>
        <w:t>the President</w:t>
      </w:r>
      <w:r w:rsidRPr="0097534A">
        <w:rPr>
          <w:sz w:val="14"/>
          <w:highlight w:val="cyan"/>
        </w:rPr>
        <w:t xml:space="preserve"> </w:t>
      </w:r>
      <w:r w:rsidRPr="0097534A">
        <w:rPr>
          <w:sz w:val="14"/>
        </w:rPr>
        <w:t xml:space="preserve">may have managed to escape from the political quandary he faces. But in the longer term, America </w:t>
      </w:r>
      <w:r w:rsidRPr="0097534A">
        <w:rPr>
          <w:rStyle w:val="StyleBoldUnderline"/>
          <w:highlight w:val="cyan"/>
        </w:rPr>
        <w:t>looks weaker</w:t>
      </w:r>
      <w:r w:rsidRPr="0097534A">
        <w:rPr>
          <w:rStyle w:val="StyleBoldUnderline"/>
        </w:rPr>
        <w:t xml:space="preserve">, feckless </w:t>
      </w:r>
      <w:r w:rsidRPr="0097534A">
        <w:rPr>
          <w:rStyle w:val="StyleBoldUnderline"/>
          <w:highlight w:val="cyan"/>
        </w:rPr>
        <w:t xml:space="preserve">and </w:t>
      </w:r>
      <w:r w:rsidRPr="0097534A">
        <w:rPr>
          <w:rStyle w:val="StyleBoldUnderline"/>
        </w:rPr>
        <w:t xml:space="preserve">more </w:t>
      </w:r>
      <w:r w:rsidRPr="0097534A">
        <w:rPr>
          <w:rStyle w:val="StyleBoldUnderline"/>
          <w:highlight w:val="cyan"/>
        </w:rPr>
        <w:t>uncertain</w:t>
      </w:r>
      <w:r w:rsidRPr="0097534A">
        <w:rPr>
          <w:sz w:val="14"/>
        </w:rPr>
        <w:t>.</w:t>
      </w:r>
      <w:r w:rsidRPr="0097534A">
        <w:rPr>
          <w:sz w:val="12"/>
        </w:rPr>
        <w:t>¶</w:t>
      </w:r>
      <w:r w:rsidRPr="0097534A">
        <w:rPr>
          <w:sz w:val="14"/>
        </w:rPr>
        <w:t xml:space="preserve"> President </w:t>
      </w:r>
      <w:r w:rsidRPr="0097534A">
        <w:rPr>
          <w:rStyle w:val="StyleBoldUnderline"/>
          <w:highlight w:val="cyan"/>
        </w:rPr>
        <w:t>Obama</w:t>
      </w:r>
      <w:r w:rsidRPr="0097534A">
        <w:rPr>
          <w:sz w:val="14"/>
          <w:highlight w:val="cyan"/>
        </w:rPr>
        <w:t xml:space="preserve"> </w:t>
      </w:r>
      <w:r w:rsidRPr="0097534A">
        <w:rPr>
          <w:rStyle w:val="StyleBoldUnderline"/>
          <w:highlight w:val="cyan"/>
        </w:rPr>
        <w:t>ha</w:t>
      </w:r>
      <w:r w:rsidRPr="0097534A">
        <w:rPr>
          <w:rStyle w:val="StyleBoldUnderline"/>
        </w:rPr>
        <w:t>s</w:t>
      </w:r>
      <w:r w:rsidRPr="0097534A">
        <w:rPr>
          <w:sz w:val="14"/>
        </w:rPr>
        <w:t xml:space="preserve">, if nothing else, </w:t>
      </w:r>
      <w:r w:rsidRPr="0097534A">
        <w:rPr>
          <w:rStyle w:val="StyleBoldUnderline"/>
          <w:highlight w:val="cyan"/>
        </w:rPr>
        <w:t xml:space="preserve">compounded the view of a weak leader heading an unsure nation. </w:t>
      </w:r>
      <w:r w:rsidRPr="0097534A">
        <w:rPr>
          <w:rStyle w:val="StyleBoldUnderline"/>
        </w:rPr>
        <w:t>This is an image we can ill afford to project.</w:t>
      </w:r>
    </w:p>
    <w:p w14:paraId="12FEBC58" w14:textId="77777777" w:rsidR="00AF65A2" w:rsidRPr="0097534A" w:rsidRDefault="00AF65A2" w:rsidP="00AF65A2">
      <w:pPr>
        <w:pStyle w:val="Heading4"/>
        <w:rPr>
          <w:rStyle w:val="StyleStyleBold12pt"/>
          <w:rFonts w:cs="Times New Roman"/>
          <w:b/>
        </w:rPr>
      </w:pPr>
      <w:r>
        <w:rPr>
          <w:rStyle w:val="StyleStyleBold12pt"/>
          <w:rFonts w:cs="Times New Roman"/>
          <w:b/>
        </w:rPr>
        <w:t xml:space="preserve">9. </w:t>
      </w:r>
      <w:r w:rsidRPr="0097534A">
        <w:rPr>
          <w:rStyle w:val="StyleStyleBold12pt"/>
          <w:rFonts w:cs="Times New Roman"/>
          <w:b/>
        </w:rPr>
        <w:t>No impact to prez powers</w:t>
      </w:r>
    </w:p>
    <w:p w14:paraId="518C3A02" w14:textId="77777777" w:rsidR="00AF65A2" w:rsidRPr="0097534A" w:rsidRDefault="00AF65A2" w:rsidP="00AF65A2">
      <w:pPr>
        <w:rPr>
          <w:rStyle w:val="StyleStyleBold12pt"/>
        </w:rPr>
      </w:pPr>
      <w:r w:rsidRPr="0097534A">
        <w:rPr>
          <w:rStyle w:val="StyleStyleBold12pt"/>
        </w:rPr>
        <w:t>Healy 11</w:t>
      </w:r>
    </w:p>
    <w:p w14:paraId="0B9A47DB" w14:textId="77777777" w:rsidR="00AF65A2" w:rsidRPr="0097534A" w:rsidRDefault="00AF65A2" w:rsidP="00AF65A2">
      <w:r w:rsidRPr="0097534A">
        <w:t>Gene Healy is a vice president at the Cato Institute and the author of The Cult of the Presidency, The CATO Institute, June 2011, "Book Review: Hail to the Tyrant", http://www.cato.org/publications/commentary/book-review-hail-tyrant</w:t>
      </w:r>
    </w:p>
    <w:p w14:paraId="38C349F7" w14:textId="77777777" w:rsidR="00AF65A2" w:rsidRPr="0097534A" w:rsidRDefault="00AF65A2" w:rsidP="00AF65A2"/>
    <w:p w14:paraId="36F9656B" w14:textId="77777777" w:rsidR="00AF65A2" w:rsidRPr="006B42F4" w:rsidRDefault="00AF65A2" w:rsidP="00AF65A2">
      <w:pPr>
        <w:rPr>
          <w:sz w:val="16"/>
        </w:rPr>
      </w:pPr>
      <w:r w:rsidRPr="006B42F4">
        <w:rPr>
          <w:sz w:val="16"/>
        </w:rPr>
        <w:t xml:space="preserve">Legal checks “have been relaxed largely because of the need for centralized, relatively efficient government under the complex conditions of a modern dynamic economy and a highly interrelated international order.” What’s more, the </w:t>
      </w:r>
      <w:r w:rsidRPr="0097534A">
        <w:rPr>
          <w:highlight w:val="yellow"/>
          <w:u w:val="single"/>
        </w:rPr>
        <w:t>authors insist, America needs the</w:t>
      </w:r>
      <w:r w:rsidRPr="0097534A">
        <w:rPr>
          <w:u w:val="single"/>
        </w:rPr>
        <w:t xml:space="preserve"> legally </w:t>
      </w:r>
      <w:r w:rsidRPr="0097534A">
        <w:rPr>
          <w:highlight w:val="yellow"/>
          <w:u w:val="single"/>
        </w:rPr>
        <w:t>unconstrained presidency</w:t>
      </w:r>
      <w:r w:rsidRPr="006B42F4">
        <w:rPr>
          <w:sz w:val="16"/>
        </w:rPr>
        <w:t xml:space="preserve"> both </w:t>
      </w:r>
      <w:r w:rsidRPr="0097534A">
        <w:rPr>
          <w:u w:val="single"/>
        </w:rPr>
        <w:t>at home</w:t>
      </w:r>
      <w:r w:rsidRPr="006B42F4">
        <w:rPr>
          <w:sz w:val="16"/>
        </w:rPr>
        <w:t xml:space="preserve"> (given an increasingly complex economy) </w:t>
      </w:r>
      <w:r w:rsidRPr="0097534A">
        <w:rPr>
          <w:u w:val="single"/>
        </w:rPr>
        <w:t>and abroad</w:t>
      </w:r>
      <w:r w:rsidRPr="006B42F4">
        <w:rPr>
          <w:sz w:val="16"/>
        </w:rPr>
        <w:t xml:space="preserve"> (given the shrinking of global distances).</w:t>
      </w:r>
      <w:r w:rsidRPr="006B42F4">
        <w:rPr>
          <w:sz w:val="12"/>
        </w:rPr>
        <w:t>¶</w:t>
      </w:r>
      <w:r w:rsidRPr="006B42F4">
        <w:rPr>
          <w:sz w:val="16"/>
        </w:rPr>
        <w:t xml:space="preserve"> </w:t>
      </w:r>
      <w:r w:rsidRPr="0097534A">
        <w:rPr>
          <w:u w:val="single"/>
        </w:rPr>
        <w:t>These are disputed points, to say the least</w:t>
      </w:r>
      <w:r w:rsidRPr="006B42F4">
        <w:rPr>
          <w:sz w:val="16"/>
        </w:rPr>
        <w:t xml:space="preserve">. </w:t>
      </w:r>
      <w:r w:rsidRPr="0097534A">
        <w:rPr>
          <w:u w:val="single"/>
        </w:rPr>
        <w:t>If</w:t>
      </w:r>
      <w:r w:rsidRPr="006B42F4">
        <w:rPr>
          <w:sz w:val="16"/>
        </w:rPr>
        <w:t xml:space="preserve"> Friedrich </w:t>
      </w:r>
      <w:r w:rsidRPr="0097534A">
        <w:rPr>
          <w:u w:val="single"/>
        </w:rPr>
        <w:t>Hayek was at all correct about the knowledge problem</w:t>
      </w:r>
      <w:r w:rsidRPr="006B42F4">
        <w:rPr>
          <w:sz w:val="16"/>
        </w:rPr>
        <w:t xml:space="preserve">, </w:t>
      </w:r>
      <w:r w:rsidRPr="0097534A">
        <w:rPr>
          <w:u w:val="single"/>
        </w:rPr>
        <w:t>then if anything</w:t>
      </w:r>
      <w:r w:rsidRPr="006B42F4">
        <w:rPr>
          <w:sz w:val="16"/>
        </w:rPr>
        <w:t xml:space="preserve"> </w:t>
      </w:r>
      <w:r w:rsidRPr="0097534A">
        <w:rPr>
          <w:rStyle w:val="Emphasis"/>
          <w:highlight w:val="yellow"/>
        </w:rPr>
        <w:t>increasing</w:t>
      </w:r>
      <w:r w:rsidRPr="0097534A">
        <w:rPr>
          <w:rStyle w:val="Emphasis"/>
        </w:rPr>
        <w:t xml:space="preserve"> economic </w:t>
      </w:r>
      <w:r w:rsidRPr="0097534A">
        <w:rPr>
          <w:rStyle w:val="Emphasis"/>
          <w:highlight w:val="yellow"/>
        </w:rPr>
        <w:t>complexity argues for less central direction</w:t>
      </w:r>
      <w:r w:rsidRPr="006B42F4">
        <w:rPr>
          <w:sz w:val="16"/>
          <w:highlight w:val="yellow"/>
        </w:rPr>
        <w:t xml:space="preserve">. </w:t>
      </w:r>
      <w:r w:rsidRPr="0097534A">
        <w:rPr>
          <w:highlight w:val="yellow"/>
          <w:u w:val="single"/>
        </w:rPr>
        <w:t>Nor does</w:t>
      </w:r>
      <w:r w:rsidRPr="0097534A">
        <w:rPr>
          <w:u w:val="single"/>
        </w:rPr>
        <w:t xml:space="preserve"> the fact</w:t>
      </w:r>
      <w:r w:rsidRPr="006B42F4">
        <w:rPr>
          <w:sz w:val="16"/>
        </w:rPr>
        <w:t xml:space="preserve"> that </w:t>
      </w:r>
      <w:r w:rsidRPr="0097534A">
        <w:rPr>
          <w:u w:val="single"/>
        </w:rPr>
        <w:t xml:space="preserve">we face “a highly interrelated </w:t>
      </w:r>
      <w:r w:rsidRPr="0097534A">
        <w:rPr>
          <w:highlight w:val="yellow"/>
          <w:u w:val="single"/>
        </w:rPr>
        <w:t>international order” suggest</w:t>
      </w:r>
      <w:r w:rsidRPr="006B42F4">
        <w:rPr>
          <w:sz w:val="16"/>
        </w:rPr>
        <w:t xml:space="preserve"> that </w:t>
      </w:r>
      <w:r w:rsidRPr="0097534A">
        <w:rPr>
          <w:highlight w:val="yellow"/>
          <w:u w:val="single"/>
        </w:rPr>
        <w:t>we’re more vulnerable than</w:t>
      </w:r>
      <w:r w:rsidRPr="0097534A">
        <w:rPr>
          <w:u w:val="single"/>
        </w:rPr>
        <w:t xml:space="preserve"> we were in </w:t>
      </w:r>
      <w:r w:rsidRPr="0097534A">
        <w:rPr>
          <w:highlight w:val="yellow"/>
          <w:u w:val="single"/>
        </w:rPr>
        <w:t>1789</w:t>
      </w:r>
      <w:r w:rsidRPr="0097534A">
        <w:rPr>
          <w:u w:val="single"/>
        </w:rPr>
        <w:t>, as a tiny frontier republic surrounded by hostile tribes and great powers. Economic interdependence — and the rise of other modern industrial democracies — means that other players have a stake in protecting the global trading system.</w:t>
      </w:r>
      <w:r w:rsidRPr="006B42F4">
        <w:rPr>
          <w:sz w:val="12"/>
        </w:rPr>
        <w:t>¶</w:t>
      </w:r>
      <w:r w:rsidRPr="006B42F4">
        <w:rPr>
          <w:sz w:val="12"/>
          <w:u w:val="single"/>
        </w:rPr>
        <w:t xml:space="preserve"> </w:t>
      </w:r>
      <w:r w:rsidRPr="006B42F4">
        <w:rPr>
          <w:sz w:val="16"/>
        </w:rPr>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r w:rsidRPr="006B42F4">
        <w:rPr>
          <w:sz w:val="12"/>
        </w:rPr>
        <w:t>¶</w:t>
      </w:r>
      <w:r w:rsidRPr="006B42F4">
        <w:rPr>
          <w:sz w:val="16"/>
        </w:rPr>
        <w:t xml:space="preserve"> Fair enough in the abstract — but </w:t>
      </w:r>
      <w:r w:rsidRPr="0097534A">
        <w:rPr>
          <w:u w:val="single"/>
        </w:rPr>
        <w:t>Posner and Vermuele fail to provide a single compelling example that might lead you to lament our alleged</w:t>
      </w:r>
      <w:r w:rsidRPr="006B42F4">
        <w:rPr>
          <w:sz w:val="16"/>
        </w:rPr>
        <w:t xml:space="preserve">ly atavistic </w:t>
      </w:r>
      <w:r w:rsidRPr="0097534A">
        <w:rPr>
          <w:u w:val="single"/>
        </w:rPr>
        <w:t>“tyrannophobia.”</w:t>
      </w:r>
      <w:r w:rsidRPr="006B42F4">
        <w:rPr>
          <w:sz w:val="16"/>
        </w:rPr>
        <w:t xml:space="preserve"> And </w:t>
      </w:r>
      <w:r w:rsidRPr="0097534A">
        <w:rPr>
          <w:u w:val="single"/>
        </w:rPr>
        <w:t>they seem oblivious to the fact that</w:t>
      </w:r>
      <w:r w:rsidRPr="006B42F4">
        <w:rPr>
          <w:sz w:val="16"/>
        </w:rPr>
        <w:t xml:space="preserve"> </w:t>
      </w:r>
      <w:r w:rsidRPr="0097534A">
        <w:rPr>
          <w:rStyle w:val="Emphasis"/>
        </w:rPr>
        <w:t xml:space="preserve">those same </w:t>
      </w:r>
      <w:r w:rsidRPr="0097534A">
        <w:rPr>
          <w:rStyle w:val="Emphasis"/>
          <w:highlight w:val="yellow"/>
        </w:rPr>
        <w:t>irrational biases drive the perceived need for emergency government</w:t>
      </w:r>
      <w:r w:rsidRPr="0097534A">
        <w:rPr>
          <w:rStyle w:val="Emphasis"/>
        </w:rPr>
        <w:t xml:space="preserve"> at least as much as they do hostility towards it</w:t>
      </w:r>
      <w:r w:rsidRPr="006B42F4">
        <w:rPr>
          <w:sz w:val="16"/>
        </w:rPr>
        <w:t xml:space="preserve">. </w:t>
      </w:r>
      <w:r w:rsidRPr="0097534A">
        <w:rPr>
          <w:highlight w:val="yellow"/>
          <w:u w:val="single"/>
        </w:rPr>
        <w:t>Highly visible</w:t>
      </w:r>
      <w:r w:rsidRPr="0097534A">
        <w:rPr>
          <w:u w:val="single"/>
        </w:rPr>
        <w:t xml:space="preserve"> public </w:t>
      </w:r>
      <w:r w:rsidRPr="0097534A">
        <w:rPr>
          <w:highlight w:val="yellow"/>
          <w:u w:val="single"/>
        </w:rPr>
        <w:t>events like</w:t>
      </w:r>
      <w:r w:rsidRPr="006B42F4">
        <w:rPr>
          <w:sz w:val="16"/>
        </w:rPr>
        <w:t xml:space="preserve"> the </w:t>
      </w:r>
      <w:r w:rsidRPr="0097534A">
        <w:rPr>
          <w:highlight w:val="yellow"/>
          <w:u w:val="single"/>
        </w:rPr>
        <w:t>9/11</w:t>
      </w:r>
      <w:r w:rsidRPr="006B42F4">
        <w:rPr>
          <w:sz w:val="16"/>
        </w:rPr>
        <w:t xml:space="preserve"> attacks also </w:t>
      </w:r>
      <w:r w:rsidRPr="0097534A">
        <w:rPr>
          <w:highlight w:val="yellow"/>
          <w:u w:val="single"/>
        </w:rPr>
        <w:t>instill</w:t>
      </w:r>
      <w:r w:rsidRPr="0097534A">
        <w:rPr>
          <w:u w:val="single"/>
        </w:rPr>
        <w:t xml:space="preserve"> dread and </w:t>
      </w:r>
      <w:r w:rsidRPr="0097534A">
        <w:rPr>
          <w:highlight w:val="yellow"/>
          <w:u w:val="single"/>
        </w:rPr>
        <w:t>a perceived loss of control</w:t>
      </w:r>
      <w:r w:rsidRPr="0097534A">
        <w:rPr>
          <w:u w:val="single"/>
        </w:rPr>
        <w:t>, even if all the available evidence shows</w:t>
      </w:r>
      <w:r w:rsidRPr="006B42F4">
        <w:rPr>
          <w:sz w:val="16"/>
        </w:rPr>
        <w:t xml:space="preserve"> that </w:t>
      </w:r>
      <w:r w:rsidRPr="0097534A">
        <w:rPr>
          <w:u w:val="single"/>
        </w:rPr>
        <w:t>such incidents are vanishingly rare</w:t>
      </w:r>
      <w:r w:rsidRPr="006B42F4">
        <w:rPr>
          <w:sz w:val="16"/>
        </w:rPr>
        <w:t xml:space="preserve">. The most recent year for which the U.S. State Department has data, 2009, saw </w:t>
      </w:r>
      <w:r w:rsidRPr="0097534A">
        <w:rPr>
          <w:u w:val="single"/>
        </w:rPr>
        <w:t>just 25 U.S. noncombatants worldwide die from terrorist strikes</w:t>
      </w:r>
      <w:r w:rsidRPr="006B42F4">
        <w:rPr>
          <w:sz w:val="16"/>
        </w:rPr>
        <w:t xml:space="preserve">. </w:t>
      </w:r>
      <w:r w:rsidRPr="0097534A">
        <w:rPr>
          <w:rStyle w:val="Emphasis"/>
        </w:rPr>
        <w:t>I know of no evidence suggesting</w:t>
      </w:r>
      <w:r w:rsidRPr="006B42F4">
        <w:rPr>
          <w:sz w:val="16"/>
        </w:rPr>
        <w:t xml:space="preserve"> that </w:t>
      </w:r>
      <w:r w:rsidRPr="0097534A">
        <w:rPr>
          <w:rStyle w:val="Emphasis"/>
        </w:rPr>
        <w:t>unchecked executive power is what stood between us and a much larger death toll</w:t>
      </w:r>
      <w:r w:rsidRPr="006B42F4">
        <w:rPr>
          <w:sz w:val="16"/>
        </w:rPr>
        <w:t>.</w:t>
      </w:r>
      <w:r w:rsidRPr="006B42F4">
        <w:rPr>
          <w:sz w:val="12"/>
        </w:rPr>
        <w:t>¶</w:t>
      </w:r>
      <w:r w:rsidRPr="006B42F4">
        <w:rPr>
          <w:sz w:val="16"/>
        </w:rPr>
        <w:t xml:space="preserve"> </w:t>
      </w:r>
      <w:r w:rsidRPr="0097534A">
        <w:rPr>
          <w:u w:val="single"/>
        </w:rPr>
        <w:t>Posner and Vermuele</w:t>
      </w:r>
      <w:r w:rsidRPr="006B42F4">
        <w:rPr>
          <w:sz w:val="16"/>
        </w:rPr>
        <w:t xml:space="preserve"> argue that only the executive unbound can address modernity’s myriad crises. But they </w:t>
      </w:r>
      <w:r w:rsidRPr="0097534A">
        <w:rPr>
          <w:u w:val="single"/>
        </w:rPr>
        <w:t>spend little time exploring whether unconstrained power generates the very emergencies</w:t>
      </w:r>
      <w:r w:rsidRPr="006B42F4">
        <w:rPr>
          <w:sz w:val="16"/>
        </w:rPr>
        <w:t xml:space="preserve"> that </w:t>
      </w:r>
      <w:r w:rsidRPr="0097534A">
        <w:rPr>
          <w:u w:val="single"/>
        </w:rPr>
        <w:t>the executive</w:t>
      </w:r>
      <w:r w:rsidRPr="006B42F4">
        <w:rPr>
          <w:sz w:val="16"/>
        </w:rPr>
        <w:t xml:space="preserve"> branch </w:t>
      </w:r>
      <w:r w:rsidRPr="0097534A">
        <w:rPr>
          <w:u w:val="single"/>
        </w:rPr>
        <w:t>uses to justify its lack of constraint</w:t>
      </w:r>
      <w:r w:rsidRPr="006B42F4">
        <w:rPr>
          <w:sz w:val="16"/>
        </w:rPr>
        <w:t xml:space="preserve">. </w:t>
      </w:r>
      <w:r w:rsidRPr="0097534A">
        <w:rPr>
          <w:u w:val="single"/>
        </w:rPr>
        <w:t>Discussing</w:t>
      </w:r>
      <w:r w:rsidRPr="006B42F4">
        <w:rPr>
          <w:sz w:val="16"/>
        </w:rPr>
        <w:t xml:space="preserve"> George H.W. Bush’s difficulties convincing Congress and the public that </w:t>
      </w:r>
      <w:r w:rsidRPr="0097534A">
        <w:rPr>
          <w:u w:val="single"/>
        </w:rPr>
        <w:t>the</w:t>
      </w:r>
      <w:r w:rsidRPr="006B42F4">
        <w:rPr>
          <w:sz w:val="16"/>
        </w:rPr>
        <w:t xml:space="preserve"> 1991 </w:t>
      </w:r>
      <w:r w:rsidRPr="0097534A">
        <w:rPr>
          <w:u w:val="single"/>
        </w:rPr>
        <w:t>Gulf War</w:t>
      </w:r>
      <w:r w:rsidRPr="006B42F4">
        <w:rPr>
          <w:sz w:val="16"/>
        </w:rPr>
        <w:t xml:space="preserve">’s risks were worth it, they comment, “in retrospect it might seem that he was clearly right.” </w:t>
      </w:r>
      <w:r w:rsidRPr="0097534A">
        <w:rPr>
          <w:u w:val="single"/>
        </w:rPr>
        <w:t>Had</w:t>
      </w:r>
      <w:r w:rsidRPr="006B42F4">
        <w:rPr>
          <w:sz w:val="16"/>
        </w:rPr>
        <w:t xml:space="preserve"> that </w:t>
      </w:r>
      <w:r w:rsidRPr="0097534A">
        <w:rPr>
          <w:u w:val="single"/>
        </w:rPr>
        <w:t>war been avoided</w:t>
      </w:r>
      <w:r w:rsidRPr="006B42F4">
        <w:rPr>
          <w:sz w:val="16"/>
        </w:rPr>
        <w:t xml:space="preserve">, though, </w:t>
      </w:r>
      <w:r w:rsidRPr="0097534A">
        <w:rPr>
          <w:u w:val="single"/>
        </w:rPr>
        <w:t>there would have been no mass presence of U.S. troops on Saudi soi</w:t>
      </w:r>
      <w:r w:rsidRPr="006B42F4">
        <w:rPr>
          <w:sz w:val="16"/>
        </w:rPr>
        <w:t xml:space="preserve">l — “Osama bin Laden’s principal recruiting device,” according to Paul Wolfowitz — </w:t>
      </w:r>
      <w:r w:rsidRPr="0097534A">
        <w:rPr>
          <w:u w:val="single"/>
        </w:rPr>
        <w:t>and perhaps no 9/11</w:t>
      </w:r>
      <w:r w:rsidRPr="006B42F4">
        <w:rPr>
          <w:sz w:val="16"/>
        </w:rPr>
        <w:t>.</w:t>
      </w:r>
      <w:r w:rsidRPr="006B42F4">
        <w:rPr>
          <w:sz w:val="12"/>
        </w:rPr>
        <w:t>¶</w:t>
      </w:r>
      <w:r w:rsidRPr="006B42F4">
        <w:rPr>
          <w:sz w:val="16"/>
        </w:rPr>
        <w:t xml:space="preserve"> 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r w:rsidRPr="006B42F4">
        <w:rPr>
          <w:sz w:val="12"/>
        </w:rPr>
        <w:t>¶</w:t>
      </w:r>
      <w:r w:rsidRPr="006B42F4">
        <w:rPr>
          <w:sz w:val="16"/>
        </w:rPr>
        <w:t xml:space="preserve"> Sometimes, </w:t>
      </w:r>
      <w:r w:rsidRPr="0097534A">
        <w:rPr>
          <w:u w:val="single"/>
        </w:rPr>
        <w:t>the authors are so enamored with</w:t>
      </w:r>
      <w:r w:rsidRPr="006B42F4">
        <w:rPr>
          <w:sz w:val="16"/>
        </w:rPr>
        <w:t xml:space="preserve"> the </w:t>
      </w:r>
      <w:r w:rsidRPr="0097534A">
        <w:rPr>
          <w:u w:val="single"/>
        </w:rPr>
        <w:t>elegant economic models they construct</w:t>
      </w:r>
      <w:r w:rsidRPr="006B42F4">
        <w:rPr>
          <w:sz w:val="16"/>
        </w:rPr>
        <w:t xml:space="preserve"> that </w:t>
      </w:r>
      <w:r w:rsidRPr="0097534A">
        <w:rPr>
          <w:u w:val="single"/>
        </w:rPr>
        <w:t>they</w:t>
      </w:r>
      <w:r w:rsidRPr="006B42F4">
        <w:rPr>
          <w:sz w:val="16"/>
        </w:rPr>
        <w:t xml:space="preserve"> </w:t>
      </w:r>
      <w:r w:rsidRPr="0097534A">
        <w:rPr>
          <w:rStyle w:val="Emphasis"/>
        </w:rPr>
        <w:t>can’t be bothered to check their work against observable reality</w:t>
      </w:r>
      <w:r w:rsidRPr="006B42F4">
        <w:rPr>
          <w:sz w:val="16"/>
        </w:rPr>
        <w:t xml:space="preserve">. At one point, attempting to show that separation of powers is inefficient, </w:t>
      </w:r>
      <w:r w:rsidRPr="0097534A">
        <w:rPr>
          <w:u w:val="single"/>
        </w:rPr>
        <w:t>they analogize the Madisonian scheme to “a market in which two firms must act in order to supply a good,” concluding</w:t>
      </w:r>
      <w:r w:rsidRPr="006B42F4">
        <w:rPr>
          <w:sz w:val="16"/>
        </w:rPr>
        <w:t xml:space="preserve"> </w:t>
      </w:r>
      <w:r w:rsidRPr="006B42F4">
        <w:rPr>
          <w:sz w:val="16"/>
        </w:rPr>
        <w:lastRenderedPageBreak/>
        <w:t xml:space="preserve">that “the </w:t>
      </w:r>
      <w:r w:rsidRPr="0097534A">
        <w:rPr>
          <w:u w:val="single"/>
        </w:rPr>
        <w:t>extra transaction costs of cooperation” make “the consumer</w:t>
      </w:r>
      <w:r w:rsidRPr="006B42F4">
        <w:rPr>
          <w:sz w:val="16"/>
        </w:rPr>
        <w:t xml:space="preserve"> (taxpayer) </w:t>
      </w:r>
      <w:r w:rsidRPr="0097534A">
        <w:rPr>
          <w:u w:val="single"/>
        </w:rPr>
        <w:t>no better off</w:t>
      </w:r>
      <w:r w:rsidRPr="006B42F4">
        <w:rPr>
          <w:sz w:val="16"/>
        </w:rPr>
        <w:t xml:space="preserve"> and probably worse off than she would be under the unitary system.”</w:t>
      </w:r>
      <w:r w:rsidRPr="006B42F4">
        <w:rPr>
          <w:sz w:val="12"/>
        </w:rPr>
        <w:t>¶</w:t>
      </w:r>
      <w:r w:rsidRPr="006B42F4">
        <w:rPr>
          <w:sz w:val="16"/>
        </w:rPr>
        <w:t xml:space="preserve"> </w:t>
      </w:r>
      <w:r w:rsidRPr="0097534A">
        <w:rPr>
          <w:rStyle w:val="Emphasis"/>
        </w:rPr>
        <w:t xml:space="preserve">But </w:t>
      </w:r>
      <w:r w:rsidRPr="0097534A">
        <w:rPr>
          <w:rStyle w:val="Emphasis"/>
          <w:highlight w:val="yellow"/>
        </w:rPr>
        <w:t>the government-as-firm metaphor is daffy</w:t>
      </w:r>
      <w:r w:rsidRPr="006B42F4">
        <w:rPr>
          <w:sz w:val="16"/>
        </w:rPr>
        <w:t xml:space="preserve">. In the Madisonian vision, </w:t>
      </w:r>
      <w:r w:rsidRPr="0097534A">
        <w:rPr>
          <w:u w:val="single"/>
        </w:rPr>
        <w:t>inefficiency isn’t a bug, it’s a feature</w:t>
      </w:r>
      <w:r w:rsidRPr="006B42F4">
        <w:rPr>
          <w:sz w:val="16"/>
        </w:rPr>
        <w:t xml:space="preserve"> — </w:t>
      </w:r>
      <w:r w:rsidRPr="0097534A">
        <w:rPr>
          <w:u w:val="single"/>
        </w:rPr>
        <w:t>a check on</w:t>
      </w:r>
      <w:r w:rsidRPr="006B42F4">
        <w:rPr>
          <w:sz w:val="16"/>
        </w:rPr>
        <w:t xml:space="preserve"> “the facility and excess of law-making … </w:t>
      </w:r>
      <w:r w:rsidRPr="0097534A">
        <w:rPr>
          <w:u w:val="single"/>
        </w:rPr>
        <w:t>the diseases to which our governments are most liable</w:t>
      </w:r>
      <w:r w:rsidRPr="006B42F4">
        <w:rPr>
          <w:sz w:val="16"/>
        </w:rPr>
        <w:t xml:space="preserve">,” per Federalist No. 62. </w:t>
      </w:r>
      <w:r w:rsidRPr="0097534A">
        <w:rPr>
          <w:u w:val="single"/>
        </w:rPr>
        <w:t>If the “firm” in question also generates public “bads” like unnecessary federal programs and destructive foreign wars</w:t>
      </w:r>
      <w:r w:rsidRPr="006B42F4">
        <w:rPr>
          <w:sz w:val="16"/>
        </w:rPr>
        <w:t xml:space="preserve"> — and if the “consumer (taxpayer)” has no choice about whether to “consume” them — </w:t>
      </w:r>
      <w:r w:rsidRPr="0097534A">
        <w:rPr>
          <w:u w:val="single"/>
        </w:rPr>
        <w:t>he might well favor constraints on production.</w:t>
      </w:r>
      <w:r w:rsidRPr="006B42F4">
        <w:rPr>
          <w:sz w:val="12"/>
        </w:rPr>
        <w:t>¶</w:t>
      </w:r>
      <w:r w:rsidRPr="006B42F4">
        <w:rPr>
          <w:sz w:val="16"/>
        </w:rPr>
        <w:t xml:space="preserve"> From Franklin Roosevelt onward, we’ve had something close to vertical integration under presidential command. </w:t>
      </w:r>
      <w:r w:rsidRPr="0097534A">
        <w:rPr>
          <w:highlight w:val="yellow"/>
          <w:u w:val="single"/>
        </w:rPr>
        <w:t>Whatever benefits that system has brought</w:t>
      </w:r>
      <w:r w:rsidRPr="006B42F4">
        <w:rPr>
          <w:sz w:val="16"/>
        </w:rPr>
        <w:t xml:space="preserve">, </w:t>
      </w:r>
      <w:r w:rsidRPr="0097534A">
        <w:rPr>
          <w:rStyle w:val="Emphasis"/>
          <w:highlight w:val="yellow"/>
        </w:rPr>
        <w:t>it’s imposed considerable costs</w:t>
      </w:r>
      <w:r w:rsidRPr="006B42F4">
        <w:rPr>
          <w:sz w:val="16"/>
        </w:rPr>
        <w:t xml:space="preserve"> — </w:t>
      </w:r>
      <w:r w:rsidRPr="0097534A">
        <w:rPr>
          <w:rStyle w:val="Emphasis"/>
        </w:rPr>
        <w:t xml:space="preserve">not least </w:t>
      </w:r>
      <w:r w:rsidRPr="0097534A">
        <w:rPr>
          <w:rStyle w:val="Emphasis"/>
          <w:highlight w:val="yellow"/>
        </w:rPr>
        <w:t>over 100,000 U.S. combat deaths in</w:t>
      </w:r>
      <w:r w:rsidRPr="0097534A">
        <w:rPr>
          <w:rStyle w:val="Emphasis"/>
        </w:rPr>
        <w:t xml:space="preserve"> the resulting </w:t>
      </w:r>
      <w:r w:rsidRPr="0097534A">
        <w:rPr>
          <w:rStyle w:val="Emphasis"/>
          <w:highlight w:val="yellow"/>
        </w:rPr>
        <w:t>presidential wars</w:t>
      </w:r>
      <w:r w:rsidRPr="006B42F4">
        <w:rPr>
          <w:sz w:val="16"/>
        </w:rPr>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14:paraId="18B487CD" w14:textId="77777777" w:rsidR="00AF65A2" w:rsidRPr="00D17C4E" w:rsidRDefault="00AF65A2" w:rsidP="00AF65A2"/>
    <w:p w14:paraId="60CA735A" w14:textId="77777777" w:rsidR="00AF65A2" w:rsidRDefault="00AF65A2" w:rsidP="00AF65A2">
      <w:pPr>
        <w:pStyle w:val="Heading3"/>
        <w:rPr>
          <w:rFonts w:cs="Times New Roman"/>
        </w:rPr>
      </w:pPr>
      <w:r>
        <w:rPr>
          <w:rFonts w:cs="Times New Roman"/>
        </w:rPr>
        <w:lastRenderedPageBreak/>
        <w:t>A2 Iran Mod</w:t>
      </w:r>
    </w:p>
    <w:p w14:paraId="51B82028" w14:textId="77777777" w:rsidR="00AF65A2" w:rsidRPr="00A55EE6" w:rsidRDefault="00AF65A2" w:rsidP="00AF65A2">
      <w:pPr>
        <w:pStyle w:val="Heading4"/>
      </w:pPr>
      <w:r w:rsidRPr="00A55EE6">
        <w:t xml:space="preserve">The risk of </w:t>
      </w:r>
      <w:r>
        <w:t>prolif is low – too expensive</w:t>
      </w:r>
    </w:p>
    <w:p w14:paraId="1FB67DEB" w14:textId="77777777" w:rsidR="00AF65A2" w:rsidRPr="00E374EC" w:rsidRDefault="00AF65A2" w:rsidP="00AF65A2">
      <w:pPr>
        <w:rPr>
          <w:rStyle w:val="StyleStyleBold12pt"/>
        </w:rPr>
      </w:pPr>
      <w:r>
        <w:rPr>
          <w:rStyle w:val="StyleStyleBold12pt"/>
        </w:rPr>
        <w:t>Tepperman 9</w:t>
      </w:r>
    </w:p>
    <w:p w14:paraId="37095C9D" w14:textId="77777777" w:rsidR="00AF65A2" w:rsidRPr="00E374EC" w:rsidRDefault="00AF65A2" w:rsidP="00AF65A2">
      <w:r w:rsidRPr="00E374EC">
        <w:t xml:space="preserve">Jonathan Tepperman Newsweek Aug 29, 2009 “Why Obama Should Learn to Love the Bomb” </w:t>
      </w:r>
      <w:hyperlink r:id="rId63" w:history="1">
        <w:r w:rsidRPr="00E374EC">
          <w:rPr>
            <w:rStyle w:val="Hyperlink"/>
          </w:rPr>
          <w:t>http://www.newsweek.com/id/214248/page/1</w:t>
        </w:r>
      </w:hyperlink>
    </w:p>
    <w:p w14:paraId="7D32CE5F" w14:textId="77777777" w:rsidR="00AF65A2" w:rsidRPr="00A55EE6" w:rsidRDefault="00AF65A2" w:rsidP="00AF65A2"/>
    <w:p w14:paraId="2123FC76" w14:textId="77777777" w:rsidR="00AF65A2" w:rsidRPr="00A55EE6" w:rsidRDefault="00AF65A2" w:rsidP="00AF65A2">
      <w:pPr>
        <w:pStyle w:val="card"/>
        <w:ind w:left="0"/>
        <w:rPr>
          <w:rStyle w:val="underline"/>
        </w:rPr>
      </w:pPr>
      <w:r w:rsidRPr="00A55EE6">
        <w:t xml:space="preserve">The risk of an arms race—with, say, other Persian Gulf states rushing to build a bomb after Iran got one—is a bit harder to dispel. Once again, however, history is instructive. </w:t>
      </w:r>
      <w:r w:rsidRPr="00A55EE6">
        <w:rPr>
          <w:rStyle w:val="underline"/>
        </w:rPr>
        <w:t>"In 64 years, the most nuclear-weapons states we've ever had is 12,</w:t>
      </w:r>
      <w:r w:rsidRPr="00A55EE6">
        <w:t xml:space="preserve">" says Waltz. "Now with North Korea we're at nine. </w:t>
      </w:r>
      <w:r w:rsidRPr="00B44BA0">
        <w:rPr>
          <w:rStyle w:val="underline"/>
          <w:highlight w:val="yellow"/>
        </w:rPr>
        <w:t>That's not prolif</w:t>
      </w:r>
      <w:r w:rsidRPr="00A55EE6">
        <w:rPr>
          <w:rStyle w:val="underline"/>
        </w:rPr>
        <w:t xml:space="preserve">eration; </w:t>
      </w:r>
      <w:r w:rsidRPr="00B44BA0">
        <w:rPr>
          <w:rStyle w:val="underline"/>
          <w:highlight w:val="yellow"/>
        </w:rPr>
        <w:t xml:space="preserve">that's spread at glacial pace." Nuclear weapons are </w:t>
      </w:r>
      <w:r w:rsidRPr="00B44BA0">
        <w:rPr>
          <w:rStyle w:val="underline"/>
        </w:rPr>
        <w:t xml:space="preserve">so </w:t>
      </w:r>
      <w:r w:rsidRPr="00B44BA0">
        <w:rPr>
          <w:rStyle w:val="underline"/>
          <w:highlight w:val="yellow"/>
        </w:rPr>
        <w:t>controversial and expensive</w:t>
      </w:r>
      <w:r w:rsidRPr="00A55EE6">
        <w:rPr>
          <w:rStyle w:val="underline"/>
        </w:rPr>
        <w:t xml:space="preserve"> that </w:t>
      </w:r>
      <w:r w:rsidRPr="00B44BA0">
        <w:rPr>
          <w:rStyle w:val="underline"/>
          <w:highlight w:val="yellow"/>
        </w:rPr>
        <w:t>only countries that deem them absolutely critical to their survival go through the extreme trouble of acquiring them</w:t>
      </w:r>
      <w:r w:rsidRPr="00A55EE6">
        <w:t xml:space="preserve">. That's why South Africa, Ukraine, Belarus, and Kazakhstan voluntarily gave theirs up in the early '90s, and why other countries like Brazil and Argentina dropped nascent programs. </w:t>
      </w:r>
      <w:r w:rsidRPr="00A55EE6">
        <w:rPr>
          <w:rStyle w:val="underline"/>
        </w:rPr>
        <w:t>This doesn't guarantee that one or more of Iran's neighbor</w:t>
      </w:r>
      <w:r w:rsidRPr="00A55EE6">
        <w:t>s—Egypt or Saudi Arabia, say—</w:t>
      </w:r>
      <w:r w:rsidRPr="00A55EE6">
        <w:rPr>
          <w:rStyle w:val="underline"/>
        </w:rPr>
        <w:t>might not still go for the bomb if Iran manages to build one</w:t>
      </w:r>
      <w:r w:rsidRPr="00A55EE6">
        <w:t xml:space="preserve">. </w:t>
      </w:r>
      <w:r w:rsidRPr="00A55EE6">
        <w:rPr>
          <w:rStyle w:val="underline"/>
        </w:rPr>
        <w:t xml:space="preserve">But </w:t>
      </w:r>
      <w:r w:rsidRPr="00B44BA0">
        <w:rPr>
          <w:rStyle w:val="underline"/>
          <w:highlight w:val="yellow"/>
        </w:rPr>
        <w:t>the risks of a rapid spread are low</w:t>
      </w:r>
      <w:r w:rsidRPr="00A55EE6">
        <w:t xml:space="preserve">, especially given Secretary of State Hillary Clinton's recent suggestion that the United States would extend a nuclear umbrella over the region, as Washington has over South Korea and Japan, </w:t>
      </w:r>
      <w:r w:rsidRPr="00B44BA0">
        <w:rPr>
          <w:rStyle w:val="StyleBoldUnderline"/>
          <w:highlight w:val="yellow"/>
        </w:rPr>
        <w:t>if Iran does complete a bomb</w:t>
      </w:r>
      <w:r w:rsidRPr="00A55EE6">
        <w:rPr>
          <w:rStyle w:val="underline"/>
        </w:rPr>
        <w:t xml:space="preserve">. If one or two Gulf states nonetheless decided to pursue their own weapon, that still might not be so disastrous, given the way that </w:t>
      </w:r>
      <w:r w:rsidRPr="00B44BA0">
        <w:rPr>
          <w:rStyle w:val="underline"/>
          <w:highlight w:val="yellow"/>
        </w:rPr>
        <w:t>bombs tend to mellow behavior.</w:t>
      </w:r>
    </w:p>
    <w:p w14:paraId="7C990EB5" w14:textId="77777777" w:rsidR="00AF65A2" w:rsidRPr="00780B70" w:rsidRDefault="00AF65A2" w:rsidP="00AF65A2">
      <w:pPr>
        <w:pStyle w:val="Heading4"/>
        <w:rPr>
          <w:rFonts w:eastAsia="MS Gothic"/>
        </w:rPr>
      </w:pPr>
      <w:r>
        <w:rPr>
          <w:rFonts w:eastAsia="MS Gothic"/>
        </w:rPr>
        <w:t>No impact to Iran proliferation</w:t>
      </w:r>
      <w:r w:rsidRPr="00780B70">
        <w:rPr>
          <w:rFonts w:eastAsia="MS Gothic"/>
        </w:rPr>
        <w:t>.</w:t>
      </w:r>
    </w:p>
    <w:p w14:paraId="16D63FC6" w14:textId="77777777" w:rsidR="00AF65A2" w:rsidRPr="00E374EC" w:rsidRDefault="00AF65A2" w:rsidP="00AF65A2">
      <w:pPr>
        <w:rPr>
          <w:rStyle w:val="StyleStyleBold12pt"/>
        </w:rPr>
      </w:pPr>
      <w:r>
        <w:rPr>
          <w:rStyle w:val="StyleStyleBold12pt"/>
        </w:rPr>
        <w:t>Sadr 5</w:t>
      </w:r>
    </w:p>
    <w:p w14:paraId="345958E3" w14:textId="77777777" w:rsidR="00AF65A2" w:rsidRPr="00E374EC" w:rsidRDefault="00AF65A2" w:rsidP="00AF65A2">
      <w:r w:rsidRPr="00E374EC">
        <w:t>Ehsaneh I. Sadr (graduate student in the department of government and politics at the University of Maryland, College Park) SUMMER 2005 “THE IMPACT OF IRAN’S NUCLEARIZATION ON ISRAEL” MIDDLE EAST POLICY, VOL. XII, NO. 2</w:t>
      </w:r>
    </w:p>
    <w:p w14:paraId="62B3BAA7" w14:textId="77777777" w:rsidR="00AF65A2" w:rsidRDefault="00AF65A2" w:rsidP="00AF65A2">
      <w:pPr>
        <w:pStyle w:val="HotRoute"/>
        <w:ind w:left="0"/>
        <w:rPr>
          <w:sz w:val="16"/>
        </w:rPr>
      </w:pPr>
    </w:p>
    <w:p w14:paraId="240C8FBB" w14:textId="77777777" w:rsidR="00AF65A2" w:rsidRPr="00E374EC" w:rsidRDefault="00AF65A2" w:rsidP="00AF65A2">
      <w:pPr>
        <w:pStyle w:val="HotRoute"/>
        <w:ind w:left="0"/>
        <w:rPr>
          <w:sz w:val="16"/>
        </w:rPr>
      </w:pPr>
      <w:r w:rsidRPr="001B4388">
        <w:rPr>
          <w:sz w:val="16"/>
        </w:rPr>
        <w:t xml:space="preserve">The above analysis indicates that </w:t>
      </w:r>
      <w:r w:rsidRPr="00B44BA0">
        <w:rPr>
          <w:rStyle w:val="underline"/>
          <w:highlight w:val="yellow"/>
        </w:rPr>
        <w:t>a nuclearized Iran is extremely unlikely to pose an existential threat</w:t>
      </w:r>
      <w:r w:rsidRPr="001B4388">
        <w:rPr>
          <w:rStyle w:val="underline"/>
        </w:rPr>
        <w:t xml:space="preserve"> to Israel. The doctrine of Mutually Assured Destruction holds in the Iranian context: </w:t>
      </w:r>
      <w:r w:rsidRPr="00B44BA0">
        <w:rPr>
          <w:rStyle w:val="underline"/>
          <w:highlight w:val="yellow"/>
        </w:rPr>
        <w:t>Iran’s clerical rulers</w:t>
      </w:r>
      <w:r w:rsidRPr="001B4388">
        <w:rPr>
          <w:rStyle w:val="underline"/>
        </w:rPr>
        <w:t xml:space="preserve">, anxious to protect their own power, citizens and civilization, </w:t>
      </w:r>
      <w:r w:rsidRPr="00B44BA0">
        <w:rPr>
          <w:rStyle w:val="underline"/>
          <w:highlight w:val="yellow"/>
        </w:rPr>
        <w:t>will not launch a war that will lead to their own destruction.</w:t>
      </w:r>
      <w:r w:rsidRPr="001B4388">
        <w:rPr>
          <w:rStyle w:val="underline"/>
        </w:rPr>
        <w:t xml:space="preserve"> Iran’s </w:t>
      </w:r>
      <w:r w:rsidRPr="00B44BA0">
        <w:rPr>
          <w:rStyle w:val="underline"/>
          <w:highlight w:val="yellow"/>
        </w:rPr>
        <w:t>rulers are extremely unlikely to pass nuclear material on to terrorist actors</w:t>
      </w:r>
      <w:r w:rsidRPr="001B4388">
        <w:rPr>
          <w:rStyle w:val="underline"/>
        </w:rPr>
        <w:t xml:space="preserve"> whose loyalty they cannot ensure. They are also unlikely to step up</w:t>
      </w:r>
      <w:r w:rsidRPr="001B4388">
        <w:rPr>
          <w:sz w:val="16"/>
        </w:rPr>
        <w:t xml:space="preserve"> conventional or terrorist </w:t>
      </w:r>
      <w:r w:rsidRPr="001B4388">
        <w:rPr>
          <w:rStyle w:val="underline"/>
        </w:rPr>
        <w:t>harassment of Israel for fear of the escalation of hostilities to nuclear warfare</w:t>
      </w:r>
      <w:r w:rsidRPr="001B4388">
        <w:rPr>
          <w:sz w:val="16"/>
        </w:rPr>
        <w:t xml:space="preserve">. The impact of Iran’s acquisition of nuclear weapons upon Israel’s regional interests is less problematic than one might think. Although the regime-change option would be off the table, it is not clear that it has ever been a feasible alternative given current geopolitical realities. Any increase in domestic political support for the Iranian regime is likely to be temporary. </w:t>
      </w:r>
      <w:r w:rsidRPr="001B4388">
        <w:rPr>
          <w:rStyle w:val="underline"/>
        </w:rPr>
        <w:t xml:space="preserve">Iran may </w:t>
      </w:r>
      <w:r w:rsidRPr="001B4388">
        <w:rPr>
          <w:sz w:val="16"/>
        </w:rPr>
        <w:t xml:space="preserve">indeed </w:t>
      </w:r>
      <w:r w:rsidRPr="001B4388">
        <w:rPr>
          <w:rStyle w:val="underline"/>
        </w:rPr>
        <w:t>be empowered to pursue its own regional interests, but such pursuit is not necessarily bad for Israeli interests</w:t>
      </w:r>
      <w:r w:rsidRPr="001B4388">
        <w:rPr>
          <w:sz w:val="16"/>
        </w:rPr>
        <w:t xml:space="preserve">. Finally, </w:t>
      </w:r>
      <w:r w:rsidRPr="00B44BA0">
        <w:rPr>
          <w:rStyle w:val="underline"/>
          <w:highlight w:val="yellow"/>
        </w:rPr>
        <w:t>it will be many years before Iran’s weapons stockpile begins to approach Israel’s</w:t>
      </w:r>
      <w:r w:rsidRPr="001B4388">
        <w:rPr>
          <w:rStyle w:val="underline"/>
        </w:rPr>
        <w:t xml:space="preserve"> and the latter is compelled to engage in an expensive arms race.</w:t>
      </w:r>
      <w:r w:rsidRPr="001B4388">
        <w:rPr>
          <w:sz w:val="16"/>
        </w:rPr>
        <w:t xml:space="preserve"> Indeed, there is reason to believe that </w:t>
      </w:r>
      <w:r w:rsidRPr="00B44BA0">
        <w:rPr>
          <w:rStyle w:val="underline"/>
          <w:highlight w:val="yellow"/>
        </w:rPr>
        <w:t>Iran’s access to nuclear weapons may increase the prospects for regional stability and even Middle East peace</w:t>
      </w:r>
      <w:r w:rsidRPr="001B4388">
        <w:rPr>
          <w:sz w:val="16"/>
        </w:rPr>
        <w:t xml:space="preserve">. Given the horrendous consequences of an accidental nuclear </w:t>
      </w:r>
      <w:r w:rsidRPr="00B44BA0">
        <w:rPr>
          <w:sz w:val="16"/>
          <w:szCs w:val="16"/>
          <w:lang w:val="en-US" w:eastAsia="en-US"/>
        </w:rPr>
        <w:t>war, it will be imperative that Iran and Israel develop some sort of ability to communicate with one another directly. It is not outside the realm of possibility that the institutionalization of such communications may be the first</w:t>
      </w:r>
      <w:r w:rsidRPr="00B44BA0">
        <w:rPr>
          <w:sz w:val="16"/>
          <w:szCs w:val="16"/>
        </w:rPr>
        <w:t xml:space="preserve"> step in the normalization of relations between the two countries and the future integration of Israel into its neighborhood. </w:t>
      </w:r>
    </w:p>
    <w:p w14:paraId="10F2C477" w14:textId="77777777" w:rsidR="00AF65A2" w:rsidRPr="00D17C4E" w:rsidRDefault="00AF65A2" w:rsidP="00AF65A2"/>
    <w:p w14:paraId="4C67C04D" w14:textId="77777777" w:rsidR="00AF65A2" w:rsidRPr="0030633F" w:rsidRDefault="00AF65A2" w:rsidP="00AF65A2">
      <w:pPr>
        <w:pStyle w:val="Heading3"/>
        <w:rPr>
          <w:rFonts w:cs="Times New Roman"/>
        </w:rPr>
      </w:pPr>
      <w:r w:rsidRPr="0030633F">
        <w:rPr>
          <w:rFonts w:cs="Times New Roman"/>
        </w:rPr>
        <w:lastRenderedPageBreak/>
        <w:t xml:space="preserve"> 2AC Immigration</w:t>
      </w:r>
    </w:p>
    <w:p w14:paraId="43493738" w14:textId="77777777" w:rsidR="00AF65A2" w:rsidRPr="0030633F" w:rsidRDefault="00AF65A2" w:rsidP="00AF65A2">
      <w:pPr>
        <w:pStyle w:val="Heading4"/>
        <w:rPr>
          <w:rFonts w:cs="Times New Roman"/>
        </w:rPr>
      </w:pPr>
      <w:r w:rsidRPr="0030633F">
        <w:rPr>
          <w:rFonts w:cs="Times New Roman"/>
        </w:rPr>
        <w:t>Won’t pass – Boehner and not enough time</w:t>
      </w:r>
    </w:p>
    <w:p w14:paraId="6AD832BD" w14:textId="77777777" w:rsidR="00AF65A2" w:rsidRPr="00F31509" w:rsidRDefault="00AF65A2" w:rsidP="00AF65A2">
      <w:pPr>
        <w:rPr>
          <w:rStyle w:val="StyleStyleBold12pt"/>
        </w:rPr>
      </w:pPr>
      <w:r>
        <w:rPr>
          <w:rStyle w:val="StyleStyleBold12pt"/>
        </w:rPr>
        <w:t>Walsh 11-13</w:t>
      </w:r>
    </w:p>
    <w:p w14:paraId="031F5CDF" w14:textId="77777777" w:rsidR="00AF65A2" w:rsidRPr="00F31509" w:rsidRDefault="00AF65A2" w:rsidP="00AF65A2">
      <w:pPr>
        <w:rPr>
          <w:szCs w:val="16"/>
        </w:rPr>
      </w:pPr>
      <w:r w:rsidRPr="00F31509">
        <w:rPr>
          <w:szCs w:val="16"/>
        </w:rPr>
        <w:t xml:space="preserve">(Deirdre Walsh, CNN Senior Congressional Producer, “Boehner rules out immigration reform this year” 11-13-13, </w:t>
      </w:r>
      <w:hyperlink r:id="rId64" w:history="1">
        <w:r w:rsidRPr="00F31509">
          <w:rPr>
            <w:rStyle w:val="Hyperlink"/>
            <w:szCs w:val="16"/>
          </w:rPr>
          <w:t>http://politicalticker.blogs.cnn.com/2013/11/13/boehner-rules-out-immigration-reform-this-year/</w:t>
        </w:r>
      </w:hyperlink>
      <w:r w:rsidRPr="00F31509">
        <w:rPr>
          <w:szCs w:val="16"/>
        </w:rPr>
        <w:t>, KB)</w:t>
      </w:r>
    </w:p>
    <w:p w14:paraId="653A932D" w14:textId="77777777" w:rsidR="00AF65A2" w:rsidRPr="00F31509" w:rsidRDefault="00AF65A2" w:rsidP="00AF65A2"/>
    <w:p w14:paraId="132D2016" w14:textId="77777777" w:rsidR="00AF65A2" w:rsidRPr="00F31509" w:rsidRDefault="00AF65A2" w:rsidP="00AF65A2">
      <w:r w:rsidRPr="00875CFA">
        <w:rPr>
          <w:rStyle w:val="StyleBoldUnderline"/>
          <w:highlight w:val="green"/>
        </w:rPr>
        <w:t>If there were</w:t>
      </w:r>
      <w:r w:rsidRPr="004C0092">
        <w:rPr>
          <w:rStyle w:val="StyleBoldUnderline"/>
        </w:rPr>
        <w:t xml:space="preserve"> any </w:t>
      </w:r>
      <w:r w:rsidRPr="00875CFA">
        <w:rPr>
          <w:rStyle w:val="StyleBoldUnderline"/>
          <w:highlight w:val="green"/>
        </w:rPr>
        <w:t>doubts that</w:t>
      </w:r>
      <w:r w:rsidRPr="004C0092">
        <w:rPr>
          <w:rStyle w:val="StyleBoldUnderline"/>
        </w:rPr>
        <w:t xml:space="preserve"> comprehensive immigration </w:t>
      </w:r>
      <w:r w:rsidRPr="00875CFA">
        <w:rPr>
          <w:rStyle w:val="StyleBoldUnderline"/>
          <w:highlight w:val="green"/>
        </w:rPr>
        <w:t>reform efforts were dead</w:t>
      </w:r>
      <w:r w:rsidRPr="00F31509">
        <w:t xml:space="preserve"> on Capitol Hill this year, House Speaker John </w:t>
      </w:r>
      <w:r w:rsidRPr="00875CFA">
        <w:rPr>
          <w:rStyle w:val="StyleBoldUnderline"/>
          <w:highlight w:val="green"/>
        </w:rPr>
        <w:t>Boehner eliminated them</w:t>
      </w:r>
      <w:r w:rsidRPr="003E4F3A">
        <w:rPr>
          <w:rStyle w:val="StyleBoldUnderline"/>
        </w:rPr>
        <w:t xml:space="preserve"> on Wednesday</w:t>
      </w:r>
      <w:r w:rsidRPr="00875CFA">
        <w:rPr>
          <w:rStyle w:val="StyleBoldUnderline"/>
        </w:rPr>
        <w:t>.</w:t>
      </w:r>
      <w:r w:rsidRPr="00875CFA">
        <w:rPr>
          <w:rStyle w:val="StyleBoldUnderline"/>
          <w:b w:val="0"/>
          <w:sz w:val="12"/>
        </w:rPr>
        <w:t>¶</w:t>
      </w:r>
      <w:r w:rsidRPr="00875CFA">
        <w:rPr>
          <w:rStyle w:val="StyleBoldUnderline"/>
          <w:sz w:val="12"/>
        </w:rPr>
        <w:t xml:space="preserve"> </w:t>
      </w:r>
      <w:r w:rsidRPr="00875CFA">
        <w:rPr>
          <w:rStyle w:val="StyleBoldUnderline"/>
        </w:rPr>
        <w:t>Boehner repeated his long standing opposition</w:t>
      </w:r>
      <w:r w:rsidRPr="00875CFA">
        <w:t xml:space="preserve"> to the Senate-passed immigration bill </w:t>
      </w:r>
      <w:r w:rsidRPr="00875CFA">
        <w:rPr>
          <w:rStyle w:val="StyleBoldUnderline"/>
        </w:rPr>
        <w:t>and his pledge the House would never vote on</w:t>
      </w:r>
      <w:r w:rsidRPr="004C0092">
        <w:rPr>
          <w:rStyle w:val="StyleBoldUnderline"/>
        </w:rPr>
        <w:t xml:space="preserve"> it, but he went a step further</w:t>
      </w:r>
      <w:r w:rsidRPr="00F31509">
        <w:t xml:space="preserve">, drawing a bright line: </w:t>
      </w:r>
      <w:r w:rsidRPr="004C0092">
        <w:rPr>
          <w:rStyle w:val="Emphasis"/>
        </w:rPr>
        <w:t xml:space="preserve">"I'll make clear </w:t>
      </w:r>
      <w:r w:rsidRPr="00875CFA">
        <w:rPr>
          <w:rStyle w:val="Emphasis"/>
          <w:highlight w:val="green"/>
        </w:rPr>
        <w:t>we have no intention</w:t>
      </w:r>
      <w:r w:rsidRPr="004C0092">
        <w:rPr>
          <w:rStyle w:val="Emphasis"/>
        </w:rPr>
        <w:t xml:space="preserve"> ever </w:t>
      </w:r>
      <w:r w:rsidRPr="00875CFA">
        <w:rPr>
          <w:rStyle w:val="Emphasis"/>
          <w:highlight w:val="green"/>
        </w:rPr>
        <w:t>of going to conference on the Senate bill."</w:t>
      </w:r>
      <w:r w:rsidRPr="00875CFA">
        <w:rPr>
          <w:rStyle w:val="Emphasis"/>
          <w:b w:val="0"/>
          <w:sz w:val="12"/>
          <w:highlight w:val="green"/>
          <w:u w:val="none"/>
        </w:rPr>
        <w:t>¶</w:t>
      </w:r>
      <w:r w:rsidRPr="00F31509">
        <w:t xml:space="preserve"> Last week the third ranking House Republican, GOP Whip Kevin </w:t>
      </w:r>
      <w:r w:rsidRPr="004C0092">
        <w:rPr>
          <w:rStyle w:val="StyleBoldUnderline"/>
        </w:rPr>
        <w:t>McCarthy</w:t>
      </w:r>
      <w:r w:rsidRPr="00F31509">
        <w:t xml:space="preserve">, R-California, </w:t>
      </w:r>
      <w:r w:rsidRPr="004C0092">
        <w:rPr>
          <w:rStyle w:val="StyleBoldUnderline"/>
        </w:rPr>
        <w:t>told</w:t>
      </w:r>
      <w:r w:rsidRPr="00F31509">
        <w:t xml:space="preserve"> immigration </w:t>
      </w:r>
      <w:r w:rsidRPr="004C0092">
        <w:rPr>
          <w:rStyle w:val="StyleBoldUnderline"/>
        </w:rPr>
        <w:t xml:space="preserve">reform advocates that </w:t>
      </w:r>
      <w:r w:rsidRPr="00875CFA">
        <w:rPr>
          <w:rStyle w:val="StyleBoldUnderline"/>
          <w:highlight w:val="green"/>
        </w:rPr>
        <w:t>there wasn't enough time</w:t>
      </w:r>
      <w:r w:rsidRPr="004C0092">
        <w:rPr>
          <w:rStyle w:val="StyleBoldUnderline"/>
        </w:rPr>
        <w:t xml:space="preserve"> left this year </w:t>
      </w:r>
      <w:r w:rsidRPr="00875CFA">
        <w:rPr>
          <w:rStyle w:val="StyleBoldUnderline"/>
          <w:highlight w:val="green"/>
        </w:rPr>
        <w:t xml:space="preserve">for the House to take up immigration </w:t>
      </w:r>
      <w:r w:rsidRPr="00875CFA">
        <w:rPr>
          <w:rStyle w:val="StyleBoldUnderline"/>
        </w:rPr>
        <w:t>reform.</w:t>
      </w:r>
      <w:r w:rsidRPr="00875CFA">
        <w:t xml:space="preserve"> The</w:t>
      </w:r>
      <w:r w:rsidRPr="00F31509">
        <w:t xml:space="preserve"> House is in session 15 days between now and the end of the year.</w:t>
      </w:r>
      <w:r w:rsidRPr="00F31509">
        <w:rPr>
          <w:sz w:val="12"/>
        </w:rPr>
        <w:t>¶</w:t>
      </w:r>
      <w:r w:rsidRPr="00F31509">
        <w:t xml:space="preserve"> After Republicans lost the presidential election in 2012 and Hispanic voters voted overwhelmingly for President Obama, Boehner said it was time for Congress to pass major immigration reforms.</w:t>
      </w:r>
      <w:r w:rsidRPr="00F31509">
        <w:rPr>
          <w:sz w:val="12"/>
        </w:rPr>
        <w:t>¶</w:t>
      </w:r>
      <w:r w:rsidRPr="00F31509">
        <w:t xml:space="preserve"> "I think a comprehensive approach is long overdue. And I’m confident that the president, myself, others can find the common ground to take care of this issue once and for all," Boehner said in an interview with ABC News the week after the election.</w:t>
      </w:r>
      <w:r w:rsidRPr="00F31509">
        <w:rPr>
          <w:sz w:val="12"/>
        </w:rPr>
        <w:t>¶</w:t>
      </w:r>
      <w:r w:rsidRPr="00F31509">
        <w:t xml:space="preserve"> Facing sharp divisions inside his conference on the issue, Boehner insists he still wants action but says any legislation has to be done in pieces.</w:t>
      </w:r>
      <w:r w:rsidRPr="00F31509">
        <w:rPr>
          <w:sz w:val="12"/>
        </w:rPr>
        <w:t>¶</w:t>
      </w:r>
      <w:r w:rsidRPr="00F31509">
        <w:t xml:space="preserve"> "I want us to deal with this issue but I want to deal with it in a common sense step by step way," he said Wednesday.</w:t>
      </w:r>
      <w:r w:rsidRPr="00F31509">
        <w:rPr>
          <w:sz w:val="12"/>
        </w:rPr>
        <w:t>¶</w:t>
      </w:r>
      <w:r w:rsidRPr="00F31509">
        <w:t xml:space="preserve"> </w:t>
      </w:r>
      <w:r w:rsidRPr="004C0092">
        <w:rPr>
          <w:rStyle w:val="StyleBoldUnderline"/>
        </w:rPr>
        <w:t>A series of targeted immigration bills have passed the House Judiciary Committee</w:t>
      </w:r>
      <w:r w:rsidRPr="00F31509">
        <w:t xml:space="preserve"> - mostly focused on border security and enforcement - </w:t>
      </w:r>
      <w:r w:rsidRPr="004C0092">
        <w:rPr>
          <w:rStyle w:val="StyleBoldUnderline"/>
        </w:rPr>
        <w:t>but GOP leaders have not scheduled any floor votes on any of them.</w:t>
      </w:r>
      <w:r w:rsidRPr="00F31509">
        <w:rPr>
          <w:rStyle w:val="StyleBoldUnderline"/>
          <w:b w:val="0"/>
          <w:sz w:val="12"/>
        </w:rPr>
        <w:t>¶</w:t>
      </w:r>
      <w:r w:rsidRPr="00F31509">
        <w:t xml:space="preserve"> </w:t>
      </w:r>
      <w:r w:rsidRPr="00875CFA">
        <w:rPr>
          <w:rStyle w:val="StyleBoldUnderline"/>
          <w:highlight w:val="green"/>
        </w:rPr>
        <w:t>A significant bloc of House conservatives is adamantly opposed to</w:t>
      </w:r>
      <w:r w:rsidRPr="004C0092">
        <w:rPr>
          <w:rStyle w:val="StyleBoldUnderline"/>
        </w:rPr>
        <w:t xml:space="preserve"> any measure that provides </w:t>
      </w:r>
      <w:r w:rsidRPr="00875CFA">
        <w:rPr>
          <w:rStyle w:val="StyleBoldUnderline"/>
          <w:highlight w:val="green"/>
        </w:rPr>
        <w:t>a path to citizenship</w:t>
      </w:r>
      <w:r w:rsidRPr="004C0092">
        <w:rPr>
          <w:rStyle w:val="StyleBoldUnderline"/>
        </w:rPr>
        <w:t xml:space="preserve"> or legal status</w:t>
      </w:r>
      <w:r w:rsidRPr="00F31509">
        <w:t xml:space="preserve"> for the 11 million undocumented workers in the United States. So far, none of the House GOP proposals addresses that issue, but opponents worry that any negotiation with the Senate would ratchet up pressure on House Republicans to deal with questions of citizenship.</w:t>
      </w:r>
      <w:r w:rsidRPr="00F31509">
        <w:rPr>
          <w:sz w:val="12"/>
        </w:rPr>
        <w:t>¶</w:t>
      </w:r>
      <w:r w:rsidRPr="00F31509">
        <w:t xml:space="preserve"> Boehner's statement Wednesday declaring no talks with the Senate on its bill was designed to put those concerns to rest.</w:t>
      </w:r>
    </w:p>
    <w:p w14:paraId="4534A457" w14:textId="77777777" w:rsidR="00AF65A2" w:rsidRPr="0030633F" w:rsidRDefault="00AF65A2" w:rsidP="00AF65A2">
      <w:pPr>
        <w:pStyle w:val="Heading4"/>
        <w:rPr>
          <w:rFonts w:cs="Times New Roman"/>
        </w:rPr>
      </w:pPr>
      <w:r w:rsidRPr="0030633F">
        <w:rPr>
          <w:rFonts w:cs="Times New Roman"/>
        </w:rPr>
        <w:t>PC fails</w:t>
      </w:r>
    </w:p>
    <w:p w14:paraId="0F9167DD" w14:textId="77777777" w:rsidR="00AF65A2" w:rsidRPr="00AF0BA7" w:rsidRDefault="00AF65A2" w:rsidP="00AF65A2">
      <w:pPr>
        <w:rPr>
          <w:rStyle w:val="StyleStyleBold12pt"/>
        </w:rPr>
      </w:pPr>
      <w:r>
        <w:rPr>
          <w:rStyle w:val="StyleStyleBold12pt"/>
        </w:rPr>
        <w:t>Jones 10-11</w:t>
      </w:r>
    </w:p>
    <w:p w14:paraId="584A3CFC" w14:textId="77777777" w:rsidR="00AF65A2" w:rsidRPr="00AF0BA7" w:rsidRDefault="00AF65A2" w:rsidP="00AF65A2">
      <w:pPr>
        <w:rPr>
          <w:szCs w:val="16"/>
        </w:rPr>
      </w:pPr>
      <w:r w:rsidRPr="00AF0BA7">
        <w:rPr>
          <w:szCs w:val="16"/>
        </w:rPr>
        <w:t xml:space="preserve">(Allie Jones, “Obama Administration Doesn't Know How to Pass Immigration Reform” NOV 11, 2013, </w:t>
      </w:r>
      <w:hyperlink r:id="rId65" w:history="1">
        <w:r w:rsidRPr="00AF0BA7">
          <w:rPr>
            <w:rStyle w:val="Hyperlink"/>
            <w:szCs w:val="16"/>
          </w:rPr>
          <w:t>http://www.theatlanticwire.com/politics/2013/11/obama-administration-still-not-sure-how-pass-immigration-reform/71460/</w:t>
        </w:r>
      </w:hyperlink>
      <w:r w:rsidRPr="00AF0BA7">
        <w:rPr>
          <w:szCs w:val="16"/>
        </w:rPr>
        <w:t>, KB)</w:t>
      </w:r>
    </w:p>
    <w:p w14:paraId="33127620" w14:textId="77777777" w:rsidR="00AF65A2" w:rsidRPr="00AF0BA7" w:rsidRDefault="00AF65A2" w:rsidP="00AF65A2"/>
    <w:p w14:paraId="664A76A6" w14:textId="77777777" w:rsidR="00AF65A2" w:rsidRDefault="00AF65A2" w:rsidP="00AF65A2">
      <w:pPr>
        <w:rPr>
          <w:rStyle w:val="StyleBoldUnderline"/>
        </w:rPr>
      </w:pPr>
      <w:r w:rsidRPr="006E74B5">
        <w:rPr>
          <w:rStyle w:val="StyleBoldUnderline"/>
          <w:highlight w:val="green"/>
        </w:rPr>
        <w:t>House Republicans don't want to do</w:t>
      </w:r>
      <w:r w:rsidRPr="00AF0BA7">
        <w:t xml:space="preserve"> President </w:t>
      </w:r>
      <w:r w:rsidRPr="006E74B5">
        <w:rPr>
          <w:rStyle w:val="StyleBoldUnderline"/>
          <w:highlight w:val="green"/>
        </w:rPr>
        <w:t>Obama any favors</w:t>
      </w:r>
      <w:r w:rsidRPr="00AF0BA7">
        <w:t xml:space="preserve">, but he's asking for one anyway. </w:t>
      </w:r>
      <w:r w:rsidRPr="00AF0BA7">
        <w:rPr>
          <w:rStyle w:val="StyleBoldUnderline"/>
        </w:rPr>
        <w:t>Though the White House needs the House to pass immigration reform</w:t>
      </w:r>
      <w:r w:rsidRPr="006E74B5">
        <w:rPr>
          <w:rStyle w:val="StyleBoldUnderline"/>
        </w:rPr>
        <w:t xml:space="preserve">, officials don't know at all how to proceed </w:t>
      </w:r>
      <w:r w:rsidRPr="006E74B5">
        <w:t xml:space="preserve">— according to a Politico report, </w:t>
      </w:r>
      <w:r w:rsidRPr="006E74B5">
        <w:rPr>
          <w:rStyle w:val="StyleBoldUnderline"/>
        </w:rPr>
        <w:t>Obama has reached out</w:t>
      </w:r>
      <w:r w:rsidRPr="006E74B5">
        <w:t xml:space="preserve"> to certain members</w:t>
      </w:r>
      <w:r w:rsidRPr="00AF0BA7">
        <w:t xml:space="preserve"> of the House as well as conservative CEOs and former George W. Bush officials to try to gain ground. </w:t>
      </w:r>
      <w:r w:rsidRPr="00AF0BA7">
        <w:rPr>
          <w:rStyle w:val="StyleBoldUnderline"/>
        </w:rPr>
        <w:t xml:space="preserve">But White House </w:t>
      </w:r>
      <w:r w:rsidRPr="006E74B5">
        <w:rPr>
          <w:rStyle w:val="StyleBoldUnderline"/>
          <w:highlight w:val="green"/>
        </w:rPr>
        <w:t>officials haven't had</w:t>
      </w:r>
      <w:r w:rsidRPr="00AF0BA7">
        <w:rPr>
          <w:rStyle w:val="StyleBoldUnderline"/>
        </w:rPr>
        <w:t xml:space="preserve"> much of </w:t>
      </w:r>
      <w:r w:rsidRPr="006E74B5">
        <w:rPr>
          <w:rStyle w:val="StyleBoldUnderline"/>
          <w:highlight w:val="green"/>
        </w:rPr>
        <w:t>an agenda</w:t>
      </w:r>
      <w:r w:rsidRPr="00AF0BA7">
        <w:rPr>
          <w:rStyle w:val="StyleBoldUnderline"/>
        </w:rPr>
        <w:t xml:space="preserve"> </w:t>
      </w:r>
      <w:r w:rsidRPr="006E74B5">
        <w:rPr>
          <w:rStyle w:val="StyleBoldUnderline"/>
          <w:highlight w:val="green"/>
        </w:rPr>
        <w:t>for</w:t>
      </w:r>
      <w:r w:rsidRPr="00AF0BA7">
        <w:rPr>
          <w:rStyle w:val="StyleBoldUnderline"/>
        </w:rPr>
        <w:t xml:space="preserve"> those </w:t>
      </w:r>
      <w:r w:rsidRPr="006E74B5">
        <w:rPr>
          <w:rStyle w:val="StyleBoldUnderline"/>
          <w:highlight w:val="green"/>
        </w:rPr>
        <w:t>meetings</w:t>
      </w:r>
      <w:r w:rsidRPr="00AF0BA7">
        <w:rPr>
          <w:rStyle w:val="StyleBoldUnderline"/>
        </w:rPr>
        <w:t xml:space="preserve"> besides "help." </w:t>
      </w:r>
      <w:r w:rsidRPr="00AF0BA7">
        <w:rPr>
          <w:rStyle w:val="StyleBoldUnderline"/>
          <w:b w:val="0"/>
          <w:sz w:val="12"/>
        </w:rPr>
        <w:t>¶</w:t>
      </w:r>
      <w:r w:rsidRPr="00AF0BA7">
        <w:t xml:space="preserve"> One meeting attendant told Politico, </w:t>
      </w:r>
      <w:r w:rsidRPr="00AF0BA7">
        <w:rPr>
          <w:rStyle w:val="StyleBoldUnderline"/>
        </w:rPr>
        <w:t xml:space="preserve">"It didn’t come across that they were really clear on who they should </w:t>
      </w:r>
      <w:r w:rsidRPr="006E74B5">
        <w:rPr>
          <w:rStyle w:val="StyleBoldUnderline"/>
        </w:rPr>
        <w:t xml:space="preserve">talk to. They didn’t say anything that would lead us to believe they have a plan." </w:t>
      </w:r>
      <w:r w:rsidRPr="006E74B5">
        <w:rPr>
          <w:rStyle w:val="StyleBoldUnderline"/>
          <w:b w:val="0"/>
          <w:sz w:val="12"/>
        </w:rPr>
        <w:t>¶</w:t>
      </w:r>
      <w:r w:rsidRPr="006E74B5">
        <w:t xml:space="preserve"> White House press secretary</w:t>
      </w:r>
      <w:r w:rsidRPr="00AF0BA7">
        <w:t xml:space="preserve"> Jay Carney admits that </w:t>
      </w:r>
      <w:r w:rsidRPr="006E74B5">
        <w:rPr>
          <w:rStyle w:val="Emphasis"/>
          <w:highlight w:val="green"/>
        </w:rPr>
        <w:t xml:space="preserve">there's not much the president </w:t>
      </w:r>
      <w:r w:rsidRPr="006E74B5">
        <w:rPr>
          <w:rStyle w:val="Emphasis"/>
        </w:rPr>
        <w:t xml:space="preserve">himself </w:t>
      </w:r>
      <w:r w:rsidRPr="006E74B5">
        <w:rPr>
          <w:rStyle w:val="Emphasis"/>
          <w:highlight w:val="green"/>
        </w:rPr>
        <w:t>can do</w:t>
      </w:r>
      <w:r w:rsidRPr="00AF0BA7">
        <w:t xml:space="preserve"> at this point: </w:t>
      </w:r>
      <w:r w:rsidRPr="00AF0BA7">
        <w:rPr>
          <w:rStyle w:val="StyleBoldUnderline"/>
        </w:rPr>
        <w:t>"</w:t>
      </w:r>
      <w:r w:rsidRPr="006E74B5">
        <w:rPr>
          <w:rStyle w:val="StyleBoldUnderline"/>
          <w:highlight w:val="green"/>
        </w:rPr>
        <w:t xml:space="preserve">This is </w:t>
      </w:r>
      <w:r w:rsidRPr="006E74B5">
        <w:rPr>
          <w:rStyle w:val="StyleBoldUnderline"/>
          <w:highlight w:val="green"/>
        </w:rPr>
        <w:lastRenderedPageBreak/>
        <w:t>something that House Republicans need to work out</w:t>
      </w:r>
      <w:r w:rsidRPr="00AF0BA7">
        <w:rPr>
          <w:rStyle w:val="StyleBoldUnderline"/>
        </w:rPr>
        <w:t>.</w:t>
      </w:r>
      <w:r w:rsidRPr="00AF0BA7">
        <w:t xml:space="preserve"> They control the keys to the car in that house right now of Congress, and they need to decide how they move forward and what legislation they can move forward. And we’re going to work as best we can to move this process forward."</w:t>
      </w:r>
      <w:r w:rsidRPr="00AF0BA7">
        <w:rPr>
          <w:sz w:val="12"/>
        </w:rPr>
        <w:t>¶</w:t>
      </w:r>
      <w:r w:rsidRPr="00AF0BA7">
        <w:t xml:space="preserve"> But perhaps </w:t>
      </w:r>
      <w:r w:rsidRPr="006E74B5">
        <w:rPr>
          <w:rStyle w:val="StyleBoldUnderline"/>
          <w:highlight w:val="green"/>
        </w:rPr>
        <w:t>the White House is</w:t>
      </w:r>
      <w:r w:rsidRPr="00AF0BA7">
        <w:rPr>
          <w:rStyle w:val="StyleBoldUnderline"/>
        </w:rPr>
        <w:t xml:space="preserve"> just </w:t>
      </w:r>
      <w:r w:rsidRPr="006E74B5">
        <w:rPr>
          <w:rStyle w:val="StyleBoldUnderline"/>
          <w:highlight w:val="green"/>
        </w:rPr>
        <w:t>reaching out to the wrong Republicans</w:t>
      </w:r>
      <w:r w:rsidRPr="00AF0BA7">
        <w:t xml:space="preserve">. At least two Texas congressmen rejected invitations to meet about reform. Rep. Sam Johnson, who worked on a bipartisan measure for nearly four years, quit back in September after pressure from other conservatives. At the time, he blamed Obama: "We want to be clear. </w:t>
      </w:r>
      <w:r w:rsidRPr="006E74B5">
        <w:rPr>
          <w:rStyle w:val="Emphasis"/>
          <w:highlight w:val="green"/>
        </w:rPr>
        <w:t>The problem is politics.</w:t>
      </w:r>
      <w:r w:rsidRPr="00AF0BA7">
        <w:t xml:space="preserve"> Instead of doing what’s right for America, President Obama time and again has unilaterally disregarded the U.S. Constitution, the letter of the law and bypassed the Congress – the body most representative of the people – in order to advance his political agenda." Rep. </w:t>
      </w:r>
      <w:r w:rsidRPr="006E74B5">
        <w:rPr>
          <w:rStyle w:val="StyleBoldUnderline"/>
          <w:highlight w:val="green"/>
        </w:rPr>
        <w:t>McCaul called</w:t>
      </w:r>
      <w:r w:rsidRPr="00AF0BA7">
        <w:rPr>
          <w:rStyle w:val="StyleBoldUnderline"/>
        </w:rPr>
        <w:t xml:space="preserve"> </w:t>
      </w:r>
      <w:r w:rsidRPr="006E74B5">
        <w:rPr>
          <w:rStyle w:val="StyleBoldUnderline"/>
          <w:highlight w:val="green"/>
        </w:rPr>
        <w:t xml:space="preserve">immigration reform a </w:t>
      </w:r>
      <w:r w:rsidRPr="006E74B5">
        <w:rPr>
          <w:rStyle w:val="Emphasis"/>
          <w:highlight w:val="green"/>
        </w:rPr>
        <w:t>"political trap."</w:t>
      </w:r>
      <w:r w:rsidRPr="00AF0BA7">
        <w:t xml:space="preserve"> Yet the White House reached out to both these congressmen while ignoring more immigration-friendly representatives like Jeff Denham, David Valadao, and Mario Diaz-Balart. </w:t>
      </w:r>
      <w:r w:rsidRPr="00AF0BA7">
        <w:rPr>
          <w:sz w:val="12"/>
        </w:rPr>
        <w:t>¶</w:t>
      </w:r>
      <w:r w:rsidRPr="00AF0BA7">
        <w:t xml:space="preserve"> </w:t>
      </w:r>
      <w:r w:rsidRPr="00AF0BA7">
        <w:rPr>
          <w:rStyle w:val="StyleBoldUnderline"/>
        </w:rPr>
        <w:t xml:space="preserve">Obama will need to isolate and encourage pro-reform conservatives to move the needle in the House before the 2014 elections. And those Republicans will fight an uphill battle — most </w:t>
      </w:r>
      <w:r w:rsidRPr="006E74B5">
        <w:rPr>
          <w:rStyle w:val="StyleBoldUnderline"/>
          <w:highlight w:val="green"/>
        </w:rPr>
        <w:t>conservatives</w:t>
      </w:r>
      <w:r w:rsidRPr="00AF0BA7">
        <w:rPr>
          <w:rStyle w:val="StyleBoldUnderline"/>
        </w:rPr>
        <w:t xml:space="preserve"> in the House </w:t>
      </w:r>
      <w:r w:rsidRPr="006E74B5">
        <w:rPr>
          <w:rStyle w:val="StyleBoldUnderline"/>
          <w:highlight w:val="green"/>
        </w:rPr>
        <w:t>don't</w:t>
      </w:r>
      <w:r w:rsidRPr="00AF0BA7">
        <w:rPr>
          <w:rStyle w:val="StyleBoldUnderline"/>
        </w:rPr>
        <w:t xml:space="preserve"> </w:t>
      </w:r>
      <w:r w:rsidRPr="006E74B5">
        <w:rPr>
          <w:rStyle w:val="StyleBoldUnderline"/>
          <w:highlight w:val="green"/>
        </w:rPr>
        <w:t>care if reform</w:t>
      </w:r>
      <w:r w:rsidRPr="00AF0BA7">
        <w:rPr>
          <w:rStyle w:val="StyleBoldUnderline"/>
        </w:rPr>
        <w:t xml:space="preserve"> ever </w:t>
      </w:r>
      <w:r w:rsidRPr="006E74B5">
        <w:rPr>
          <w:rStyle w:val="StyleBoldUnderline"/>
          <w:highlight w:val="green"/>
        </w:rPr>
        <w:t>happens</w:t>
      </w:r>
      <w:r w:rsidRPr="00AF0BA7">
        <w:rPr>
          <w:rStyle w:val="StyleBoldUnderline"/>
        </w:rPr>
        <w:t xml:space="preserve">. </w:t>
      </w:r>
      <w:r w:rsidRPr="00AF0BA7">
        <w:rPr>
          <w:rStyle w:val="StyleBoldUnderline"/>
          <w:b w:val="0"/>
          <w:sz w:val="12"/>
        </w:rPr>
        <w:t>¶</w:t>
      </w:r>
      <w:r w:rsidRPr="00AF0BA7">
        <w:t xml:space="preserve"> Some see reform as being contingent on how the next round of budget negotiations play out. Rep. Aaron Schock was pretty clear in October:</w:t>
      </w:r>
      <w:r w:rsidRPr="00AF0BA7">
        <w:rPr>
          <w:sz w:val="12"/>
        </w:rPr>
        <w:t>¶</w:t>
      </w:r>
      <w:r w:rsidRPr="00AF0BA7">
        <w:t xml:space="preserve"> "I know the president has said, well, gee, now this is the time to talk about immigration reform. He ain't gonna get a willing partner in the House until he actually gets serious about ... his plan to deal with the debt."</w:t>
      </w:r>
      <w:r w:rsidRPr="00AF0BA7">
        <w:rPr>
          <w:sz w:val="12"/>
        </w:rPr>
        <w:t>¶</w:t>
      </w:r>
      <w:r w:rsidRPr="00AF0BA7">
        <w:t xml:space="preserve"> Even Sen. Marco Rubio has stopped talking about reform, echoing Johnson by claiming that Obama "undermined" any kind of deal. </w:t>
      </w:r>
      <w:r w:rsidRPr="00AF0BA7">
        <w:rPr>
          <w:sz w:val="12"/>
        </w:rPr>
        <w:t>¶</w:t>
      </w:r>
      <w:r w:rsidRPr="00AF0BA7">
        <w:t xml:space="preserve"> Steve Munisteri, chairman of the Texas Republican Party, sums up the issue for the Dallas Morning News: </w:t>
      </w:r>
      <w:r w:rsidRPr="00AF0BA7">
        <w:rPr>
          <w:rStyle w:val="StyleBoldUnderline"/>
        </w:rPr>
        <w:t>"</w:t>
      </w:r>
      <w:r w:rsidRPr="006E74B5">
        <w:rPr>
          <w:rStyle w:val="StyleBoldUnderline"/>
          <w:highlight w:val="green"/>
        </w:rPr>
        <w:t>I don’t think any</w:t>
      </w:r>
      <w:r w:rsidRPr="00AF0BA7">
        <w:rPr>
          <w:rStyle w:val="StyleBoldUnderline"/>
        </w:rPr>
        <w:t xml:space="preserve"> of the current </w:t>
      </w:r>
      <w:r w:rsidRPr="006E74B5">
        <w:rPr>
          <w:rStyle w:val="StyleBoldUnderline"/>
          <w:highlight w:val="green"/>
        </w:rPr>
        <w:t>congressmen are feeling pressure</w:t>
      </w:r>
      <w:r w:rsidRPr="00AF0BA7">
        <w:rPr>
          <w:rStyle w:val="StyleBoldUnderline"/>
        </w:rPr>
        <w:t xml:space="preserve"> from primary voters </w:t>
      </w:r>
      <w:r w:rsidRPr="006E74B5">
        <w:rPr>
          <w:rStyle w:val="StyleBoldUnderline"/>
          <w:highlight w:val="green"/>
        </w:rPr>
        <w:t>to do something</w:t>
      </w:r>
      <w:r w:rsidRPr="00AF0BA7">
        <w:rPr>
          <w:rStyle w:val="StyleBoldUnderline"/>
        </w:rPr>
        <w:t>.</w:t>
      </w:r>
      <w:r w:rsidRPr="00AF0BA7">
        <w:t xml:space="preserve"> They’re feeling pressure not to screw it up." He continued, </w:t>
      </w:r>
      <w:r w:rsidRPr="00AF0BA7">
        <w:rPr>
          <w:sz w:val="12"/>
        </w:rPr>
        <w:t>¶</w:t>
      </w:r>
      <w:r w:rsidRPr="00AF0BA7">
        <w:t xml:space="preserve"> </w:t>
      </w:r>
      <w:r w:rsidRPr="00AF0BA7">
        <w:rPr>
          <w:rStyle w:val="StyleBoldUnderline"/>
        </w:rPr>
        <w:t>"If you think the alternative of inaction is not as bad as the alternative of action, you’re going to take inaction."</w:t>
      </w:r>
    </w:p>
    <w:p w14:paraId="51B6B404" w14:textId="77777777" w:rsidR="00AF65A2" w:rsidRPr="0030633F" w:rsidRDefault="00AF65A2" w:rsidP="00AF65A2">
      <w:pPr>
        <w:pStyle w:val="Heading4"/>
        <w:rPr>
          <w:rFonts w:cs="Times New Roman"/>
        </w:rPr>
      </w:pPr>
      <w:r w:rsidRPr="0030633F">
        <w:rPr>
          <w:rFonts w:cs="Times New Roman"/>
        </w:rPr>
        <w:t>Plan boosts Obama’s capital without triggering a fight over authority</w:t>
      </w:r>
    </w:p>
    <w:p w14:paraId="6924E500" w14:textId="77777777" w:rsidR="00AF65A2" w:rsidRPr="006D4E93" w:rsidRDefault="00AF65A2" w:rsidP="00AF65A2">
      <w:pPr>
        <w:rPr>
          <w:rStyle w:val="StyleStyleBold12pt"/>
        </w:rPr>
      </w:pPr>
      <w:r w:rsidRPr="006D4E93">
        <w:rPr>
          <w:rStyle w:val="StyleStyleBold12pt"/>
        </w:rPr>
        <w:t>Kriner 10</w:t>
      </w:r>
    </w:p>
    <w:p w14:paraId="47723240" w14:textId="77777777" w:rsidR="00AF65A2" w:rsidRPr="00D14E10" w:rsidRDefault="00AF65A2" w:rsidP="00AF65A2">
      <w:pPr>
        <w:rPr>
          <w:szCs w:val="16"/>
        </w:rPr>
      </w:pPr>
      <w:r w:rsidRPr="00D14E10">
        <w:rPr>
          <w:szCs w:val="16"/>
        </w:rPr>
        <w:t>Douglas Kriner, Assistant Profess of Political Science at Boston University, 2010, After the Rubicon: Congress, Presidents, and the Politics of Waging War, p. 59-60</w:t>
      </w:r>
    </w:p>
    <w:p w14:paraId="02FEA7C2" w14:textId="77777777" w:rsidR="00AF65A2" w:rsidRPr="00D14E10" w:rsidRDefault="00AF65A2" w:rsidP="00AF65A2">
      <w:pPr>
        <w:rPr>
          <w:szCs w:val="16"/>
        </w:rPr>
      </w:pPr>
    </w:p>
    <w:p w14:paraId="7E765D2B" w14:textId="77777777" w:rsidR="00AF65A2" w:rsidRDefault="00AF65A2" w:rsidP="00AF65A2">
      <w:pPr>
        <w:rPr>
          <w:szCs w:val="16"/>
        </w:rPr>
      </w:pPr>
      <w:r w:rsidRPr="00E2091E">
        <w:rPr>
          <w:rStyle w:val="StyleBoldUnderline"/>
        </w:rPr>
        <w:t>Presidents and politicos</w:t>
      </w:r>
      <w:r w:rsidRPr="00D14E10">
        <w:rPr>
          <w:szCs w:val="16"/>
        </w:rPr>
        <w:t xml:space="preserve"> alike </w:t>
      </w:r>
      <w:r w:rsidRPr="00E2091E">
        <w:rPr>
          <w:rStyle w:val="StyleBoldUnderline"/>
        </w:rPr>
        <w:t xml:space="preserve">have long </w:t>
      </w:r>
      <w:r w:rsidRPr="00875CFA">
        <w:rPr>
          <w:rStyle w:val="StyleBoldUnderline"/>
        </w:rPr>
        <w:t>recognized Congress's ability to reduce the political costs that the White House risks</w:t>
      </w:r>
      <w:r w:rsidRPr="00875CFA">
        <w:rPr>
          <w:szCs w:val="16"/>
        </w:rPr>
        <w:t xml:space="preserve"> incurring by pursuing a major military initiative</w:t>
      </w:r>
      <w:r w:rsidRPr="00D14E10">
        <w:rPr>
          <w:szCs w:val="16"/>
        </w:rPr>
        <w:t xml:space="preserve">. While declarations of war are all but extinct in the contemporary period, </w:t>
      </w:r>
      <w:r w:rsidRPr="00E2091E">
        <w:rPr>
          <w:rStyle w:val="StyleBoldUnderline"/>
        </w:rPr>
        <w:t xml:space="preserve">Congress has repeatedly moved to authorize presidential </w:t>
      </w:r>
      <w:r w:rsidRPr="00D14E10">
        <w:rPr>
          <w:szCs w:val="16"/>
        </w:rPr>
        <w:t xml:space="preserve">military </w:t>
      </w:r>
      <w:r w:rsidRPr="00E2091E">
        <w:rPr>
          <w:rStyle w:val="StyleBoldUnderline"/>
        </w:rPr>
        <w:t>deployments and</w:t>
      </w:r>
      <w:r w:rsidRPr="00D14E10">
        <w:rPr>
          <w:szCs w:val="16"/>
        </w:rPr>
        <w:t xml:space="preserve"> consequently to </w:t>
      </w:r>
      <w:r w:rsidRPr="00E2091E">
        <w:rPr>
          <w:rStyle w:val="StyleBoldUnderline"/>
        </w:rPr>
        <w:t>tie its own institutional prestige to the conduct</w:t>
      </w:r>
      <w:r w:rsidRPr="00D14E10">
        <w:rPr>
          <w:szCs w:val="16"/>
        </w:rPr>
        <w:t xml:space="preserve"> and ultimate success </w:t>
      </w:r>
      <w:r w:rsidRPr="00E2091E">
        <w:rPr>
          <w:rStyle w:val="StyleBoldUnderline"/>
        </w:rPr>
        <w:t>of a military campaign</w:t>
      </w:r>
      <w:r w:rsidRPr="00D14E10">
        <w:rPr>
          <w:szCs w:val="16"/>
        </w:rPr>
        <w:t xml:space="preserve">. </w:t>
      </w:r>
      <w:r w:rsidRPr="00E2091E">
        <w:rPr>
          <w:rStyle w:val="StyleBoldUnderline"/>
        </w:rPr>
        <w:t xml:space="preserve">Such </w:t>
      </w:r>
      <w:r w:rsidRPr="00B86A9E">
        <w:rPr>
          <w:rStyle w:val="StyleBoldUnderline"/>
          <w:highlight w:val="green"/>
        </w:rPr>
        <w:t>authorizing legislation</w:t>
      </w:r>
      <w:r w:rsidRPr="00D14E10">
        <w:rPr>
          <w:szCs w:val="16"/>
        </w:rPr>
        <w:t xml:space="preserve">, even if it fails to pass both chambers, </w:t>
      </w:r>
      <w:r w:rsidRPr="00B86A9E">
        <w:rPr>
          <w:rStyle w:val="StyleBoldUnderline"/>
          <w:highlight w:val="green"/>
        </w:rPr>
        <w:t xml:space="preserve">creates a sense of </w:t>
      </w:r>
      <w:r w:rsidRPr="00B86A9E">
        <w:rPr>
          <w:rStyle w:val="Emphasis"/>
          <w:highlight w:val="green"/>
        </w:rPr>
        <w:t>shared legislative-executive responsibility</w:t>
      </w:r>
      <w:r w:rsidRPr="00D14E10">
        <w:rPr>
          <w:szCs w:val="16"/>
        </w:rPr>
        <w:t xml:space="preserve"> for a military action's success </w:t>
      </w:r>
      <w:r w:rsidRPr="00B86A9E">
        <w:rPr>
          <w:rStyle w:val="StyleBoldUnderline"/>
          <w:highlight w:val="green"/>
        </w:rPr>
        <w:t xml:space="preserve">and provides the president with </w:t>
      </w:r>
      <w:r w:rsidRPr="00B86A9E">
        <w:rPr>
          <w:rStyle w:val="Emphasis"/>
          <w:highlight w:val="green"/>
        </w:rPr>
        <w:t>considerable political support</w:t>
      </w:r>
      <w:r w:rsidRPr="00B86A9E">
        <w:rPr>
          <w:rStyle w:val="StyleBoldUnderline"/>
          <w:highlight w:val="green"/>
        </w:rPr>
        <w:t xml:space="preserve"> </w:t>
      </w:r>
      <w:r w:rsidRPr="00E2091E">
        <w:rPr>
          <w:rStyle w:val="StyleBoldUnderline"/>
        </w:rPr>
        <w:t>for</w:t>
      </w:r>
      <w:r w:rsidRPr="00D14E10">
        <w:rPr>
          <w:szCs w:val="16"/>
        </w:rPr>
        <w:t xml:space="preserve"> </w:t>
      </w:r>
      <w:r w:rsidRPr="00E2091E">
        <w:rPr>
          <w:rStyle w:val="StyleBoldUnderline"/>
        </w:rPr>
        <w:t>his chosen policy</w:t>
      </w:r>
      <w:r w:rsidRPr="00D14E10">
        <w:rPr>
          <w:szCs w:val="16"/>
        </w:rPr>
        <w:t xml:space="preserve"> course.34 Indeed, </w:t>
      </w:r>
      <w:r w:rsidRPr="00E2091E">
        <w:rPr>
          <w:rStyle w:val="StyleBoldUnderline"/>
        </w:rPr>
        <w:t>the desire for this political cover</w:t>
      </w:r>
      <w:r w:rsidRPr="00D14E10">
        <w:rPr>
          <w:szCs w:val="16"/>
        </w:rPr>
        <w:t>—and not for the constitutional sanction a congressional authorization affords—</w:t>
      </w:r>
      <w:r w:rsidRPr="00E2091E">
        <w:rPr>
          <w:rStyle w:val="StyleBoldUnderline"/>
        </w:rPr>
        <w:t>has historically motivated presidents to seek Congress's blessing</w:t>
      </w:r>
      <w:r w:rsidRPr="00D14E10">
        <w:rPr>
          <w:szCs w:val="16"/>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875CFA">
        <w:rPr>
          <w:rStyle w:val="StyleBoldUnderline"/>
        </w:rPr>
        <w:t xml:space="preserve">While </w:t>
      </w:r>
      <w:r w:rsidRPr="00B86A9E">
        <w:rPr>
          <w:rStyle w:val="StyleBoldUnderline"/>
          <w:highlight w:val="green"/>
        </w:rPr>
        <w:t xml:space="preserve">the </w:t>
      </w:r>
      <w:r w:rsidRPr="00875CFA">
        <w:rPr>
          <w:rStyle w:val="StyleBoldUnderline"/>
          <w:highlight w:val="green"/>
        </w:rPr>
        <w:t>president</w:t>
      </w:r>
      <w:r w:rsidRPr="00875CFA">
        <w:rPr>
          <w:rStyle w:val="StyleBoldUnderline"/>
        </w:rPr>
        <w:t xml:space="preserve"> expressed his gratitude for</w:t>
      </w:r>
      <w:r w:rsidRPr="00875CFA">
        <w:rPr>
          <w:szCs w:val="16"/>
        </w:rPr>
        <w:t xml:space="preserve"> the statement of </w:t>
      </w:r>
      <w:r w:rsidRPr="00875CFA">
        <w:rPr>
          <w:rStyle w:val="StyleBoldUnderline"/>
        </w:rPr>
        <w:t>congressional support, he</w:t>
      </w:r>
      <w:r w:rsidRPr="00B86A9E">
        <w:rPr>
          <w:rStyle w:val="StyleBoldUnderline"/>
          <w:highlight w:val="green"/>
        </w:rPr>
        <w:t xml:space="preserve"> insisted</w:t>
      </w:r>
      <w:r w:rsidRPr="00E2091E">
        <w:rPr>
          <w:rStyle w:val="StyleBoldUnderline"/>
        </w:rPr>
        <w:t xml:space="preserve"> that the resolution was not needed to authorize</w:t>
      </w:r>
      <w:r w:rsidRPr="00D14E10">
        <w:rPr>
          <w:szCs w:val="16"/>
        </w:rPr>
        <w:t xml:space="preserve"> military </w:t>
      </w:r>
      <w:r w:rsidRPr="00E2091E">
        <w:rPr>
          <w:rStyle w:val="StyleBoldUnderline"/>
        </w:rPr>
        <w:t>action</w:t>
      </w:r>
      <w:r w:rsidRPr="00D14E10">
        <w:rPr>
          <w:szCs w:val="16"/>
        </w:rPr>
        <w:t xml:space="preserve"> in Iraq. "As I made clear to congressional leaders at the outset, </w:t>
      </w:r>
      <w:r w:rsidRPr="00E2091E">
        <w:rPr>
          <w:rStyle w:val="StyleBoldUnderline"/>
        </w:rPr>
        <w:t xml:space="preserve">my request for </w:t>
      </w:r>
      <w:r w:rsidRPr="00B86A9E">
        <w:rPr>
          <w:rStyle w:val="StyleBoldUnderline"/>
          <w:highlight w:val="green"/>
        </w:rPr>
        <w:t>congressional support did not</w:t>
      </w:r>
      <w:r w:rsidRPr="00D14E10">
        <w:rPr>
          <w:szCs w:val="16"/>
        </w:rPr>
        <w:t xml:space="preserve">, and my signing this resolution does not, </w:t>
      </w:r>
      <w:r w:rsidRPr="00B86A9E">
        <w:rPr>
          <w:rStyle w:val="StyleBoldUnderline"/>
          <w:highlight w:val="green"/>
        </w:rPr>
        <w:t>constitute</w:t>
      </w:r>
      <w:r w:rsidRPr="00E2091E">
        <w:rPr>
          <w:rStyle w:val="StyleBoldUnderline"/>
        </w:rPr>
        <w:t xml:space="preserve"> any </w:t>
      </w:r>
      <w:r w:rsidRPr="00B86A9E">
        <w:rPr>
          <w:rStyle w:val="StyleBoldUnderline"/>
          <w:highlight w:val="green"/>
        </w:rPr>
        <w:t>change in</w:t>
      </w:r>
      <w:r w:rsidRPr="00E2091E">
        <w:rPr>
          <w:rStyle w:val="StyleBoldUnderline"/>
        </w:rPr>
        <w:t xml:space="preserve"> the</w:t>
      </w:r>
      <w:r w:rsidRPr="00D14E10">
        <w:rPr>
          <w:szCs w:val="16"/>
        </w:rPr>
        <w:t xml:space="preserve"> long-standing </w:t>
      </w:r>
      <w:r w:rsidRPr="00E2091E">
        <w:rPr>
          <w:rStyle w:val="StyleBoldUnderline"/>
        </w:rPr>
        <w:t xml:space="preserve">positions of the executive </w:t>
      </w:r>
      <w:r w:rsidRPr="00E2091E">
        <w:rPr>
          <w:rStyle w:val="StyleBoldUnderline"/>
        </w:rPr>
        <w:lastRenderedPageBreak/>
        <w:t xml:space="preserve">branch on </w:t>
      </w:r>
      <w:r w:rsidRPr="00D14E10">
        <w:rPr>
          <w:szCs w:val="16"/>
        </w:rPr>
        <w:t xml:space="preserve">either the President's constitutional </w:t>
      </w:r>
      <w:r w:rsidRPr="00B86A9E">
        <w:rPr>
          <w:rStyle w:val="StyleBoldUnderline"/>
          <w:highlight w:val="green"/>
        </w:rPr>
        <w:t>authority</w:t>
      </w:r>
      <w:r w:rsidRPr="00D14E10">
        <w:rPr>
          <w:szCs w:val="16"/>
        </w:rPr>
        <w:t xml:space="preserve"> to use the Armed Forces to defend vital U.S. interests or the constitutionality of the War Powers Resolution."36</w:t>
      </w:r>
    </w:p>
    <w:p w14:paraId="1DE13476" w14:textId="77777777" w:rsidR="00AF65A2" w:rsidRPr="0030633F" w:rsidRDefault="00AF65A2" w:rsidP="00AF65A2">
      <w:pPr>
        <w:pStyle w:val="Heading4"/>
        <w:rPr>
          <w:rFonts w:cs="Times New Roman"/>
        </w:rPr>
      </w:pPr>
      <w:r w:rsidRPr="0030633F">
        <w:rPr>
          <w:rFonts w:cs="Times New Roman"/>
        </w:rPr>
        <w:t>Disad isn’t intrinsic – it’s within the agential ambit of the USFG to do the plan and pass CIR</w:t>
      </w:r>
    </w:p>
    <w:p w14:paraId="63A64465" w14:textId="77777777" w:rsidR="00AF65A2" w:rsidRPr="0030633F" w:rsidRDefault="00AF65A2" w:rsidP="00AF65A2">
      <w:pPr>
        <w:pStyle w:val="Heading4"/>
        <w:rPr>
          <w:rFonts w:cs="Times New Roman"/>
        </w:rPr>
      </w:pPr>
      <w:r w:rsidRPr="0030633F">
        <w:rPr>
          <w:rFonts w:cs="Times New Roman"/>
        </w:rPr>
        <w:t>Impact isn’t reverse casual – (x) won’t collapse absent reform</w:t>
      </w:r>
    </w:p>
    <w:p w14:paraId="7C9AB300" w14:textId="77777777" w:rsidR="00AF65A2" w:rsidRPr="0030633F" w:rsidRDefault="00AF65A2" w:rsidP="00AF65A2">
      <w:pPr>
        <w:pStyle w:val="Heading3"/>
        <w:rPr>
          <w:rFonts w:cs="Times New Roman"/>
        </w:rPr>
      </w:pPr>
      <w:r w:rsidRPr="0030633F">
        <w:rPr>
          <w:rFonts w:cs="Times New Roman"/>
        </w:rPr>
        <w:lastRenderedPageBreak/>
        <w:t>2AC Econ</w:t>
      </w:r>
    </w:p>
    <w:p w14:paraId="55D1FECF" w14:textId="77777777" w:rsidR="00AF65A2" w:rsidRPr="0030633F" w:rsidRDefault="00AF65A2" w:rsidP="00AF65A2">
      <w:pPr>
        <w:pStyle w:val="Heading4"/>
        <w:rPr>
          <w:rFonts w:cs="Times New Roman"/>
        </w:rPr>
      </w:pPr>
      <w:r w:rsidRPr="0030633F">
        <w:rPr>
          <w:rFonts w:cs="Times New Roman"/>
        </w:rPr>
        <w:t>Immigration not key to economy</w:t>
      </w:r>
    </w:p>
    <w:p w14:paraId="7429361E" w14:textId="77777777" w:rsidR="00AF65A2" w:rsidRDefault="00AF65A2" w:rsidP="00AF65A2">
      <w:r>
        <w:rPr>
          <w:rStyle w:val="StyleStyleBold12pt"/>
        </w:rPr>
        <w:t>Flynn 13</w:t>
      </w:r>
    </w:p>
    <w:p w14:paraId="6C0E24D1" w14:textId="77777777" w:rsidR="00AF65A2" w:rsidRDefault="00AF65A2" w:rsidP="00AF65A2">
      <w:pPr>
        <w:rPr>
          <w:szCs w:val="16"/>
        </w:rPr>
      </w:pPr>
      <w:r w:rsidRPr="00723896">
        <w:rPr>
          <w:szCs w:val="16"/>
        </w:rPr>
        <w:t xml:space="preserve">Mike Flynn 13, Breitbart reporter, July 13, "White House Oversells Economic Benefits of Immigration Reform," </w:t>
      </w:r>
      <w:hyperlink r:id="rId66" w:history="1">
        <w:r w:rsidRPr="00B54B3A">
          <w:rPr>
            <w:rStyle w:val="Hyperlink"/>
            <w:szCs w:val="16"/>
          </w:rPr>
          <w:t>www.breitbart.com/Big-Government/2013/07/13/white-house-oversells-economic-benefits-of-immigration-reform</w:t>
        </w:r>
      </w:hyperlink>
    </w:p>
    <w:p w14:paraId="75A752F2" w14:textId="77777777" w:rsidR="00AF65A2" w:rsidRPr="00723896" w:rsidRDefault="00AF65A2" w:rsidP="00AF65A2">
      <w:pPr>
        <w:rPr>
          <w:szCs w:val="16"/>
        </w:rPr>
      </w:pPr>
    </w:p>
    <w:p w14:paraId="2F25F2D8" w14:textId="77777777" w:rsidR="00AF65A2" w:rsidRPr="008835B2" w:rsidRDefault="00AF65A2" w:rsidP="00AF65A2">
      <w:pPr>
        <w:rPr>
          <w:sz w:val="12"/>
        </w:rPr>
      </w:pPr>
      <w:r w:rsidRPr="008835B2">
        <w:rPr>
          <w:sz w:val="12"/>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the report shows how </w:t>
      </w:r>
      <w:r w:rsidRPr="008835B2">
        <w:rPr>
          <w:rStyle w:val="StyleBoldUnderline"/>
          <w:highlight w:val="yellow"/>
        </w:rPr>
        <w:t>little would be gained economically</w:t>
      </w:r>
      <w:r w:rsidRPr="008835B2">
        <w:rPr>
          <w:rStyle w:val="StyleBoldUnderline"/>
        </w:rPr>
        <w:t xml:space="preserve"> from reform in the long-term</w:t>
      </w:r>
      <w:r w:rsidRPr="008835B2">
        <w:rPr>
          <w:sz w:val="12"/>
        </w:rPr>
        <w:t xml:space="preserve">. In the short-term, however, there are some very real costs ignored by the White House.¶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 Which sounds impressive, until one realizes that we are talking about a 20 year window here. An </w:t>
      </w:r>
      <w:r w:rsidRPr="008835B2">
        <w:rPr>
          <w:rStyle w:val="Emphasis"/>
          <w:highlight w:val="yellow"/>
        </w:rPr>
        <w:t>incremental growth of 5% over two decades isn't</w:t>
      </w:r>
      <w:r w:rsidRPr="008835B2">
        <w:rPr>
          <w:rStyle w:val="Emphasis"/>
        </w:rPr>
        <w:t xml:space="preserve"> exactly </w:t>
      </w:r>
      <w:r w:rsidRPr="008835B2">
        <w:rPr>
          <w:rStyle w:val="Emphasis"/>
          <w:highlight w:val="yellow"/>
        </w:rPr>
        <w:t>an economic bonanza</w:t>
      </w:r>
      <w:r w:rsidRPr="008835B2">
        <w:rPr>
          <w:sz w:val="12"/>
        </w:rPr>
        <w:t xml:space="preserve">. In that time-span the US economy will generate $300-500 trillion in total economic impact. An extra few trillion is at the margins or the margins.¶ Worse, the </w:t>
      </w:r>
      <w:r w:rsidRPr="008835B2">
        <w:rPr>
          <w:rStyle w:val="StyleBoldUnderline"/>
          <w:highlight w:val="yellow"/>
        </w:rPr>
        <w:t>economic benefits</w:t>
      </w:r>
      <w:r w:rsidRPr="008835B2">
        <w:rPr>
          <w:rStyle w:val="StyleBoldUnderline"/>
        </w:rPr>
        <w:t xml:space="preserve"> the CBO estimates </w:t>
      </w:r>
      <w:r w:rsidRPr="008835B2">
        <w:rPr>
          <w:rStyle w:val="StyleBoldUnderline"/>
          <w:highlight w:val="yellow"/>
        </w:rPr>
        <w:t>will accrue</w:t>
      </w:r>
      <w:r w:rsidRPr="008835B2">
        <w:rPr>
          <w:rStyle w:val="StyleBoldUnderline"/>
        </w:rPr>
        <w:t xml:space="preserve"> only begin at least </w:t>
      </w:r>
      <w:r w:rsidRPr="008835B2">
        <w:rPr>
          <w:rStyle w:val="StyleBoldUnderline"/>
          <w:highlight w:val="yellow"/>
        </w:rPr>
        <w:t>a decade after enactment</w:t>
      </w:r>
      <w:r w:rsidRPr="008835B2">
        <w:rPr>
          <w:rStyle w:val="StyleBoldUnderline"/>
        </w:rPr>
        <w:t xml:space="preserve">. </w:t>
      </w:r>
      <w:r w:rsidRPr="008835B2">
        <w:rPr>
          <w:rStyle w:val="StyleBoldUnderline"/>
          <w:highlight w:val="yellow"/>
        </w:rPr>
        <w:t>Through 2031, G</w:t>
      </w:r>
      <w:r w:rsidRPr="008835B2">
        <w:rPr>
          <w:rStyle w:val="StyleBoldUnderline"/>
        </w:rPr>
        <w:t xml:space="preserve">ross </w:t>
      </w:r>
      <w:r w:rsidRPr="008835B2">
        <w:rPr>
          <w:rStyle w:val="StyleBoldUnderline"/>
          <w:highlight w:val="yellow"/>
        </w:rPr>
        <w:t>N</w:t>
      </w:r>
      <w:r w:rsidRPr="008835B2">
        <w:rPr>
          <w:rStyle w:val="StyleBoldUnderline"/>
        </w:rPr>
        <w:t xml:space="preserve">ational </w:t>
      </w:r>
      <w:r w:rsidRPr="008835B2">
        <w:rPr>
          <w:rStyle w:val="StyleBoldUnderline"/>
          <w:highlight w:val="yellow"/>
        </w:rPr>
        <w:t>P</w:t>
      </w:r>
      <w:r w:rsidRPr="008835B2">
        <w:rPr>
          <w:rStyle w:val="StyleBoldUnderline"/>
        </w:rPr>
        <w:t>roduct</w:t>
      </w:r>
      <w:r w:rsidRPr="008835B2">
        <w:rPr>
          <w:sz w:val="12"/>
        </w:rPr>
        <w:t xml:space="preserve">, which measures the output of US residents and firms, </w:t>
      </w:r>
      <w:r w:rsidRPr="008835B2">
        <w:rPr>
          <w:rStyle w:val="StyleBoldUnderline"/>
          <w:highlight w:val="yellow"/>
        </w:rPr>
        <w:t>would be lower</w:t>
      </w:r>
      <w:r w:rsidRPr="008835B2">
        <w:rPr>
          <w:rStyle w:val="StyleBoldUnderline"/>
        </w:rPr>
        <w:t xml:space="preserve"> than it otherwise would be</w:t>
      </w:r>
      <w:r w:rsidRPr="008835B2">
        <w:rPr>
          <w:sz w:val="12"/>
        </w:rPr>
        <w:t xml:space="preserve">. In ten years, the per capita GNP would be almost 1% lower than without the Senate bill. ¶ The CBO analysis also shows that </w:t>
      </w:r>
      <w:r w:rsidRPr="008835B2">
        <w:rPr>
          <w:rStyle w:val="StyleBoldUnderline"/>
          <w:highlight w:val="yellow"/>
        </w:rPr>
        <w:t>average wages</w:t>
      </w:r>
      <w:r w:rsidRPr="008835B2">
        <w:rPr>
          <w:rStyle w:val="StyleBoldUnderline"/>
        </w:rPr>
        <w:t xml:space="preserve"> of American workers </w:t>
      </w:r>
      <w:r w:rsidRPr="008835B2">
        <w:rPr>
          <w:rStyle w:val="StyleBoldUnderline"/>
          <w:highlight w:val="yellow"/>
        </w:rPr>
        <w:t>would be lower</w:t>
      </w:r>
      <w:r w:rsidRPr="008835B2">
        <w:rPr>
          <w:rStyle w:val="StyleBoldUnderline"/>
        </w:rPr>
        <w:t xml:space="preserve"> than they otherwise would be </w:t>
      </w:r>
      <w:r w:rsidRPr="008835B2">
        <w:rPr>
          <w:rStyle w:val="StyleBoldUnderline"/>
          <w:highlight w:val="yellow"/>
        </w:rPr>
        <w:t>through</w:t>
      </w:r>
      <w:r w:rsidRPr="008835B2">
        <w:rPr>
          <w:rStyle w:val="StyleBoldUnderline"/>
        </w:rPr>
        <w:t xml:space="preserve"> at least </w:t>
      </w:r>
      <w:r w:rsidRPr="008835B2">
        <w:rPr>
          <w:rStyle w:val="StyleBoldUnderline"/>
          <w:highlight w:val="yellow"/>
        </w:rPr>
        <w:t>the first 10 years</w:t>
      </w:r>
      <w:r w:rsidRPr="008835B2">
        <w:rPr>
          <w:rStyle w:val="StyleBoldUnderline"/>
        </w:rPr>
        <w:t xml:space="preserve"> of the law's enactment</w:t>
      </w:r>
      <w:r w:rsidRPr="008835B2">
        <w:rPr>
          <w:sz w:val="12"/>
        </w:rPr>
        <w:t xml:space="preserve">. </w:t>
      </w:r>
      <w:r w:rsidRPr="008835B2">
        <w:rPr>
          <w:rStyle w:val="StyleBoldUnderline"/>
          <w:highlight w:val="yellow"/>
        </w:rPr>
        <w:t>The unemployment rate would</w:t>
      </w:r>
      <w:r w:rsidRPr="008835B2">
        <w:rPr>
          <w:rStyle w:val="StyleBoldUnderline"/>
        </w:rPr>
        <w:t xml:space="preserve"> also </w:t>
      </w:r>
      <w:r w:rsidRPr="008835B2">
        <w:rPr>
          <w:rStyle w:val="StyleBoldUnderline"/>
          <w:highlight w:val="yellow"/>
        </w:rPr>
        <w:t>rise</w:t>
      </w:r>
      <w:r w:rsidRPr="008835B2">
        <w:rPr>
          <w:rStyle w:val="StyleBoldUnderline"/>
        </w:rPr>
        <w:t xml:space="preserve"> for the first decade, </w:t>
      </w:r>
      <w:r w:rsidRPr="008835B2">
        <w:rPr>
          <w:rStyle w:val="StyleBoldUnderline"/>
          <w:highlight w:val="yellow"/>
        </w:rPr>
        <w:t>due to a large increase in the labor force</w:t>
      </w:r>
      <w:r w:rsidRPr="008835B2">
        <w:rPr>
          <w:sz w:val="12"/>
        </w:rPr>
        <w:t xml:space="preserve">.¶ Supporters and opponents of immigration reform both overstate its economic impact. In a nation of more than 300 million people and a $16 trillion economy, </w:t>
      </w:r>
      <w:r w:rsidRPr="00AE11CD">
        <w:rPr>
          <w:rStyle w:val="Emphasis"/>
          <w:highlight w:val="yellow"/>
        </w:rPr>
        <w:t>any economic impact is going to be felt at the margins</w:t>
      </w:r>
      <w:r w:rsidRPr="008835B2">
        <w:rPr>
          <w:sz w:val="12"/>
        </w:rPr>
        <w:t xml:space="preserve">. The CBO, however, finds that, for at least a decade, the economic effects of the Senate bill are negative at the margins. After 2 decades, the CBO says the effects become positive at the margin. ¶ </w:t>
      </w:r>
      <w:r w:rsidRPr="008835B2">
        <w:rPr>
          <w:rStyle w:val="StyleBoldUnderline"/>
          <w:highlight w:val="yellow"/>
        </w:rPr>
        <w:t>A decade of</w:t>
      </w:r>
      <w:r w:rsidRPr="008835B2">
        <w:rPr>
          <w:rStyle w:val="StyleBoldUnderline"/>
        </w:rPr>
        <w:t xml:space="preserve"> relatively </w:t>
      </w:r>
      <w:r w:rsidRPr="008835B2">
        <w:rPr>
          <w:rStyle w:val="StyleBoldUnderline"/>
          <w:highlight w:val="yellow"/>
        </w:rPr>
        <w:t>worse economic performance to secure marginally better performance 20 years from now is not a</w:t>
      </w:r>
      <w:r w:rsidRPr="008835B2">
        <w:rPr>
          <w:rStyle w:val="StyleBoldUnderline"/>
        </w:rPr>
        <w:t xml:space="preserve">n obviously </w:t>
      </w:r>
      <w:r w:rsidRPr="008835B2">
        <w:rPr>
          <w:rStyle w:val="StyleBoldUnderline"/>
          <w:highlight w:val="yellow"/>
        </w:rPr>
        <w:t>good bargain</w:t>
      </w:r>
      <w:r w:rsidRPr="008835B2">
        <w:rPr>
          <w:sz w:val="12"/>
        </w:rPr>
        <w:t xml:space="preserve">. One can make many argument in favor of immigration reform. Economic growth, however, seems a very weak one.  </w:t>
      </w:r>
    </w:p>
    <w:p w14:paraId="5DE215B8" w14:textId="77777777" w:rsidR="00AF65A2" w:rsidRPr="0030633F" w:rsidRDefault="00AF65A2" w:rsidP="00AF65A2">
      <w:pPr>
        <w:pStyle w:val="Heading4"/>
        <w:rPr>
          <w:rStyle w:val="StyleStyleBold12pt"/>
          <w:rFonts w:cs="Times New Roman"/>
          <w:b/>
          <w:sz w:val="28"/>
        </w:rPr>
      </w:pPr>
      <w:r w:rsidRPr="0030633F">
        <w:rPr>
          <w:rFonts w:cs="Times New Roman"/>
        </w:rPr>
        <w:t>No impact to econ decline</w:t>
      </w:r>
    </w:p>
    <w:p w14:paraId="45681819" w14:textId="77777777" w:rsidR="00AF65A2" w:rsidRPr="006D4E93" w:rsidRDefault="00AF65A2" w:rsidP="00AF65A2">
      <w:pPr>
        <w:rPr>
          <w:rStyle w:val="StyleStyleBold12pt"/>
        </w:rPr>
      </w:pPr>
      <w:r w:rsidRPr="006D4E93">
        <w:rPr>
          <w:rStyle w:val="StyleStyleBold12pt"/>
        </w:rPr>
        <w:t>Miller 2k</w:t>
      </w:r>
    </w:p>
    <w:p w14:paraId="45715245" w14:textId="77777777" w:rsidR="00AF65A2" w:rsidRPr="0030633F" w:rsidRDefault="00AF65A2" w:rsidP="00AF65A2">
      <w:pPr>
        <w:rPr>
          <w:sz w:val="12"/>
        </w:rPr>
      </w:pPr>
      <w:r w:rsidRPr="0030633F">
        <w:rPr>
          <w:sz w:val="12"/>
        </w:rPr>
        <w:t>(Morris,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14:paraId="276DFD15" w14:textId="77777777" w:rsidR="00AF65A2" w:rsidRPr="0030633F" w:rsidRDefault="00AF65A2" w:rsidP="00AF65A2">
      <w:pPr>
        <w:rPr>
          <w:sz w:val="12"/>
        </w:rPr>
      </w:pPr>
    </w:p>
    <w:p w14:paraId="4192C434" w14:textId="77777777" w:rsidR="00AF65A2" w:rsidRPr="0030633F" w:rsidRDefault="00AF65A2" w:rsidP="00AF65A2">
      <w:r w:rsidRPr="0030633F">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Minxin Pei and Ariel Adesnik of the Carnegie Endowment for International Peace, there would not appear to be any merit in this hypothesis. </w:t>
      </w:r>
      <w:r w:rsidRPr="0030633F">
        <w:rPr>
          <w:rStyle w:val="StyleBoldUnderline"/>
          <w:highlight w:val="green"/>
        </w:rPr>
        <w:t xml:space="preserve">After studying </w:t>
      </w:r>
      <w:r w:rsidRPr="0030633F">
        <w:rPr>
          <w:rStyle w:val="Emphasis"/>
          <w:highlight w:val="green"/>
        </w:rPr>
        <w:t>ninety-three</w:t>
      </w:r>
      <w:r w:rsidRPr="0030633F">
        <w:rPr>
          <w:rStyle w:val="StyleBoldUnderline"/>
          <w:highlight w:val="green"/>
        </w:rPr>
        <w:t xml:space="preserve"> episodes of economic crisis</w:t>
      </w:r>
      <w:r w:rsidRPr="0030633F">
        <w:rPr>
          <w:highlight w:val="green"/>
        </w:rPr>
        <w:t xml:space="preserve"> </w:t>
      </w:r>
      <w:r w:rsidRPr="0030633F">
        <w:t xml:space="preserve">in twenty-two countries in Latin America and Asia in the years since the Second World War </w:t>
      </w:r>
      <w:r w:rsidRPr="0030633F">
        <w:rPr>
          <w:rStyle w:val="StyleBoldUnderline"/>
          <w:highlight w:val="green"/>
        </w:rPr>
        <w:t>they</w:t>
      </w:r>
      <w:r w:rsidRPr="0030633F">
        <w:rPr>
          <w:b/>
          <w:u w:val="single"/>
        </w:rPr>
        <w:t xml:space="preserve"> </w:t>
      </w:r>
      <w:r w:rsidRPr="0030633F">
        <w:rPr>
          <w:rStyle w:val="StyleBoldUnderline"/>
          <w:highlight w:val="green"/>
        </w:rPr>
        <w:t>concluded</w:t>
      </w:r>
      <w:r w:rsidRPr="0030633F">
        <w:rPr>
          <w:highlight w:val="green"/>
        </w:rPr>
        <w:t xml:space="preserve"> </w:t>
      </w:r>
      <w:r w:rsidRPr="0030633F">
        <w:t xml:space="preserve">that:19 Much of the conventional wisdom about the political impact of economic crises may be wrong ... The severity of </w:t>
      </w:r>
      <w:r w:rsidRPr="0030633F">
        <w:rPr>
          <w:rStyle w:val="StyleBoldUnderline"/>
          <w:highlight w:val="green"/>
        </w:rPr>
        <w:t>economic crisis</w:t>
      </w:r>
      <w:r w:rsidRPr="0030633F">
        <w:rPr>
          <w:highlight w:val="green"/>
        </w:rPr>
        <w:t xml:space="preserve"> </w:t>
      </w:r>
      <w:r w:rsidRPr="0030633F">
        <w:t xml:space="preserve">- as measured in terms of inflation and negative growth </w:t>
      </w:r>
      <w:r w:rsidRPr="0030633F">
        <w:rPr>
          <w:highlight w:val="green"/>
        </w:rPr>
        <w:t xml:space="preserve">- </w:t>
      </w:r>
      <w:r w:rsidRPr="0030633F">
        <w:rPr>
          <w:rStyle w:val="StyleBoldUnderline"/>
          <w:highlight w:val="green"/>
        </w:rPr>
        <w:t xml:space="preserve">bore no relationship to the collapse of regimes </w:t>
      </w:r>
      <w:r w:rsidRPr="0030633F">
        <w:rPr>
          <w:rStyle w:val="StyleBoldUnderline"/>
        </w:rPr>
        <w:t xml:space="preserve">... </w:t>
      </w:r>
      <w:r w:rsidRPr="0030633F">
        <w:rPr>
          <w:szCs w:val="16"/>
        </w:rPr>
        <w:t>(</w:t>
      </w:r>
      <w:r w:rsidRPr="0030633F">
        <w:rPr>
          <w:rStyle w:val="StyleBoldUnderline"/>
          <w:highlight w:val="green"/>
        </w:rPr>
        <w:t>or</w:t>
      </w:r>
      <w:r w:rsidRPr="0030633F">
        <w:rPr>
          <w:rStyle w:val="StyleBoldUnderline"/>
        </w:rPr>
        <w:t>,</w:t>
      </w:r>
      <w:r w:rsidRPr="0030633F">
        <w:t xml:space="preserve"> in democratic states, rarely) </w:t>
      </w:r>
      <w:r w:rsidRPr="0030633F">
        <w:rPr>
          <w:b/>
          <w:u w:val="single"/>
        </w:rPr>
        <w:t xml:space="preserve">to </w:t>
      </w:r>
      <w:r w:rsidRPr="0030633F">
        <w:rPr>
          <w:rStyle w:val="StyleBoldUnderline"/>
          <w:highlight w:val="green"/>
        </w:rPr>
        <w:t>an outbreak of violence</w:t>
      </w:r>
      <w:r w:rsidRPr="0030633F">
        <w:rPr>
          <w:highlight w:val="green"/>
        </w:rPr>
        <w:t xml:space="preserve"> </w:t>
      </w:r>
      <w:r w:rsidRPr="0030633F">
        <w:t>... In the cases of dictatorships and semidemocracies, the ruling elites responded to crises by increasing repression (thereby using one form of violence to abort another).</w:t>
      </w:r>
    </w:p>
    <w:p w14:paraId="367DD3DC" w14:textId="77777777" w:rsidR="00AF65A2" w:rsidRPr="0030633F" w:rsidRDefault="00AF65A2" w:rsidP="00AF65A2">
      <w:pPr>
        <w:pStyle w:val="Heading4"/>
        <w:rPr>
          <w:rFonts w:cs="Times New Roman"/>
        </w:rPr>
      </w:pPr>
      <w:r w:rsidRPr="0030633F">
        <w:rPr>
          <w:rFonts w:cs="Times New Roman"/>
        </w:rPr>
        <w:lastRenderedPageBreak/>
        <w:t>It’s resilient</w:t>
      </w:r>
    </w:p>
    <w:p w14:paraId="14357804" w14:textId="77777777" w:rsidR="00AF65A2" w:rsidRPr="006D4E93" w:rsidRDefault="00AF65A2" w:rsidP="00AF65A2">
      <w:pPr>
        <w:rPr>
          <w:rStyle w:val="StyleStyleBold12pt"/>
        </w:rPr>
      </w:pPr>
      <w:r w:rsidRPr="006D4E93">
        <w:rPr>
          <w:rStyle w:val="StyleStyleBold12pt"/>
        </w:rPr>
        <w:t xml:space="preserve">Globe and Mail ‘10 </w:t>
      </w:r>
    </w:p>
    <w:p w14:paraId="6249E3CE" w14:textId="77777777" w:rsidR="00AF65A2" w:rsidRPr="0030633F" w:rsidRDefault="00AF65A2" w:rsidP="00AF65A2">
      <w:r w:rsidRPr="0030633F">
        <w:t>(5/31/10, BRIAN MILNER, "While gloom says bear, TIGER points to bull", lexis, WEA)</w:t>
      </w:r>
    </w:p>
    <w:p w14:paraId="47B53213" w14:textId="77777777" w:rsidR="00AF65A2" w:rsidRPr="0030633F" w:rsidRDefault="00AF65A2" w:rsidP="00AF65A2"/>
    <w:p w14:paraId="0D4ECD62" w14:textId="77777777" w:rsidR="00AF65A2" w:rsidRPr="0030633F" w:rsidRDefault="00AF65A2" w:rsidP="00AF65A2">
      <w:pPr>
        <w:rPr>
          <w:sz w:val="14"/>
        </w:rPr>
      </w:pPr>
      <w:r w:rsidRPr="0030633F">
        <w:rPr>
          <w:b/>
          <w:u w:val="single"/>
        </w:rPr>
        <w:t>Even at the height of the remarkable rebound</w:t>
      </w:r>
      <w:r w:rsidRPr="0030633F">
        <w:rPr>
          <w:sz w:val="14"/>
        </w:rPr>
        <w:t xml:space="preserve"> of 2009 that brought stocks back from the dead zone, </w:t>
      </w:r>
      <w:r w:rsidRPr="0030633F">
        <w:rPr>
          <w:b/>
          <w:u w:val="single"/>
        </w:rPr>
        <w:t>the bears never retreated</w:t>
      </w:r>
      <w:r w:rsidRPr="0030633F">
        <w:rPr>
          <w:sz w:val="14"/>
        </w:rPr>
        <w:t xml:space="preserve"> to their lairs. </w:t>
      </w:r>
      <w:r w:rsidRPr="0030633F">
        <w:rPr>
          <w:b/>
          <w:u w:val="single"/>
        </w:rPr>
        <w:t xml:space="preserve">Negative sentiment </w:t>
      </w:r>
      <w:r w:rsidRPr="0030633F">
        <w:rPr>
          <w:sz w:val="14"/>
        </w:rPr>
        <w:t xml:space="preserve">among investors </w:t>
      </w:r>
      <w:r w:rsidRPr="0030633F">
        <w:rPr>
          <w:b/>
          <w:u w:val="single"/>
        </w:rPr>
        <w:t xml:space="preserve">remained stubbornly high, no matter how promising the economic indicators </w:t>
      </w:r>
      <w:r w:rsidRPr="0030633F">
        <w:rPr>
          <w:sz w:val="14"/>
        </w:rPr>
        <w:t xml:space="preserve">looked. And </w:t>
      </w:r>
      <w:r w:rsidRPr="0030633F">
        <w:rPr>
          <w:b/>
          <w:u w:val="single"/>
        </w:rPr>
        <w:t xml:space="preserve">then </w:t>
      </w:r>
      <w:r w:rsidRPr="0030633F">
        <w:rPr>
          <w:sz w:val="14"/>
        </w:rPr>
        <w:t xml:space="preserve">along </w:t>
      </w:r>
      <w:r w:rsidRPr="0030633F">
        <w:rPr>
          <w:b/>
          <w:u w:val="single"/>
        </w:rPr>
        <w:t>came the Greeks and their</w:t>
      </w:r>
      <w:r w:rsidRPr="0030633F">
        <w:rPr>
          <w:sz w:val="14"/>
        </w:rPr>
        <w:t xml:space="preserve"> little sovereign </w:t>
      </w:r>
      <w:r w:rsidRPr="0030633F">
        <w:rPr>
          <w:b/>
          <w:u w:val="single"/>
        </w:rPr>
        <w:t xml:space="preserve">debt </w:t>
      </w:r>
      <w:r w:rsidRPr="0030633F">
        <w:rPr>
          <w:sz w:val="14"/>
        </w:rPr>
        <w:t xml:space="preserve">problem, </w:t>
      </w:r>
      <w:r w:rsidRPr="0030633F">
        <w:rPr>
          <w:b/>
          <w:u w:val="single"/>
        </w:rPr>
        <w:t>the Chinese and</w:t>
      </w:r>
      <w:r w:rsidRPr="0030633F">
        <w:rPr>
          <w:sz w:val="14"/>
        </w:rPr>
        <w:t xml:space="preserve"> their public hand-wringing over </w:t>
      </w:r>
      <w:r w:rsidRPr="0030633F">
        <w:rPr>
          <w:b/>
          <w:u w:val="single"/>
        </w:rPr>
        <w:t>asset bubbles and the North Koreans</w:t>
      </w:r>
      <w:r w:rsidRPr="0030633F">
        <w:rPr>
          <w:sz w:val="14"/>
        </w:rPr>
        <w:t xml:space="preserve"> </w:t>
      </w:r>
      <w:r w:rsidRPr="0030633F">
        <w:rPr>
          <w:b/>
          <w:u w:val="single"/>
        </w:rPr>
        <w:t>and their</w:t>
      </w:r>
      <w:r w:rsidRPr="0030633F">
        <w:rPr>
          <w:sz w:val="14"/>
        </w:rPr>
        <w:t xml:space="preserve"> latest idiotic </w:t>
      </w:r>
      <w:r w:rsidRPr="0030633F">
        <w:rPr>
          <w:b/>
          <w:u w:val="single"/>
        </w:rPr>
        <w:t>sabre-ratting</w:t>
      </w:r>
      <w:r w:rsidRPr="0030633F">
        <w:rPr>
          <w:sz w:val="14"/>
        </w:rPr>
        <w:t xml:space="preserve"> to remind nervous markets just how fragile the nascent global recovery could turn out to be. The latest survey of American investors last week showed bearish sentiment hovering close to 30 per cent, with plenty of room for an uptick in the months ahead, as the optimists come to realize that a V-shaped recovery was never in the cards after the worst global financial and economic crisis since the Great Depression. The world's most overexposed permabear, Nouriel Roubini, is still grabbing headlines with his dire Greece-is-just-the-tip-of-the-iceberg warnings. (Well, he does have a new book to sell.) And such high-profile Canadian bruins as gold-loving money manager Eric Sprott and eminent strategist and data miner David Rosenberg have never veered from their sombre outlooks. The fact that May turned into a particularly brutal month for just about everything but U.S. Treasuries - even after last week's modest rebound, the Dow posted its worst performance for the month in 70 years - only added fuel to arguments that worse, much worse, is yet to come. I mention all this to Eswar Prasad, when I reach the Cornell University economics professor at his hotel in Beijing. Prof. Prasad is a noted China watcher who once headed the IMF's China division and still keeps in close touch with top government finance officials. But on this call, I'm more interested in one of his other hats as a shrewd analyst of global economic and market trends. "</w:t>
      </w:r>
      <w:r w:rsidRPr="0030633F">
        <w:rPr>
          <w:b/>
          <w:u w:val="single"/>
        </w:rPr>
        <w:t>My inclination also is to be a bear</w:t>
      </w:r>
      <w:r w:rsidRPr="0030633F">
        <w:rPr>
          <w:sz w:val="14"/>
        </w:rPr>
        <w:t>," the affable academic says. "</w:t>
      </w:r>
      <w:r w:rsidRPr="0030633F">
        <w:rPr>
          <w:b/>
          <w:u w:val="single"/>
        </w:rPr>
        <w:t xml:space="preserve">But </w:t>
      </w:r>
      <w:r w:rsidRPr="0030633F">
        <w:rPr>
          <w:rStyle w:val="Emphasis"/>
          <w:highlight w:val="green"/>
        </w:rPr>
        <w:t>the data don't support</w:t>
      </w:r>
      <w:r w:rsidRPr="0030633F">
        <w:rPr>
          <w:b/>
          <w:highlight w:val="green"/>
          <w:u w:val="single"/>
        </w:rPr>
        <w:t xml:space="preserve"> </w:t>
      </w:r>
      <w:r w:rsidRPr="0030633F">
        <w:rPr>
          <w:sz w:val="14"/>
        </w:rPr>
        <w:t>my</w:t>
      </w:r>
      <w:r w:rsidRPr="0030633F">
        <w:rPr>
          <w:b/>
          <w:u w:val="single"/>
        </w:rPr>
        <w:t xml:space="preserve"> </w:t>
      </w:r>
      <w:r w:rsidRPr="0030633F">
        <w:rPr>
          <w:rStyle w:val="Emphasis"/>
          <w:highlight w:val="green"/>
        </w:rPr>
        <w:t>bearishness</w:t>
      </w:r>
      <w:r w:rsidRPr="0030633F">
        <w:rPr>
          <w:sz w:val="14"/>
          <w:highlight w:val="green"/>
        </w:rPr>
        <w:t xml:space="preserve"> </w:t>
      </w:r>
      <w:r w:rsidRPr="0030633F">
        <w:rPr>
          <w:sz w:val="14"/>
        </w:rPr>
        <w:t xml:space="preserve">as much as I would like. </w:t>
      </w:r>
      <w:r w:rsidRPr="0030633F">
        <w:rPr>
          <w:b/>
          <w:u w:val="single"/>
        </w:rPr>
        <w:t>One has to be a little cautious</w:t>
      </w:r>
      <w:r w:rsidRPr="0030633F">
        <w:rPr>
          <w:sz w:val="14"/>
        </w:rPr>
        <w:t xml:space="preserve">, because these are based on a variety of </w:t>
      </w:r>
      <w:r w:rsidRPr="0030633F">
        <w:rPr>
          <w:b/>
          <w:u w:val="single"/>
        </w:rPr>
        <w:t>indicators</w:t>
      </w:r>
      <w:r w:rsidRPr="0030633F">
        <w:rPr>
          <w:sz w:val="14"/>
        </w:rPr>
        <w:t xml:space="preserve">. Some of them certainly </w:t>
      </w:r>
      <w:r w:rsidRPr="0030633F">
        <w:rPr>
          <w:b/>
          <w:u w:val="single"/>
        </w:rPr>
        <w:t>show more strength than</w:t>
      </w:r>
      <w:r w:rsidRPr="0030633F">
        <w:rPr>
          <w:sz w:val="14"/>
        </w:rPr>
        <w:t xml:space="preserve"> I had </w:t>
      </w:r>
      <w:r w:rsidRPr="0030633F">
        <w:rPr>
          <w:b/>
          <w:u w:val="single"/>
        </w:rPr>
        <w:t>realized</w:t>
      </w:r>
      <w:r w:rsidRPr="0030633F">
        <w:rPr>
          <w:sz w:val="14"/>
        </w:rPr>
        <w:t xml:space="preserve">." The data he's talking about come out of his work on a new composite index derived from a broad set of economic, market and confidence measures in the G20 countries and designed to provide a quarterly snapshot of the global recovery. "All signs are that the recovery has some momentum," says Prof. Prasad, who developed the index at the Brookings Institution, a Washington think tank where he is also a senior fellow. "But I wouldn't call it solid enough momentum that we can consider it 'in the bag.'" </w:t>
      </w:r>
      <w:r w:rsidRPr="0030633F">
        <w:rPr>
          <w:b/>
          <w:u w:val="single"/>
        </w:rPr>
        <w:t>The new index</w:t>
      </w:r>
      <w:r w:rsidRPr="0030633F">
        <w:rPr>
          <w:sz w:val="14"/>
        </w:rPr>
        <w:t xml:space="preserve">, cutely named TIGER (Tracking Indices for the Global Economic Recovery), is a joint effort by Brookings and the Financial Times. And TIGER </w:t>
      </w:r>
      <w:r w:rsidRPr="0030633F">
        <w:rPr>
          <w:b/>
          <w:u w:val="single"/>
        </w:rPr>
        <w:t>shows that since the world began climbing out of the deep trough</w:t>
      </w:r>
      <w:r w:rsidRPr="0030633F">
        <w:rPr>
          <w:sz w:val="14"/>
        </w:rPr>
        <w:t xml:space="preserve"> about the middle of last year, </w:t>
      </w:r>
      <w:r w:rsidRPr="0030633F">
        <w:rPr>
          <w:b/>
          <w:u w:val="single"/>
        </w:rPr>
        <w:t xml:space="preserve">big </w:t>
      </w:r>
      <w:r w:rsidRPr="0030633F">
        <w:rPr>
          <w:rStyle w:val="StyleBoldUnderline"/>
          <w:highlight w:val="green"/>
        </w:rPr>
        <w:t>emerging economies have roared ahead</w:t>
      </w:r>
      <w:r w:rsidRPr="0030633F">
        <w:rPr>
          <w:sz w:val="14"/>
        </w:rPr>
        <w:t xml:space="preserve">, while the developed world has experienced much more uneven results. </w:t>
      </w:r>
      <w:r w:rsidRPr="0030633F">
        <w:rPr>
          <w:rStyle w:val="StyleBoldUnderline"/>
          <w:highlight w:val="green"/>
        </w:rPr>
        <w:t>Industrial production and trade have bounced back</w:t>
      </w:r>
      <w:r w:rsidRPr="0030633F">
        <w:rPr>
          <w:b/>
          <w:u w:val="single"/>
        </w:rPr>
        <w:t xml:space="preserve"> handsomely</w:t>
      </w:r>
      <w:r w:rsidRPr="0030633F">
        <w:rPr>
          <w:sz w:val="14"/>
        </w:rPr>
        <w:t xml:space="preserve"> - total exports from the big emerging countries now exceed pre-crisis levels - but the employment picture remains cloudy and consumption has yet to develop a new head of steam. "</w:t>
      </w:r>
      <w:r w:rsidRPr="0030633F">
        <w:rPr>
          <w:rStyle w:val="StyleBoldUnderline"/>
          <w:highlight w:val="green"/>
        </w:rPr>
        <w:t>It's</w:t>
      </w:r>
      <w:r w:rsidRPr="0030633F">
        <w:rPr>
          <w:b/>
          <w:highlight w:val="green"/>
          <w:u w:val="single"/>
        </w:rPr>
        <w:t xml:space="preserve"> </w:t>
      </w:r>
      <w:r w:rsidRPr="0030633F">
        <w:rPr>
          <w:sz w:val="14"/>
        </w:rPr>
        <w:t>much</w:t>
      </w:r>
      <w:r w:rsidRPr="0030633F">
        <w:rPr>
          <w:b/>
          <w:u w:val="single"/>
        </w:rPr>
        <w:t xml:space="preserve"> </w:t>
      </w:r>
      <w:r w:rsidRPr="0030633F">
        <w:rPr>
          <w:rStyle w:val="StyleBoldUnderline"/>
          <w:highlight w:val="green"/>
        </w:rPr>
        <w:t>easier</w:t>
      </w:r>
      <w:r w:rsidRPr="0030633F">
        <w:rPr>
          <w:sz w:val="14"/>
          <w:highlight w:val="green"/>
        </w:rPr>
        <w:t xml:space="preserve"> </w:t>
      </w:r>
      <w:r w:rsidRPr="0030633F">
        <w:rPr>
          <w:sz w:val="14"/>
        </w:rPr>
        <w:t xml:space="preserve">at this stage </w:t>
      </w:r>
      <w:r w:rsidRPr="0030633F">
        <w:rPr>
          <w:rStyle w:val="StyleBoldUnderline"/>
          <w:highlight w:val="green"/>
        </w:rPr>
        <w:t>to list all the things that could derail</w:t>
      </w:r>
      <w:r w:rsidRPr="0030633F">
        <w:rPr>
          <w:b/>
          <w:highlight w:val="green"/>
          <w:u w:val="single"/>
        </w:rPr>
        <w:t xml:space="preserve"> </w:t>
      </w:r>
      <w:r w:rsidRPr="0030633F">
        <w:rPr>
          <w:sz w:val="14"/>
        </w:rPr>
        <w:t>the</w:t>
      </w:r>
      <w:r w:rsidRPr="0030633F">
        <w:rPr>
          <w:b/>
          <w:u w:val="single"/>
        </w:rPr>
        <w:t xml:space="preserve"> </w:t>
      </w:r>
      <w:r w:rsidRPr="0030633F">
        <w:rPr>
          <w:rStyle w:val="StyleBoldUnderline"/>
          <w:highlight w:val="green"/>
        </w:rPr>
        <w:t>recovery</w:t>
      </w:r>
      <w:r w:rsidRPr="0030633F">
        <w:rPr>
          <w:sz w:val="14"/>
        </w:rPr>
        <w:t xml:space="preserve">," Prof. Prasad says. "But all of those things are still conjectural. </w:t>
      </w:r>
      <w:r w:rsidRPr="0030633F">
        <w:rPr>
          <w:rStyle w:val="StyleBoldUnderline"/>
        </w:rPr>
        <w:t xml:space="preserve">The reality, and the data, is that </w:t>
      </w:r>
      <w:r w:rsidRPr="0030633F">
        <w:rPr>
          <w:rStyle w:val="StyleBoldUnderline"/>
          <w:highlight w:val="green"/>
        </w:rPr>
        <w:t>things are looking better</w:t>
      </w:r>
      <w:r w:rsidRPr="0030633F">
        <w:rPr>
          <w:sz w:val="14"/>
        </w:rPr>
        <w:t>."</w:t>
      </w:r>
    </w:p>
    <w:p w14:paraId="2329F136" w14:textId="77777777" w:rsidR="00AF65A2" w:rsidRPr="00AF59AA" w:rsidRDefault="00AF65A2" w:rsidP="00AF65A2">
      <w:pPr>
        <w:pStyle w:val="Heading3"/>
        <w:rPr>
          <w:rFonts w:asciiTheme="minorHAnsi" w:hAnsiTheme="minorHAnsi"/>
        </w:rPr>
      </w:pPr>
      <w:r w:rsidRPr="00AF59AA">
        <w:rPr>
          <w:rFonts w:asciiTheme="minorHAnsi" w:hAnsiTheme="minorHAnsi"/>
        </w:rPr>
        <w:lastRenderedPageBreak/>
        <w:t>2AC Security K</w:t>
      </w:r>
    </w:p>
    <w:p w14:paraId="1B175878" w14:textId="77777777" w:rsidR="00AF65A2" w:rsidRPr="004A399C" w:rsidRDefault="00AF65A2" w:rsidP="00AF65A2">
      <w:pPr>
        <w:pStyle w:val="Heading4"/>
        <w:rPr>
          <w:rFonts w:asciiTheme="minorHAnsi" w:hAnsiTheme="minorHAnsi"/>
        </w:rPr>
      </w:pPr>
      <w:r w:rsidRPr="004A399C">
        <w:rPr>
          <w:rFonts w:asciiTheme="minorHAnsi" w:hAnsiTheme="minorHAnsi"/>
        </w:rPr>
        <w:t>1. FRAMEWORK—The aff is a normative statement.  Vote aff if plan is a good idea, neg if it isn’t.</w:t>
      </w:r>
    </w:p>
    <w:p w14:paraId="69A9C1BE" w14:textId="77777777" w:rsidR="00AF65A2" w:rsidRPr="004A399C" w:rsidRDefault="00AF65A2" w:rsidP="00AF65A2">
      <w:pPr>
        <w:ind w:firstLine="720"/>
        <w:rPr>
          <w:rStyle w:val="StyleStyleBold12pt"/>
          <w:rFonts w:asciiTheme="minorHAnsi" w:hAnsiTheme="minorHAnsi"/>
        </w:rPr>
      </w:pPr>
      <w:r w:rsidRPr="004A399C">
        <w:rPr>
          <w:rStyle w:val="StyleStyleBold12pt"/>
          <w:rFonts w:asciiTheme="minorHAnsi" w:hAnsiTheme="minorHAnsi"/>
        </w:rPr>
        <w:t>A. Solves their offense –the impact of the K is a reason the aff is bad.</w:t>
      </w:r>
    </w:p>
    <w:p w14:paraId="307A812C" w14:textId="77777777" w:rsidR="00AF65A2" w:rsidRPr="004A399C" w:rsidRDefault="00AF65A2" w:rsidP="00AF65A2">
      <w:pPr>
        <w:ind w:left="720"/>
        <w:rPr>
          <w:rStyle w:val="StyleStyleBold12pt"/>
          <w:rFonts w:asciiTheme="minorHAnsi" w:hAnsiTheme="minorHAnsi"/>
        </w:rPr>
      </w:pPr>
      <w:r w:rsidRPr="004A399C">
        <w:rPr>
          <w:rStyle w:val="StyleStyleBold12pt"/>
          <w:rFonts w:asciiTheme="minorHAnsi" w:hAnsiTheme="minorHAnsi"/>
        </w:rPr>
        <w:t>B. Aff choice – they arbitrarily steal 9 minutes of offense, destroys the aff’s only advantage.</w:t>
      </w:r>
    </w:p>
    <w:p w14:paraId="66BA4515" w14:textId="77777777" w:rsidR="00AF65A2" w:rsidRPr="004A399C" w:rsidRDefault="00AF65A2" w:rsidP="00AF65A2">
      <w:pPr>
        <w:ind w:left="720"/>
        <w:rPr>
          <w:rStyle w:val="StyleStyleBold12pt"/>
          <w:rFonts w:asciiTheme="minorHAnsi" w:hAnsiTheme="minorHAnsi"/>
        </w:rPr>
      </w:pPr>
      <w:r w:rsidRPr="004A399C">
        <w:rPr>
          <w:rStyle w:val="StyleStyleBold12pt"/>
          <w:rFonts w:asciiTheme="minorHAnsi" w:hAnsiTheme="minorHAnsi"/>
        </w:rPr>
        <w:t>c. Vague alts are a voting issue – skews 2AC offense and creates a form of sandbagging which unfairly privileges the time benefits of the block</w:t>
      </w:r>
    </w:p>
    <w:p w14:paraId="12F91724" w14:textId="77777777" w:rsidR="00AF65A2" w:rsidRDefault="00AF65A2" w:rsidP="00AF65A2">
      <w:pPr>
        <w:keepNext/>
        <w:keepLines/>
        <w:spacing w:before="200"/>
        <w:outlineLvl w:val="3"/>
        <w:rPr>
          <w:rFonts w:asciiTheme="minorHAnsi" w:eastAsiaTheme="majorEastAsia" w:hAnsiTheme="minorHAnsi" w:cstheme="majorBidi"/>
          <w:b/>
          <w:bCs/>
          <w:iCs/>
          <w:sz w:val="26"/>
        </w:rPr>
      </w:pPr>
    </w:p>
    <w:p w14:paraId="78F971C1" w14:textId="77777777" w:rsidR="00AF65A2" w:rsidRPr="00AF59AA" w:rsidRDefault="00AF65A2" w:rsidP="00AF65A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 do plan and the alt</w:t>
      </w:r>
    </w:p>
    <w:p w14:paraId="148DE35D" w14:textId="77777777" w:rsidR="00AF65A2" w:rsidRPr="00AF59AA" w:rsidRDefault="00AF65A2" w:rsidP="00AF65A2">
      <w:pPr>
        <w:rPr>
          <w:rFonts w:asciiTheme="minorHAnsi" w:hAnsiTheme="minorHAnsi"/>
        </w:rPr>
      </w:pPr>
    </w:p>
    <w:p w14:paraId="22583024" w14:textId="77777777" w:rsidR="00AF65A2" w:rsidRPr="00AF59AA" w:rsidRDefault="00AF65A2" w:rsidP="00AF65A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 do the alt</w:t>
      </w:r>
    </w:p>
    <w:p w14:paraId="2C3BA840" w14:textId="77777777" w:rsidR="00AF65A2" w:rsidRPr="00AF59AA" w:rsidRDefault="00AF65A2" w:rsidP="00AF65A2">
      <w:pPr>
        <w:rPr>
          <w:rFonts w:asciiTheme="minorHAnsi" w:hAnsiTheme="minorHAnsi"/>
        </w:rPr>
      </w:pPr>
    </w:p>
    <w:p w14:paraId="07B26A8F" w14:textId="77777777" w:rsidR="00AF65A2" w:rsidRPr="00AF59AA" w:rsidRDefault="00AF65A2" w:rsidP="00AF65A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Case impacts prove why security logic is good- key to prevent multiple scenarios for extinction- aff is an impact turn to the K. Outweighs- prefer proximate short-term extinction scenarios over their vacuous impact claims. </w:t>
      </w:r>
    </w:p>
    <w:p w14:paraId="62AE921D" w14:textId="77777777" w:rsidR="00AF65A2" w:rsidRPr="00AF59AA" w:rsidRDefault="00AF65A2" w:rsidP="00AF65A2">
      <w:pPr>
        <w:rPr>
          <w:rFonts w:asciiTheme="minorHAnsi" w:hAnsiTheme="minorHAnsi"/>
        </w:rPr>
      </w:pPr>
    </w:p>
    <w:p w14:paraId="5E285C24" w14:textId="77777777" w:rsidR="00AF65A2" w:rsidRPr="00AF59AA" w:rsidRDefault="00AF65A2" w:rsidP="00AF65A2">
      <w:pPr>
        <w:pStyle w:val="Heading4"/>
        <w:rPr>
          <w:rFonts w:asciiTheme="minorHAnsi" w:eastAsia="Calibri" w:hAnsiTheme="minorHAnsi"/>
        </w:rPr>
      </w:pPr>
      <w:r w:rsidRPr="00AF59AA">
        <w:rPr>
          <w:rFonts w:asciiTheme="minorHAnsi" w:eastAsia="Calibri" w:hAnsiTheme="minorHAnsi"/>
        </w:rPr>
        <w:t>Debating the law teaches us how to make it better – rejection is worse</w:t>
      </w:r>
    </w:p>
    <w:p w14:paraId="4D63C9B6" w14:textId="77777777" w:rsidR="00AF65A2" w:rsidRPr="00AF59AA" w:rsidRDefault="00AF65A2" w:rsidP="00AF65A2">
      <w:pPr>
        <w:rPr>
          <w:rStyle w:val="StyleStyleBold12pt"/>
          <w:rFonts w:asciiTheme="minorHAnsi" w:hAnsiTheme="minorHAnsi"/>
        </w:rPr>
      </w:pPr>
      <w:r w:rsidRPr="00AF59AA">
        <w:rPr>
          <w:rStyle w:val="StyleStyleBold12pt"/>
          <w:rFonts w:asciiTheme="minorHAnsi" w:hAnsiTheme="minorHAnsi"/>
        </w:rPr>
        <w:t>Hedrick 12</w:t>
      </w:r>
    </w:p>
    <w:p w14:paraId="083E35E5" w14:textId="77777777" w:rsidR="00AF65A2" w:rsidRPr="00AF59AA" w:rsidRDefault="00AF65A2" w:rsidP="00AF65A2">
      <w:pPr>
        <w:rPr>
          <w:rFonts w:asciiTheme="minorHAnsi" w:hAnsiTheme="minorHAnsi"/>
          <w:sz w:val="16"/>
          <w:szCs w:val="16"/>
        </w:rPr>
      </w:pPr>
      <w:r w:rsidRPr="00AF59AA">
        <w:rPr>
          <w:rFonts w:asciiTheme="minorHAnsi" w:hAnsiTheme="minorHAnsi"/>
          <w:sz w:val="16"/>
          <w:szCs w:val="16"/>
        </w:rPr>
        <w:t>Todd Hedrick, Assistant Professor of Philosophy at Michigan State University, Sept 2012, Democratic Constitutionalism as Mediation: The Decline and Recovery of an Idea in Critical Social Theory, Constellations  Volume 19, Issue 3, pages 382–400</w:t>
      </w:r>
    </w:p>
    <w:p w14:paraId="55A63F72" w14:textId="77777777" w:rsidR="00AF65A2" w:rsidRPr="00AF59AA" w:rsidRDefault="00AF65A2" w:rsidP="00AF65A2">
      <w:pPr>
        <w:rPr>
          <w:rFonts w:asciiTheme="minorHAnsi" w:eastAsia="Calibri" w:hAnsiTheme="minorHAnsi"/>
        </w:rPr>
      </w:pPr>
    </w:p>
    <w:p w14:paraId="65DCED86" w14:textId="77777777" w:rsidR="00AF65A2" w:rsidRPr="00AF59AA" w:rsidRDefault="00AF65A2" w:rsidP="00AF65A2">
      <w:pPr>
        <w:rPr>
          <w:rFonts w:asciiTheme="minorHAnsi" w:eastAsia="Calibri" w:hAnsiTheme="minorHAnsi"/>
        </w:rPr>
      </w:pPr>
      <w:r w:rsidRPr="00AF59AA">
        <w:rPr>
          <w:rFonts w:asciiTheme="minorHAnsi" w:eastAsia="Calibri" w:hAnsiTheme="minorHAnsi"/>
          <w:bCs/>
          <w:u w:val="single"/>
        </w:rPr>
        <w:t>Habermas’ alleged abandonment of</w:t>
      </w:r>
      <w:r w:rsidRPr="00AF59AA">
        <w:rPr>
          <w:rFonts w:asciiTheme="minorHAnsi" w:eastAsia="Calibri" w:hAnsiTheme="minorHAnsi"/>
          <w:sz w:val="16"/>
        </w:rPr>
        <w:t xml:space="preserve"> immanent </w:t>
      </w:r>
      <w:r w:rsidRPr="00AF59AA">
        <w:rPr>
          <w:rFonts w:asciiTheme="minorHAnsi" w:eastAsia="Calibri" w:hAnsiTheme="minorHAnsi"/>
          <w:bCs/>
          <w:u w:val="single"/>
        </w:rPr>
        <w:t>critique</w:t>
      </w:r>
      <w:r w:rsidRPr="00AF59AA">
        <w:rPr>
          <w:rFonts w:asciiTheme="minorHAnsi" w:eastAsia="Calibri" w:hAnsiTheme="minorHAnsi"/>
          <w:sz w:val="16"/>
        </w:rPr>
        <w:t xml:space="preserve">, however, </w:t>
      </w:r>
      <w:r w:rsidRPr="00AF59AA">
        <w:rPr>
          <w:rFonts w:asciiTheme="minorHAnsi" w:eastAsia="Calibri" w:hAnsiTheme="minorHAnsi"/>
          <w:bCs/>
          <w:u w:val="single"/>
        </w:rPr>
        <w:t>is belied by the role that the democratic legal system comes to play in his theory</w:t>
      </w:r>
      <w:r w:rsidRPr="00AF59AA">
        <w:rPr>
          <w:rFonts w:asciiTheme="minorHAnsi" w:eastAsia="Calibri" w:hAnsiTheme="minorHAnsi"/>
          <w:sz w:val="16"/>
        </w:rPr>
        <w:t xml:space="preserve">. While in some sense just one system among others, </w:t>
      </w:r>
      <w:r w:rsidRPr="00AF59AA">
        <w:rPr>
          <w:rFonts w:asciiTheme="minorHAnsi" w:eastAsia="Calibri" w:hAnsiTheme="minorHAnsi"/>
          <w:bCs/>
          <w:u w:val="single"/>
        </w:rPr>
        <w:t>it has a special capacity to shape the environments of other systems by regulating their interaction</w:t>
      </w:r>
      <w:r w:rsidRPr="00AF59AA">
        <w:rPr>
          <w:rFonts w:asciiTheme="minorHAnsi" w:eastAsia="Calibri" w:hAnsiTheme="minorHAnsi"/>
          <w:sz w:val="16"/>
        </w:rPr>
        <w:t xml:space="preserve">. </w:t>
      </w:r>
      <w:r w:rsidRPr="00AF59AA">
        <w:rPr>
          <w:rFonts w:asciiTheme="minorHAnsi" w:eastAsia="Calibri" w:hAnsiTheme="minorHAnsi"/>
          <w:bCs/>
          <w:u w:val="single"/>
        </w:rPr>
        <w:t>Of course, the legal system is not the only one capable of affecting</w:t>
      </w:r>
      <w:r w:rsidRPr="00AF59AA">
        <w:rPr>
          <w:rFonts w:asciiTheme="minorHAnsi" w:eastAsia="Calibri" w:hAnsiTheme="minorHAnsi"/>
          <w:sz w:val="16"/>
        </w:rPr>
        <w:t xml:space="preserve"> the </w:t>
      </w:r>
      <w:r w:rsidRPr="00AF59AA">
        <w:rPr>
          <w:rFonts w:asciiTheme="minorHAnsi" w:eastAsia="Calibri" w:hAnsiTheme="minorHAnsi"/>
          <w:bCs/>
          <w:u w:val="single"/>
        </w:rPr>
        <w:t>environments</w:t>
      </w:r>
      <w:r w:rsidRPr="00AF59AA">
        <w:rPr>
          <w:rFonts w:asciiTheme="minorHAnsi" w:eastAsia="Calibri" w:hAnsiTheme="minorHAnsi"/>
          <w:sz w:val="16"/>
        </w:rPr>
        <w:t xml:space="preserve"> of other systems, </w:t>
      </w:r>
      <w:r w:rsidRPr="00AF59AA">
        <w:rPr>
          <w:rFonts w:asciiTheme="minorHAnsi" w:eastAsia="Calibri" w:hAnsiTheme="minorHAnsi"/>
          <w:bCs/>
          <w:u w:val="single"/>
        </w:rPr>
        <w:t xml:space="preserve">but </w:t>
      </w:r>
      <w:r w:rsidRPr="00AF59AA">
        <w:rPr>
          <w:rFonts w:asciiTheme="minorHAnsi" w:eastAsia="Calibri" w:hAnsiTheme="minorHAnsi"/>
          <w:bCs/>
          <w:highlight w:val="green"/>
          <w:u w:val="single"/>
        </w:rPr>
        <w:t>law is uniquely open to inputs from ordinary language</w:t>
      </w:r>
      <w:r w:rsidRPr="00AF59AA">
        <w:rPr>
          <w:rFonts w:asciiTheme="minorHAnsi" w:eastAsia="Calibri" w:hAnsiTheme="minorHAnsi"/>
          <w:bCs/>
          <w:u w:val="single"/>
        </w:rPr>
        <w:t xml:space="preserve"> and</w:t>
      </w:r>
      <w:r w:rsidRPr="00AF59AA">
        <w:rPr>
          <w:rFonts w:asciiTheme="minorHAnsi" w:eastAsia="Calibri" w:hAnsiTheme="minorHAnsi"/>
          <w:sz w:val="16"/>
        </w:rPr>
        <w:t xml:space="preserve"> thus potentially </w:t>
      </w:r>
      <w:r w:rsidRPr="00AF59AA">
        <w:rPr>
          <w:rFonts w:asciiTheme="minorHAnsi" w:eastAsia="Calibri" w:hAnsiTheme="minorHAnsi"/>
          <w:bCs/>
          <w:u w:val="single"/>
        </w:rPr>
        <w:t xml:space="preserve">more pliant and </w:t>
      </w:r>
      <w:r w:rsidRPr="00AF59AA">
        <w:rPr>
          <w:rFonts w:asciiTheme="minorHAnsi" w:eastAsia="Calibri" w:hAnsiTheme="minorHAnsi"/>
          <w:bCs/>
          <w:highlight w:val="green"/>
          <w:u w:val="single"/>
        </w:rPr>
        <w:t>responsive to democratic will formation</w:t>
      </w:r>
      <w:r w:rsidRPr="00AF59AA">
        <w:rPr>
          <w:rFonts w:asciiTheme="minorHAnsi" w:eastAsia="Calibri" w:hAnsiTheme="minorHAnsi"/>
          <w:sz w:val="16"/>
        </w:rPr>
        <w:t xml:space="preserve">: “Normatively substantive messages can circulate throughout society only in the language of law … . </w:t>
      </w:r>
      <w:r w:rsidRPr="00AF59AA">
        <w:rPr>
          <w:rFonts w:asciiTheme="minorHAnsi" w:eastAsia="Calibri" w:hAnsiTheme="minorHAnsi"/>
          <w:bCs/>
          <w:u w:val="single"/>
        </w:rPr>
        <w:t>Law</w:t>
      </w:r>
      <w:r w:rsidRPr="00AF59AA">
        <w:rPr>
          <w:rFonts w:asciiTheme="minorHAnsi" w:eastAsia="Calibri" w:hAnsiTheme="minorHAnsi"/>
          <w:sz w:val="16"/>
        </w:rPr>
        <w:t xml:space="preserve"> thus </w:t>
      </w:r>
      <w:r w:rsidRPr="00AF59AA">
        <w:rPr>
          <w:rFonts w:asciiTheme="minorHAnsi" w:eastAsia="Calibri" w:hAnsiTheme="minorHAnsi"/>
          <w:bCs/>
          <w:u w:val="single"/>
        </w:rPr>
        <w:t>functions as the ‘transformer’ that guarantees that the socially integrating network of communication stretched across society as a whole holds together.</w:t>
      </w:r>
      <w:r w:rsidRPr="00AF59AA">
        <w:rPr>
          <w:rFonts w:asciiTheme="minorHAnsi" w:eastAsia="Calibri" w:hAnsiTheme="minorHAnsi"/>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AF59AA">
        <w:rPr>
          <w:rFonts w:asciiTheme="minorHAnsi" w:eastAsia="Calibri" w:hAnsiTheme="minorHAnsi"/>
          <w:bCs/>
          <w:u w:val="single"/>
        </w:rPr>
        <w:t>While we should be cautious about automatically viewing the constitution as the fulcrum</w:t>
      </w:r>
      <w:r w:rsidRPr="00AF59AA">
        <w:rPr>
          <w:rFonts w:asciiTheme="minorHAnsi" w:eastAsia="Calibri" w:hAnsiTheme="minorHAnsi"/>
          <w:sz w:val="16"/>
        </w:rPr>
        <w:t xml:space="preserve"> of the legal order, </w:t>
      </w:r>
      <w:r w:rsidRPr="00AF59AA">
        <w:rPr>
          <w:rFonts w:asciiTheme="minorHAnsi" w:eastAsia="Calibri" w:hAnsiTheme="minorHAnsi"/>
          <w:bCs/>
          <w:u w:val="single"/>
        </w:rPr>
        <w:t>its status as basic law is significant</w:t>
      </w:r>
      <w:r w:rsidRPr="00AF59AA">
        <w:rPr>
          <w:rFonts w:asciiTheme="minorHAnsi" w:eastAsia="Calibri" w:hAnsiTheme="minorHAnsi"/>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AF59AA">
        <w:rPr>
          <w:rFonts w:asciiTheme="minorHAnsi" w:eastAsia="Calibri" w:hAnsiTheme="minorHAnsi"/>
          <w:bCs/>
          <w:u w:val="single"/>
        </w:rPr>
        <w:t>So, while</w:t>
      </w:r>
      <w:r w:rsidRPr="00AF59AA">
        <w:rPr>
          <w:rFonts w:asciiTheme="minorHAnsi" w:eastAsia="Calibri" w:hAnsiTheme="minorHAnsi"/>
          <w:sz w:val="16"/>
        </w:rPr>
        <w:t xml:space="preserve"> these </w:t>
      </w:r>
      <w:r w:rsidRPr="00AF59AA">
        <w:rPr>
          <w:rFonts w:asciiTheme="minorHAnsi" w:eastAsia="Calibri" w:hAnsiTheme="minorHAnsi"/>
          <w:bCs/>
          <w:highlight w:val="green"/>
          <w:u w:val="single"/>
        </w:rPr>
        <w:t xml:space="preserve">social </w:t>
      </w:r>
      <w:r w:rsidRPr="00AF59AA">
        <w:rPr>
          <w:rFonts w:asciiTheme="minorHAnsi" w:eastAsia="Calibri" w:hAnsiTheme="minorHAnsi"/>
          <w:bCs/>
          <w:u w:val="single"/>
        </w:rPr>
        <w:t>spheres can be conceived of as autonomous</w:t>
      </w:r>
      <w:r w:rsidRPr="00AF59AA">
        <w:rPr>
          <w:rFonts w:asciiTheme="minorHAnsi" w:eastAsia="Calibri" w:hAnsiTheme="minorHAnsi"/>
          <w:sz w:val="16"/>
        </w:rPr>
        <w:t xml:space="preserve"> functional subsystems, </w:t>
      </w:r>
      <w:r w:rsidRPr="00AF59AA">
        <w:rPr>
          <w:rFonts w:asciiTheme="minorHAnsi" w:eastAsia="Calibri" w:hAnsiTheme="minorHAnsi"/>
          <w:bCs/>
          <w:u w:val="single"/>
        </w:rPr>
        <w:t xml:space="preserve">their </w:t>
      </w:r>
      <w:r w:rsidRPr="00AF59AA">
        <w:rPr>
          <w:rFonts w:asciiTheme="minorHAnsi" w:eastAsia="Calibri" w:hAnsiTheme="minorHAnsi"/>
          <w:bCs/>
          <w:highlight w:val="green"/>
          <w:u w:val="single"/>
        </w:rPr>
        <w:t>boundaries are legally defined in a way that affects</w:t>
      </w:r>
      <w:r w:rsidRPr="00AF59AA">
        <w:rPr>
          <w:rFonts w:asciiTheme="minorHAnsi" w:eastAsia="Calibri" w:hAnsiTheme="minorHAnsi"/>
          <w:bCs/>
          <w:u w:val="single"/>
        </w:rPr>
        <w:t xml:space="preserve"> the manner and degree of their </w:t>
      </w:r>
      <w:r w:rsidRPr="00AF59AA">
        <w:rPr>
          <w:rFonts w:asciiTheme="minorHAnsi" w:eastAsia="Calibri" w:hAnsiTheme="minorHAnsi"/>
          <w:bCs/>
          <w:highlight w:val="green"/>
          <w:u w:val="single"/>
        </w:rPr>
        <w:t>interaction</w:t>
      </w:r>
      <w:r w:rsidRPr="00AF59AA">
        <w:rPr>
          <w:rFonts w:asciiTheme="minorHAnsi" w:eastAsia="Calibri" w:hAnsiTheme="minorHAnsi"/>
          <w:sz w:val="16"/>
        </w:rPr>
        <w:t xml:space="preserve">: “The political constitution is geared to shaping each of these systems by means of the medium of law and to harmonizing them so that they can fulfill their functions as measured by a presumed ‘common good’.”57 </w:t>
      </w:r>
      <w:r w:rsidRPr="00AF59AA">
        <w:rPr>
          <w:rFonts w:asciiTheme="minorHAnsi" w:eastAsia="Calibri" w:hAnsiTheme="minorHAnsi"/>
          <w:bCs/>
          <w:u w:val="single"/>
        </w:rPr>
        <w:t xml:space="preserve">Thus, </w:t>
      </w:r>
      <w:r w:rsidRPr="00AF59AA">
        <w:rPr>
          <w:rFonts w:asciiTheme="minorHAnsi" w:eastAsia="Calibri" w:hAnsiTheme="minorHAnsi"/>
          <w:bCs/>
          <w:highlight w:val="green"/>
          <w:u w:val="single"/>
        </w:rPr>
        <w:t xml:space="preserve">constitutional discourses should be seen </w:t>
      </w:r>
      <w:r w:rsidRPr="00AF59AA">
        <w:rPr>
          <w:rFonts w:asciiTheme="minorHAnsi" w:eastAsia="Calibri" w:hAnsiTheme="minorHAnsi"/>
          <w:bCs/>
          <w:u w:val="single"/>
        </w:rPr>
        <w:t xml:space="preserve">less as interpretations of a positive legal text, and more </w:t>
      </w:r>
      <w:r w:rsidRPr="00AF59AA">
        <w:rPr>
          <w:rFonts w:asciiTheme="minorHAnsi" w:eastAsia="Calibri" w:hAnsiTheme="minorHAnsi"/>
          <w:bCs/>
          <w:highlight w:val="green"/>
          <w:u w:val="single"/>
        </w:rPr>
        <w:t>as attempts to articulate legal norms that</w:t>
      </w:r>
      <w:r w:rsidRPr="00AF59AA">
        <w:rPr>
          <w:rFonts w:asciiTheme="minorHAnsi" w:eastAsia="Calibri" w:hAnsiTheme="minorHAnsi"/>
          <w:bCs/>
          <w:u w:val="single"/>
        </w:rPr>
        <w:t xml:space="preserve"> </w:t>
      </w:r>
      <w:r w:rsidRPr="00AF59AA">
        <w:rPr>
          <w:rFonts w:asciiTheme="minorHAnsi" w:eastAsia="Calibri" w:hAnsiTheme="minorHAnsi"/>
          <w:bCs/>
          <w:u w:val="single"/>
        </w:rPr>
        <w:lastRenderedPageBreak/>
        <w:t xml:space="preserve">could </w:t>
      </w:r>
      <w:r w:rsidRPr="00AF59AA">
        <w:rPr>
          <w:rFonts w:asciiTheme="minorHAnsi" w:eastAsia="Calibri" w:hAnsiTheme="minorHAnsi"/>
          <w:bCs/>
          <w:highlight w:val="green"/>
          <w:u w:val="single"/>
        </w:rPr>
        <w:t xml:space="preserve">shift </w:t>
      </w:r>
      <w:r w:rsidRPr="00AF59AA">
        <w:rPr>
          <w:rFonts w:asciiTheme="minorHAnsi" w:eastAsia="Calibri" w:hAnsiTheme="minorHAnsi"/>
          <w:bCs/>
          <w:u w:val="single"/>
        </w:rPr>
        <w:t xml:space="preserve">the balance </w:t>
      </w:r>
      <w:r w:rsidRPr="00AF59AA">
        <w:rPr>
          <w:rFonts w:asciiTheme="minorHAnsi" w:eastAsia="Calibri" w:hAnsiTheme="minorHAnsi"/>
          <w:bCs/>
          <w:highlight w:val="green"/>
          <w:u w:val="single"/>
        </w:rPr>
        <w:t>between</w:t>
      </w:r>
      <w:r w:rsidRPr="00AF59AA">
        <w:rPr>
          <w:rFonts w:asciiTheme="minorHAnsi" w:eastAsia="Calibri" w:hAnsiTheme="minorHAnsi"/>
          <w:sz w:val="16"/>
        </w:rPr>
        <w:t xml:space="preserve"> these </w:t>
      </w:r>
      <w:r w:rsidRPr="00AF59AA">
        <w:rPr>
          <w:rFonts w:asciiTheme="minorHAnsi" w:eastAsia="Calibri" w:hAnsiTheme="minorHAnsi"/>
          <w:bCs/>
          <w:highlight w:val="green"/>
          <w:u w:val="single"/>
        </w:rPr>
        <w:t xml:space="preserve">spheres </w:t>
      </w:r>
      <w:r w:rsidRPr="00AF59AA">
        <w:rPr>
          <w:rFonts w:asciiTheme="minorHAnsi" w:eastAsia="Calibri" w:hAnsiTheme="minorHAnsi"/>
          <w:bCs/>
          <w:u w:val="single"/>
        </w:rPr>
        <w:t xml:space="preserve">in a manner </w:t>
      </w:r>
      <w:r w:rsidRPr="00AF59AA">
        <w:rPr>
          <w:rFonts w:asciiTheme="minorHAnsi" w:eastAsia="Calibri" w:hAnsiTheme="minorHAnsi"/>
          <w:bCs/>
          <w:highlight w:val="green"/>
          <w:u w:val="single"/>
        </w:rPr>
        <w:t xml:space="preserve">more reflective of </w:t>
      </w:r>
      <w:r w:rsidRPr="00AF59AA">
        <w:rPr>
          <w:rFonts w:asciiTheme="minorHAnsi" w:eastAsia="Calibri" w:hAnsiTheme="minorHAnsi"/>
          <w:bCs/>
          <w:u w:val="single"/>
        </w:rPr>
        <w:t xml:space="preserve">generalizable </w:t>
      </w:r>
      <w:r w:rsidRPr="00AF59AA">
        <w:rPr>
          <w:rFonts w:asciiTheme="minorHAnsi" w:eastAsia="Calibri" w:hAnsiTheme="minorHAnsi"/>
          <w:bCs/>
          <w:highlight w:val="green"/>
          <w:u w:val="single"/>
        </w:rPr>
        <w:t>interests</w:t>
      </w:r>
      <w:r w:rsidRPr="00AF59AA">
        <w:rPr>
          <w:rFonts w:asciiTheme="minorHAnsi" w:eastAsia="Calibri" w:hAnsiTheme="minorHAnsi"/>
          <w:sz w:val="16"/>
          <w:highlight w:val="green"/>
        </w:rPr>
        <w:t xml:space="preserve">, </w:t>
      </w:r>
      <w:r w:rsidRPr="00AF59AA">
        <w:rPr>
          <w:rFonts w:asciiTheme="minorHAnsi" w:eastAsia="Calibri" w:hAnsiTheme="minorHAnsi"/>
          <w:bCs/>
          <w:highlight w:val="green"/>
          <w:u w:val="single"/>
        </w:rPr>
        <w:t xml:space="preserve">occurring amidst </w:t>
      </w:r>
      <w:r w:rsidRPr="00AF59AA">
        <w:rPr>
          <w:rFonts w:asciiTheme="minorHAnsi" w:eastAsia="Calibri" w:hAnsiTheme="minorHAnsi"/>
          <w:bCs/>
          <w:u w:val="single"/>
        </w:rPr>
        <w:t xml:space="preserve">class stratification and </w:t>
      </w:r>
      <w:r w:rsidRPr="00AF59AA">
        <w:rPr>
          <w:rFonts w:asciiTheme="minorHAnsi" w:eastAsia="Calibri" w:hAnsiTheme="minorHAnsi"/>
          <w:bCs/>
          <w:highlight w:val="green"/>
          <w:u w:val="single"/>
        </w:rPr>
        <w:t>cultural pluralism</w:t>
      </w:r>
      <w:r w:rsidRPr="00AF59AA">
        <w:rPr>
          <w:rFonts w:asciiTheme="minorHAnsi" w:eastAsia="Calibri" w:hAnsiTheme="minorHAnsi"/>
          <w:sz w:val="16"/>
        </w:rPr>
        <w:t>.</w:t>
      </w:r>
      <w:r w:rsidRPr="00AF59AA">
        <w:rPr>
          <w:rFonts w:asciiTheme="minorHAnsi" w:eastAsia="Calibri" w:hAnsiTheme="minorHAnsi"/>
          <w:sz w:val="12"/>
        </w:rPr>
        <w:t xml:space="preserve">¶ </w:t>
      </w:r>
      <w:r w:rsidRPr="00AF59AA">
        <w:rPr>
          <w:rFonts w:asciiTheme="minorHAnsi" w:eastAsia="Calibri" w:hAnsiTheme="minorHAnsi"/>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r w:rsidRPr="00AF59AA">
        <w:rPr>
          <w:rFonts w:asciiTheme="minorHAnsi" w:eastAsia="Calibri" w:hAnsiTheme="minorHAnsi"/>
          <w:sz w:val="12"/>
          <w:szCs w:val="8"/>
        </w:rPr>
        <w:t xml:space="preserve">¶ </w:t>
      </w:r>
      <w:r w:rsidRPr="00AF59AA">
        <w:rPr>
          <w:rFonts w:asciiTheme="minorHAnsi" w:eastAsia="Calibri" w:hAnsiTheme="minorHAnsi"/>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r w:rsidRPr="00AF59AA">
        <w:rPr>
          <w:rFonts w:asciiTheme="minorHAnsi" w:eastAsia="Calibri" w:hAnsiTheme="minorHAnsi"/>
          <w:sz w:val="12"/>
          <w:szCs w:val="8"/>
        </w:rPr>
        <w:t xml:space="preserve">¶ </w:t>
      </w:r>
      <w:r w:rsidRPr="00AF59AA">
        <w:rPr>
          <w:rFonts w:asciiTheme="minorHAnsi" w:eastAsia="Calibri" w:hAnsiTheme="minorHAnsi"/>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sidRPr="00AF59AA">
        <w:rPr>
          <w:rFonts w:asciiTheme="minorHAnsi" w:eastAsia="Calibri" w:hAnsiTheme="minorHAnsi"/>
          <w:sz w:val="12"/>
          <w:szCs w:val="8"/>
        </w:rPr>
        <w:t xml:space="preserve">¶ </w:t>
      </w:r>
      <w:r w:rsidRPr="00AF59AA">
        <w:rPr>
          <w:rFonts w:asciiTheme="minorHAnsi" w:eastAsia="Calibri" w:hAnsiTheme="minorHAnsi"/>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sidRPr="00AF59AA">
        <w:rPr>
          <w:rFonts w:asciiTheme="minorHAnsi" w:eastAsia="Calibri" w:hAnsiTheme="minorHAnsi"/>
          <w:sz w:val="12"/>
          <w:szCs w:val="8"/>
        </w:rPr>
        <w:t xml:space="preserve">¶ </w:t>
      </w:r>
      <w:r w:rsidRPr="00AF59AA">
        <w:rPr>
          <w:rFonts w:asciiTheme="minorHAnsi" w:eastAsia="Calibri" w:hAnsiTheme="minorHAnsi"/>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r w:rsidRPr="00AF59AA">
        <w:rPr>
          <w:rFonts w:asciiTheme="minorHAnsi" w:eastAsia="Calibri" w:hAnsiTheme="minorHAnsi"/>
          <w:sz w:val="12"/>
          <w:szCs w:val="8"/>
        </w:rPr>
        <w:t xml:space="preserve">¶ </w:t>
      </w:r>
      <w:r w:rsidRPr="00AF59AA">
        <w:rPr>
          <w:rFonts w:asciiTheme="minorHAnsi" w:eastAsia="Calibri" w:hAnsiTheme="minorHAnsi"/>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sidRPr="00AF59AA">
        <w:rPr>
          <w:rFonts w:asciiTheme="minorHAnsi" w:eastAsia="Calibri" w:hAnsiTheme="minorHAnsi"/>
          <w:sz w:val="12"/>
          <w:szCs w:val="8"/>
        </w:rPr>
        <w:t xml:space="preserve">¶ </w:t>
      </w:r>
      <w:r w:rsidRPr="00AF59AA">
        <w:rPr>
          <w:rFonts w:asciiTheme="minorHAnsi" w:eastAsia="Calibri" w:hAnsiTheme="minorHAnsi"/>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r w:rsidRPr="00AF59AA">
        <w:rPr>
          <w:rFonts w:asciiTheme="minorHAnsi" w:eastAsia="Calibri" w:hAnsiTheme="minorHAnsi"/>
          <w:sz w:val="12"/>
          <w:szCs w:val="8"/>
        </w:rPr>
        <w:t xml:space="preserve">¶ </w:t>
      </w:r>
      <w:r w:rsidRPr="00AF59AA">
        <w:rPr>
          <w:rFonts w:asciiTheme="minorHAnsi" w:eastAsia="Calibri" w:hAnsiTheme="minorHAnsi"/>
          <w:bCs/>
          <w:u w:val="single"/>
        </w:rPr>
        <w:t xml:space="preserve">What all of this suggests is a constitutional politics in which </w:t>
      </w:r>
      <w:r w:rsidRPr="00AF59AA">
        <w:rPr>
          <w:rFonts w:asciiTheme="minorHAnsi" w:eastAsia="Calibri" w:hAnsiTheme="minorHAnsi"/>
          <w:bCs/>
          <w:highlight w:val="green"/>
          <w:u w:val="single"/>
        </w:rPr>
        <w:t xml:space="preserve">citizens are empowered to take part and </w:t>
      </w:r>
      <w:r w:rsidRPr="00AF59AA">
        <w:rPr>
          <w:rFonts w:asciiTheme="minorHAnsi" w:eastAsia="Calibri" w:hAnsiTheme="minorHAnsi"/>
          <w:bCs/>
          <w:u w:val="single"/>
        </w:rPr>
        <w:t xml:space="preserve">meaningfully </w:t>
      </w:r>
      <w:r w:rsidRPr="00AF59AA">
        <w:rPr>
          <w:rFonts w:asciiTheme="minorHAnsi" w:eastAsia="Calibri" w:hAnsiTheme="minorHAnsi"/>
          <w:bCs/>
          <w:highlight w:val="green"/>
          <w:u w:val="single"/>
        </w:rPr>
        <w:t>impact the terms of their</w:t>
      </w:r>
      <w:r w:rsidRPr="00AF59AA">
        <w:rPr>
          <w:rFonts w:asciiTheme="minorHAnsi" w:eastAsia="Calibri" w:hAnsiTheme="minorHAnsi"/>
          <w:bCs/>
          <w:u w:val="single"/>
        </w:rPr>
        <w:t xml:space="preserve"> cultural, economic, and political </w:t>
      </w:r>
      <w:r w:rsidRPr="00AF59AA">
        <w:rPr>
          <w:rFonts w:asciiTheme="minorHAnsi" w:eastAsia="Calibri" w:hAnsiTheme="minorHAnsi"/>
          <w:bCs/>
          <w:highlight w:val="green"/>
          <w:u w:val="single"/>
        </w:rPr>
        <w:t>relations to each other</w:t>
      </w:r>
      <w:r w:rsidRPr="00AF59AA">
        <w:rPr>
          <w:rFonts w:asciiTheme="minorHAnsi" w:eastAsia="Calibri" w:hAnsiTheme="minorHAnsi"/>
          <w:sz w:val="16"/>
          <w:highlight w:val="green"/>
        </w:rPr>
        <w:t>.</w:t>
      </w:r>
      <w:r w:rsidRPr="00AF59AA">
        <w:rPr>
          <w:rFonts w:asciiTheme="minorHAnsi" w:eastAsia="Calibri" w:hAnsiTheme="minorHAnsi"/>
          <w:sz w:val="16"/>
        </w:rPr>
        <w:t xml:space="preserve"> Such politics would need to be considerably less legalistic and precedent bound, less focused on the democracy-constraining aspects of constitutionalism emphasized in most liberal rule of law models. </w:t>
      </w:r>
      <w:r w:rsidRPr="00AF59AA">
        <w:rPr>
          <w:rFonts w:asciiTheme="minorHAnsi" w:eastAsia="Calibri" w:hAnsiTheme="minorHAnsi"/>
          <w:bCs/>
          <w:u w:val="single"/>
        </w:rPr>
        <w:t>The sense of incompleteness and revisability that marks this critical theory approach</w:t>
      </w:r>
      <w:r w:rsidRPr="00AF59AA">
        <w:rPr>
          <w:rFonts w:asciiTheme="minorHAnsi" w:eastAsia="Calibri" w:hAnsiTheme="minorHAnsi"/>
          <w:sz w:val="16"/>
        </w:rPr>
        <w:t xml:space="preserve"> to constitutionalism represents a point where critical theories of democracy may claim to be more radical and revisionary than most liberal and deliberative counterparts. It </w:t>
      </w:r>
      <w:r w:rsidRPr="00AF59AA">
        <w:rPr>
          <w:rFonts w:asciiTheme="minorHAnsi" w:eastAsia="Calibri" w:hAnsiTheme="minorHAnsi"/>
          <w:bCs/>
          <w:u w:val="single"/>
        </w:rPr>
        <w:t>implies a sharp critique of more familiar models of bourgeois constitutionalism: whether they conceive of constitutional order as having a foundation in moral rights or natural law</w:t>
      </w:r>
      <w:r w:rsidRPr="00AF59AA">
        <w:rPr>
          <w:rFonts w:asciiTheme="minorHAnsi" w:eastAsia="Calibri" w:hAnsiTheme="minorHAnsi"/>
          <w:sz w:val="16"/>
        </w:rPr>
        <w:t xml:space="preserve">, or in an originary founding moment, </w:t>
      </w:r>
      <w:r w:rsidRPr="00AF59AA">
        <w:rPr>
          <w:rFonts w:asciiTheme="minorHAnsi" w:eastAsia="Calibri" w:hAnsiTheme="minorHAnsi"/>
          <w:bCs/>
          <w:u w:val="single"/>
        </w:rPr>
        <w:t>such models</w:t>
      </w:r>
      <w:r w:rsidRPr="00AF59AA">
        <w:rPr>
          <w:rFonts w:asciiTheme="minorHAnsi" w:eastAsia="Calibri" w:hAnsiTheme="minorHAnsi"/>
          <w:sz w:val="16"/>
        </w:rPr>
        <w:t xml:space="preserve"> a) tend to be backward-looking in their justifications, seeing the legal order as founded on some exogenously determined vision of moral order; b) tend to </w:t>
      </w:r>
      <w:r w:rsidRPr="00AF59AA">
        <w:rPr>
          <w:rFonts w:asciiTheme="minorHAnsi" w:eastAsia="Calibri" w:hAnsiTheme="minorHAnsi"/>
          <w:bCs/>
          <w:u w:val="single"/>
        </w:rPr>
        <w:t>represent the law as an already-determined container</w:t>
      </w:r>
      <w:r w:rsidRPr="00AF59AA">
        <w:rPr>
          <w:rFonts w:asciiTheme="minorHAnsi" w:eastAsia="Calibri" w:hAnsiTheme="minorHAnsi"/>
          <w:sz w:val="16"/>
        </w:rPr>
        <w:t xml:space="preserve"> within which legitimate ordinary politics takes place; </w:t>
      </w:r>
      <w:r w:rsidRPr="00AF59AA">
        <w:rPr>
          <w:rFonts w:asciiTheme="minorHAnsi" w:eastAsia="Calibri" w:hAnsiTheme="minorHAnsi"/>
          <w:bCs/>
          <w:u w:val="single"/>
        </w:rPr>
        <w:t>and</w:t>
      </w:r>
      <w:r w:rsidRPr="00AF59AA">
        <w:rPr>
          <w:rFonts w:asciiTheme="minorHAnsi" w:eastAsia="Calibri" w:hAnsiTheme="minorHAnsi"/>
          <w:sz w:val="16"/>
        </w:rPr>
        <w:t xml:space="preserve"> c) fin</w:t>
      </w:r>
      <w:r w:rsidRPr="00AF59AA">
        <w:rPr>
          <w:rFonts w:asciiTheme="minorHAnsi" w:eastAsia="Calibri" w:hAnsiTheme="minorHAnsi"/>
          <w:bCs/>
          <w:u w:val="single"/>
        </w:rPr>
        <w:t>d the content of law to be ascertainable through</w:t>
      </w:r>
      <w:r w:rsidRPr="00AF59AA">
        <w:rPr>
          <w:rFonts w:asciiTheme="minorHAnsi" w:eastAsia="Calibri" w:hAnsiTheme="minorHAnsi"/>
          <w:sz w:val="16"/>
        </w:rPr>
        <w:t xml:space="preserve"> the specialized reasoning of </w:t>
      </w:r>
      <w:r w:rsidRPr="00AF59AA">
        <w:rPr>
          <w:rFonts w:asciiTheme="minorHAnsi" w:eastAsia="Calibri" w:hAnsiTheme="minorHAnsi"/>
          <w:bCs/>
          <w:u w:val="single"/>
        </w:rPr>
        <w:t>legal professionals</w:t>
      </w:r>
      <w:r w:rsidRPr="00AF59AA">
        <w:rPr>
          <w:rFonts w:asciiTheme="minorHAnsi" w:eastAsia="Calibri" w:hAnsiTheme="minorHAnsi"/>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r w:rsidRPr="00AF59AA">
        <w:rPr>
          <w:rFonts w:asciiTheme="minorHAnsi" w:eastAsia="Calibri" w:hAnsiTheme="minorHAnsi"/>
          <w:sz w:val="12"/>
        </w:rPr>
        <w:t xml:space="preserve">¶ </w:t>
      </w:r>
      <w:r w:rsidRPr="00AF59AA">
        <w:rPr>
          <w:rFonts w:asciiTheme="minorHAnsi" w:eastAsia="Calibri" w:hAnsiTheme="minorHAnsi"/>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sidRPr="00AF59AA">
        <w:rPr>
          <w:rFonts w:asciiTheme="minorHAnsi" w:eastAsia="Calibri" w:hAnsiTheme="minorHAnsi"/>
          <w:sz w:val="12"/>
          <w:szCs w:val="8"/>
        </w:rPr>
        <w:t xml:space="preserve">¶ </w:t>
      </w:r>
      <w:r w:rsidRPr="00AF59AA">
        <w:rPr>
          <w:rFonts w:asciiTheme="minorHAnsi" w:eastAsia="Calibri" w:hAnsiTheme="minorHAnsi"/>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sidRPr="00AF59AA">
        <w:rPr>
          <w:rFonts w:asciiTheme="minorHAnsi" w:eastAsia="Calibri" w:hAnsiTheme="minorHAnsi"/>
          <w:sz w:val="12"/>
          <w:szCs w:val="8"/>
        </w:rPr>
        <w:t xml:space="preserve">¶ </w:t>
      </w:r>
      <w:r w:rsidRPr="00AF59AA">
        <w:rPr>
          <w:rFonts w:asciiTheme="minorHAnsi" w:eastAsia="Calibri" w:hAnsiTheme="minorHAnsi"/>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r w:rsidRPr="00AF59AA">
        <w:rPr>
          <w:rFonts w:asciiTheme="minorHAnsi" w:eastAsia="Calibri" w:hAnsiTheme="minorHAnsi"/>
          <w:sz w:val="12"/>
          <w:szCs w:val="8"/>
        </w:rPr>
        <w:t xml:space="preserve">¶ </w:t>
      </w:r>
      <w:r w:rsidRPr="00AF59AA">
        <w:rPr>
          <w:rFonts w:asciiTheme="minorHAnsi" w:eastAsia="Calibri" w:hAnsiTheme="minorHAnsi"/>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sidRPr="00AF59AA">
        <w:rPr>
          <w:rFonts w:asciiTheme="minorHAnsi" w:eastAsia="Calibri" w:hAnsiTheme="minorHAnsi"/>
          <w:sz w:val="12"/>
          <w:szCs w:val="8"/>
        </w:rPr>
        <w:t xml:space="preserve">¶ </w:t>
      </w:r>
      <w:r w:rsidRPr="00AF59AA">
        <w:rPr>
          <w:rFonts w:asciiTheme="minorHAnsi" w:eastAsia="Calibri" w:hAnsiTheme="minorHAnsi"/>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sidRPr="00AF59AA">
        <w:rPr>
          <w:rFonts w:asciiTheme="minorHAnsi" w:eastAsia="Calibri" w:hAnsiTheme="minorHAnsi"/>
          <w:sz w:val="12"/>
          <w:szCs w:val="8"/>
        </w:rPr>
        <w:t xml:space="preserve">¶ </w:t>
      </w:r>
      <w:r w:rsidRPr="00AF59AA">
        <w:rPr>
          <w:rFonts w:asciiTheme="minorHAnsi" w:eastAsia="Calibri" w:hAnsiTheme="minorHAnsi"/>
          <w:sz w:val="8"/>
          <w:szCs w:val="8"/>
        </w:rPr>
        <w:t>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r w:rsidRPr="00AF59AA">
        <w:rPr>
          <w:rFonts w:asciiTheme="minorHAnsi" w:eastAsia="Calibri" w:hAnsiTheme="minorHAnsi"/>
          <w:sz w:val="12"/>
          <w:szCs w:val="8"/>
        </w:rPr>
        <w:t xml:space="preserve">¶ </w:t>
      </w:r>
      <w:r w:rsidRPr="00AF59AA">
        <w:rPr>
          <w:rFonts w:asciiTheme="minorHAnsi" w:eastAsia="Calibri" w:hAnsiTheme="minorHAnsi"/>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sidRPr="00AF59AA">
        <w:rPr>
          <w:rFonts w:asciiTheme="minorHAnsi" w:eastAsia="Calibri" w:hAnsiTheme="minorHAnsi"/>
          <w:sz w:val="12"/>
          <w:szCs w:val="8"/>
        </w:rPr>
        <w:t xml:space="preserve">¶ </w:t>
      </w:r>
      <w:r w:rsidRPr="00AF59AA">
        <w:rPr>
          <w:rFonts w:asciiTheme="minorHAnsi" w:eastAsia="Calibri" w:hAnsiTheme="minorHAnsi"/>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AF59AA">
        <w:rPr>
          <w:rFonts w:asciiTheme="minorHAnsi" w:eastAsia="Calibri" w:hAnsiTheme="minorHAnsi"/>
          <w:bCs/>
          <w:u w:val="single"/>
        </w:rPr>
        <w:t>Fraser's critical diagnosis of the trend in current political philosophy to subordinate</w:t>
      </w:r>
      <w:r w:rsidRPr="00AF59AA">
        <w:rPr>
          <w:rFonts w:asciiTheme="minorHAnsi" w:eastAsia="Calibri" w:hAnsiTheme="minorHAnsi"/>
          <w:sz w:val="16"/>
        </w:rPr>
        <w:t xml:space="preserve"> class and distributional </w:t>
      </w:r>
      <w:r w:rsidRPr="00AF59AA">
        <w:rPr>
          <w:rFonts w:asciiTheme="minorHAnsi" w:eastAsia="Calibri" w:hAnsiTheme="minorHAnsi"/>
          <w:bCs/>
          <w:u w:val="single"/>
        </w:rPr>
        <w:t>conflicts to struggles for cultural inclusion</w:t>
      </w:r>
      <w:r w:rsidRPr="00AF59AA">
        <w:rPr>
          <w:rFonts w:asciiTheme="minorHAnsi" w:eastAsia="Calibri" w:hAnsiTheme="minorHAnsi"/>
          <w:sz w:val="16"/>
        </w:rPr>
        <w:t xml:space="preserve"> and recognition.85 Perhaps this is due to the fact that “hot” constitutional issues are so often ones with cultural dimensions in the foreground, rarely touching visibly on distributional conflicts between groups. </w:t>
      </w:r>
      <w:r w:rsidRPr="00AF59AA">
        <w:rPr>
          <w:rFonts w:asciiTheme="minorHAnsi" w:eastAsia="Calibri" w:hAnsiTheme="minorHAnsi"/>
          <w:bCs/>
          <w:u w:val="single"/>
        </w:rPr>
        <w:t>This</w:t>
      </w:r>
      <w:r w:rsidRPr="00AF59AA">
        <w:rPr>
          <w:rFonts w:asciiTheme="minorHAnsi" w:eastAsia="Calibri" w:hAnsiTheme="minorHAnsi"/>
          <w:sz w:val="16"/>
        </w:rPr>
        <w:t xml:space="preserve"> nonetheless </w:t>
      </w:r>
      <w:r w:rsidRPr="00AF59AA">
        <w:rPr>
          <w:rFonts w:asciiTheme="minorHAnsi" w:eastAsia="Calibri" w:hAnsiTheme="minorHAnsi"/>
          <w:bCs/>
          <w:u w:val="single"/>
        </w:rPr>
        <w:t>is problematic since</w:t>
      </w:r>
      <w:r w:rsidRPr="00AF59AA">
        <w:rPr>
          <w:rFonts w:asciiTheme="minorHAnsi" w:eastAsia="Calibri" w:hAnsiTheme="minorHAnsi"/>
          <w:sz w:val="16"/>
        </w:rPr>
        <w:t xml:space="preserve"> much </w:t>
      </w:r>
      <w:r w:rsidRPr="00AF59AA">
        <w:rPr>
          <w:rFonts w:asciiTheme="minorHAnsi" w:eastAsia="Calibri" w:hAnsiTheme="minorHAnsi"/>
          <w:bCs/>
          <w:u w:val="single"/>
        </w:rPr>
        <w:t>court business clearly affects – often subtly and invisibly – the outcomes of these conflicts, frequently with bad results</w:t>
      </w:r>
      <w:r w:rsidRPr="00AF59AA">
        <w:rPr>
          <w:rFonts w:asciiTheme="minorHAnsi" w:eastAsia="Calibri" w:hAnsiTheme="minorHAnsi"/>
          <w:sz w:val="16"/>
        </w:rPr>
        <w:t xml:space="preserve">.86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w:t>
      </w:r>
      <w:r w:rsidRPr="00AF59AA">
        <w:rPr>
          <w:rFonts w:asciiTheme="minorHAnsi" w:eastAsia="Calibri" w:hAnsiTheme="minorHAnsi"/>
          <w:sz w:val="16"/>
        </w:rPr>
        <w:lastRenderedPageBreak/>
        <w:t>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sidRPr="00AF59AA">
        <w:rPr>
          <w:rFonts w:asciiTheme="minorHAnsi" w:eastAsia="Calibri" w:hAnsiTheme="minorHAnsi"/>
          <w:sz w:val="12"/>
        </w:rPr>
        <w:t xml:space="preserve">¶ </w:t>
      </w:r>
      <w:r w:rsidRPr="00AF59AA">
        <w:rPr>
          <w:rFonts w:asciiTheme="minorHAnsi" w:eastAsia="Calibri" w:hAnsiTheme="minorHAnsi"/>
        </w:rPr>
        <w:t>4.</w:t>
      </w:r>
      <w:r w:rsidRPr="00AF59AA">
        <w:rPr>
          <w:rFonts w:asciiTheme="minorHAnsi" w:eastAsia="Calibri" w:hAnsiTheme="minorHAnsi"/>
        </w:rPr>
        <w:t> </w:t>
      </w:r>
      <w:r w:rsidRPr="00AF59AA">
        <w:rPr>
          <w:rFonts w:asciiTheme="minorHAnsi" w:eastAsia="Calibri" w:hAnsiTheme="minorHAnsi"/>
        </w:rPr>
        <w:t>Conclusion</w:t>
      </w:r>
      <w:r w:rsidRPr="00AF59AA">
        <w:rPr>
          <w:rFonts w:asciiTheme="minorHAnsi" w:eastAsia="Calibri" w:hAnsiTheme="minorHAnsi"/>
          <w:sz w:val="12"/>
        </w:rPr>
        <w:t xml:space="preserve">¶ </w:t>
      </w:r>
      <w:r w:rsidRPr="00AF59AA">
        <w:rPr>
          <w:rFonts w:asciiTheme="minorHAnsi" w:eastAsia="Calibri" w:hAnsiTheme="minorHAnsi"/>
          <w:bCs/>
          <w:u w:val="single"/>
        </w:rPr>
        <w:t>Some</w:t>
      </w:r>
      <w:r w:rsidRPr="00AF59AA">
        <w:rPr>
          <w:rFonts w:asciiTheme="minorHAnsi" w:eastAsia="Calibri" w:hAnsiTheme="minorHAnsi"/>
          <w:sz w:val="16"/>
        </w:rPr>
        <w:t xml:space="preserve"> readers may </w:t>
      </w:r>
      <w:r w:rsidRPr="00AF59AA">
        <w:rPr>
          <w:rFonts w:asciiTheme="minorHAnsi" w:eastAsia="Calibri" w:hAnsiTheme="minorHAnsi"/>
          <w:bCs/>
          <w:u w:val="single"/>
        </w:rPr>
        <w:t>find the general notion of reinvigorating a politics of constitutionalism quixotic</w:t>
      </w:r>
      <w:r w:rsidRPr="00AF59AA">
        <w:rPr>
          <w:rFonts w:asciiTheme="minorHAnsi" w:eastAsia="Calibri" w:hAnsiTheme="minorHAnsi"/>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AF59AA">
        <w:rPr>
          <w:rFonts w:asciiTheme="minorHAnsi" w:eastAsia="Calibri" w:hAnsiTheme="minorHAnsi"/>
          <w:bCs/>
          <w:u w:val="single"/>
        </w:rPr>
        <w:t>modern persons ought to be able to comprehend their social order as</w:t>
      </w:r>
      <w:r w:rsidRPr="00AF59AA">
        <w:rPr>
          <w:rFonts w:asciiTheme="minorHAnsi" w:eastAsia="Calibri" w:hAnsiTheme="minorHAnsi"/>
          <w:sz w:val="16"/>
        </w:rPr>
        <w:t xml:space="preserve"> the work of reason; </w:t>
      </w:r>
      <w:r w:rsidRPr="00AF59AA">
        <w:rPr>
          <w:rFonts w:asciiTheme="minorHAnsi" w:eastAsia="Calibri" w:hAnsiTheme="minorHAnsi"/>
          <w:bCs/>
          <w:u w:val="single"/>
        </w:rPr>
        <w:t xml:space="preserve">the spine of institutions through which their relations to differently abled and positioned others are mediated ought to be responsive to their interests as fully-rounded persons; and comprehending this system of </w:t>
      </w:r>
      <w:r w:rsidRPr="00AF59AA">
        <w:rPr>
          <w:rFonts w:asciiTheme="minorHAnsi" w:eastAsia="Calibri" w:hAnsiTheme="minorHAnsi"/>
          <w:bCs/>
          <w:highlight w:val="green"/>
          <w:u w:val="single"/>
        </w:rPr>
        <w:t>mediation ought to</w:t>
      </w:r>
      <w:r w:rsidRPr="00AF59AA">
        <w:rPr>
          <w:rFonts w:asciiTheme="minorHAnsi" w:eastAsia="Calibri" w:hAnsiTheme="minorHAnsi"/>
          <w:bCs/>
          <w:u w:val="single"/>
        </w:rPr>
        <w:t xml:space="preserve"> be able to </w:t>
      </w:r>
      <w:r w:rsidRPr="00AF59AA">
        <w:rPr>
          <w:rFonts w:asciiTheme="minorHAnsi" w:eastAsia="Calibri" w:hAnsiTheme="minorHAnsi"/>
          <w:bCs/>
          <w:highlight w:val="green"/>
          <w:u w:val="single"/>
        </w:rPr>
        <w:t>reconcile</w:t>
      </w:r>
      <w:r w:rsidRPr="00AF59AA">
        <w:rPr>
          <w:rFonts w:asciiTheme="minorHAnsi" w:eastAsia="Calibri" w:hAnsiTheme="minorHAnsi"/>
          <w:bCs/>
          <w:u w:val="single"/>
        </w:rPr>
        <w:t xml:space="preserve"> them to </w:t>
      </w:r>
      <w:r w:rsidRPr="00AF59AA">
        <w:rPr>
          <w:rFonts w:asciiTheme="minorHAnsi" w:eastAsia="Calibri" w:hAnsiTheme="minorHAnsi"/>
          <w:bCs/>
          <w:highlight w:val="green"/>
          <w:u w:val="single"/>
        </w:rPr>
        <w:t>the partiality of their roles within the</w:t>
      </w:r>
      <w:r w:rsidRPr="00AF59AA">
        <w:rPr>
          <w:rFonts w:asciiTheme="minorHAnsi" w:eastAsia="Calibri" w:hAnsiTheme="minorHAnsi"/>
          <w:bCs/>
          <w:u w:val="single"/>
        </w:rPr>
        <w:t xml:space="preserve"> universal </w:t>
      </w:r>
      <w:r w:rsidRPr="00AF59AA">
        <w:rPr>
          <w:rFonts w:asciiTheme="minorHAnsi" w:eastAsia="Calibri" w:hAnsiTheme="minorHAnsi"/>
          <w:bCs/>
          <w:highlight w:val="green"/>
          <w:u w:val="single"/>
        </w:rPr>
        <w:t>state</w:t>
      </w:r>
      <w:r w:rsidRPr="00AF59AA">
        <w:rPr>
          <w:rFonts w:asciiTheme="minorHAnsi" w:eastAsia="Calibri" w:hAnsiTheme="minorHAnsi"/>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r w:rsidRPr="00AF59AA">
        <w:rPr>
          <w:rFonts w:asciiTheme="minorHAnsi" w:eastAsia="Calibri" w:hAnsiTheme="minorHAnsi"/>
          <w:sz w:val="12"/>
        </w:rPr>
        <w:t xml:space="preserve">¶ </w:t>
      </w:r>
      <w:r w:rsidRPr="00AF59AA">
        <w:rPr>
          <w:rFonts w:asciiTheme="minorHAnsi" w:eastAsia="Calibri" w:hAnsiTheme="minorHAnsi"/>
          <w:sz w:val="16"/>
        </w:rPr>
        <w:t xml:space="preserve">This is not to deny the possibility that democratic iterations themselves may be regressive or authoritarian, populist in the pejorative sense. </w:t>
      </w:r>
      <w:r w:rsidRPr="00AF59AA">
        <w:rPr>
          <w:rFonts w:asciiTheme="minorHAnsi" w:eastAsia="Calibri" w:hAnsiTheme="minorHAnsi"/>
          <w:bCs/>
          <w:u w:val="single"/>
        </w:rPr>
        <w:t xml:space="preserve">But </w:t>
      </w:r>
      <w:r w:rsidRPr="00AF59AA">
        <w:rPr>
          <w:rFonts w:asciiTheme="minorHAnsi" w:eastAsia="Calibri" w:hAnsiTheme="minorHAnsi"/>
          <w:bCs/>
          <w:highlight w:val="green"/>
          <w:u w:val="single"/>
        </w:rPr>
        <w:t>the denial of</w:t>
      </w:r>
      <w:r w:rsidRPr="00AF59AA">
        <w:rPr>
          <w:rFonts w:asciiTheme="minorHAnsi" w:eastAsia="Calibri" w:hAnsiTheme="minorHAnsi"/>
          <w:bCs/>
          <w:u w:val="single"/>
        </w:rPr>
        <w:t xml:space="preserve"> their</w:t>
      </w:r>
      <w:r w:rsidRPr="00AF59AA">
        <w:rPr>
          <w:rFonts w:asciiTheme="minorHAnsi" w:eastAsia="Calibri" w:hAnsiTheme="minorHAnsi"/>
          <w:sz w:val="16"/>
        </w:rPr>
        <w:t xml:space="preserve"> legitimacy or </w:t>
      </w:r>
      <w:r w:rsidRPr="00AF59AA">
        <w:rPr>
          <w:rFonts w:asciiTheme="minorHAnsi" w:eastAsia="Calibri" w:hAnsiTheme="minorHAnsi"/>
          <w:bCs/>
          <w:highlight w:val="green"/>
          <w:u w:val="single"/>
        </w:rPr>
        <w:t xml:space="preserve">possibility moves us in the direction of authoritarian </w:t>
      </w:r>
      <w:r w:rsidRPr="00AF59AA">
        <w:rPr>
          <w:rFonts w:asciiTheme="minorHAnsi" w:eastAsia="Calibri" w:hAnsiTheme="minorHAnsi"/>
          <w:bCs/>
          <w:u w:val="single"/>
        </w:rPr>
        <w:t xml:space="preserve">conceptions of </w:t>
      </w:r>
      <w:r w:rsidRPr="00AF59AA">
        <w:rPr>
          <w:rFonts w:asciiTheme="minorHAnsi" w:eastAsia="Calibri" w:hAnsiTheme="minorHAnsi"/>
          <w:bCs/>
          <w:highlight w:val="green"/>
          <w:u w:val="single"/>
        </w:rPr>
        <w:t>law and political power and the isolation of</w:t>
      </w:r>
      <w:r w:rsidRPr="00AF59AA">
        <w:rPr>
          <w:rFonts w:asciiTheme="minorHAnsi" w:eastAsia="Calibri" w:hAnsiTheme="minorHAnsi"/>
          <w:bCs/>
          <w:u w:val="single"/>
        </w:rPr>
        <w:t xml:space="preserve"> individuals and </w:t>
      </w:r>
      <w:r w:rsidRPr="00AF59AA">
        <w:rPr>
          <w:rFonts w:asciiTheme="minorHAnsi" w:eastAsia="Calibri" w:hAnsiTheme="minorHAnsi"/>
          <w:bCs/>
          <w:highlight w:val="green"/>
          <w:u w:val="single"/>
        </w:rPr>
        <w:t>social groups</w:t>
      </w:r>
      <w:r w:rsidRPr="00AF59AA">
        <w:rPr>
          <w:rFonts w:asciiTheme="minorHAnsi" w:eastAsia="Calibri" w:hAnsiTheme="minorHAnsi"/>
          <w:bCs/>
          <w:u w:val="single"/>
        </w:rPr>
        <w:t xml:space="preserve"> wrought by a political order of machine-like administration</w:t>
      </w:r>
      <w:r w:rsidRPr="00AF59AA">
        <w:rPr>
          <w:rFonts w:asciiTheme="minorHAnsi" w:eastAsia="Calibri" w:hAnsiTheme="minorHAnsi"/>
          <w:sz w:val="16"/>
        </w:rPr>
        <w:t xml:space="preserve"> that Horkheimer and Adorno describe as a main feature of modern political domination. </w:t>
      </w:r>
      <w:r w:rsidRPr="00AF59AA">
        <w:rPr>
          <w:rFonts w:asciiTheme="minorHAnsi" w:eastAsia="Calibri" w:hAnsiTheme="minorHAnsi"/>
          <w:bCs/>
          <w:highlight w:val="green"/>
          <w:u w:val="single"/>
        </w:rPr>
        <w:t>Recapturing</w:t>
      </w:r>
      <w:r w:rsidRPr="00AF59AA">
        <w:rPr>
          <w:rFonts w:asciiTheme="minorHAnsi" w:eastAsia="Calibri" w:hAnsiTheme="minorHAnsi"/>
          <w:bCs/>
          <w:u w:val="single"/>
        </w:rPr>
        <w:t xml:space="preserve"> some sense of how </w:t>
      </w:r>
      <w:r w:rsidRPr="00AF59AA">
        <w:rPr>
          <w:rFonts w:asciiTheme="minorHAnsi" w:eastAsia="Calibri" w:hAnsiTheme="minorHAnsi"/>
          <w:bCs/>
          <w:highlight w:val="green"/>
          <w:u w:val="single"/>
        </w:rPr>
        <w:t>human activity</w:t>
      </w:r>
      <w:r w:rsidRPr="00AF59AA">
        <w:rPr>
          <w:rFonts w:asciiTheme="minorHAnsi" w:eastAsia="Calibri" w:hAnsiTheme="minorHAnsi"/>
          <w:bCs/>
          <w:u w:val="single"/>
        </w:rPr>
        <w:t xml:space="preserve"> makes reason actual </w:t>
      </w:r>
      <w:r w:rsidRPr="00AF59AA">
        <w:rPr>
          <w:rFonts w:asciiTheme="minorHAnsi" w:eastAsia="Calibri" w:hAnsiTheme="minorHAnsi"/>
          <w:bCs/>
          <w:highlight w:val="green"/>
          <w:u w:val="single"/>
        </w:rPr>
        <w:t>in</w:t>
      </w:r>
      <w:r w:rsidRPr="00AF59AA">
        <w:rPr>
          <w:rFonts w:asciiTheme="minorHAnsi" w:eastAsia="Calibri" w:hAnsiTheme="minorHAnsi"/>
          <w:bCs/>
          <w:u w:val="single"/>
        </w:rPr>
        <w:t xml:space="preserve"> the ongoing organization of </w:t>
      </w:r>
      <w:r w:rsidRPr="00AF59AA">
        <w:rPr>
          <w:rFonts w:asciiTheme="minorHAnsi" w:eastAsia="Calibri" w:hAnsiTheme="minorHAnsi"/>
          <w:bCs/>
          <w:highlight w:val="green"/>
          <w:u w:val="single"/>
        </w:rPr>
        <w:t>society</w:t>
      </w:r>
      <w:r w:rsidRPr="00AF59AA">
        <w:rPr>
          <w:rFonts w:asciiTheme="minorHAnsi" w:eastAsia="Calibri" w:hAnsiTheme="minorHAnsi"/>
          <w:bCs/>
          <w:u w:val="single"/>
        </w:rPr>
        <w:t xml:space="preserve"> need not amount to the claim that reason culminates in some centralized form</w:t>
      </w:r>
      <w:r w:rsidRPr="00AF59AA">
        <w:rPr>
          <w:rFonts w:asciiTheme="minorHAnsi" w:eastAsia="Calibri" w:hAnsiTheme="minorHAnsi"/>
          <w:sz w:val="16"/>
        </w:rPr>
        <w:t xml:space="preserve">, as in the Hegelian state, or in some end state, as in Marx. </w:t>
      </w:r>
      <w:r w:rsidRPr="00AF59AA">
        <w:rPr>
          <w:rFonts w:asciiTheme="minorHAnsi" w:eastAsia="Calibri" w:hAnsiTheme="minorHAnsi"/>
          <w:bCs/>
          <w:u w:val="single"/>
        </w:rPr>
        <w:t xml:space="preserve">It </w:t>
      </w:r>
      <w:r w:rsidRPr="00AF59AA">
        <w:rPr>
          <w:rFonts w:asciiTheme="minorHAnsi" w:eastAsia="Calibri" w:hAnsiTheme="minorHAnsi"/>
          <w:bCs/>
          <w:highlight w:val="green"/>
          <w:u w:val="single"/>
        </w:rPr>
        <w:t>can</w:t>
      </w:r>
      <w:r w:rsidRPr="00AF59AA">
        <w:rPr>
          <w:rFonts w:asciiTheme="minorHAnsi" w:eastAsia="Calibri" w:hAnsiTheme="minorHAnsi"/>
          <w:bCs/>
          <w:u w:val="single"/>
        </w:rPr>
        <w:t xml:space="preserve">, however, </w:t>
      </w:r>
      <w:r w:rsidRPr="00AF59AA">
        <w:rPr>
          <w:rFonts w:asciiTheme="minorHAnsi" w:eastAsia="Calibri" w:hAnsiTheme="minorHAnsi"/>
          <w:bCs/>
          <w:highlight w:val="green"/>
          <w:u w:val="single"/>
        </w:rPr>
        <w:t xml:space="preserve">move us to envision </w:t>
      </w:r>
      <w:r w:rsidRPr="00AF59AA">
        <w:rPr>
          <w:rFonts w:asciiTheme="minorHAnsi" w:eastAsia="Calibri" w:hAnsiTheme="minorHAnsi"/>
          <w:bCs/>
          <w:u w:val="single"/>
        </w:rPr>
        <w:t xml:space="preserve">the possibility of an ongoing </w:t>
      </w:r>
      <w:r w:rsidRPr="00AF59AA">
        <w:rPr>
          <w:rFonts w:asciiTheme="minorHAnsi" w:eastAsia="Calibri" w:hAnsiTheme="minorHAnsi"/>
          <w:bCs/>
          <w:highlight w:val="green"/>
          <w:u w:val="single"/>
        </w:rPr>
        <w:t xml:space="preserve">practice of </w:t>
      </w:r>
      <w:r w:rsidRPr="00AF59AA">
        <w:rPr>
          <w:rFonts w:asciiTheme="minorHAnsi" w:eastAsia="Calibri" w:hAnsiTheme="minorHAnsi"/>
          <w:bCs/>
          <w:u w:val="single"/>
        </w:rPr>
        <w:t xml:space="preserve">communication, </w:t>
      </w:r>
      <w:r w:rsidRPr="00AF59AA">
        <w:rPr>
          <w:rFonts w:asciiTheme="minorHAnsi" w:eastAsia="Calibri" w:hAnsiTheme="minorHAnsi"/>
          <w:bCs/>
          <w:highlight w:val="green"/>
          <w:u w:val="single"/>
        </w:rPr>
        <w:t xml:space="preserve">lawmaking, </w:t>
      </w:r>
      <w:r w:rsidRPr="00AF59AA">
        <w:rPr>
          <w:rFonts w:asciiTheme="minorHAnsi" w:eastAsia="Calibri" w:hAnsiTheme="minorHAnsi"/>
          <w:bCs/>
          <w:u w:val="single"/>
        </w:rPr>
        <w:t xml:space="preserve">and revision </w:t>
      </w:r>
      <w:r w:rsidRPr="00AF59AA">
        <w:rPr>
          <w:rFonts w:asciiTheme="minorHAnsi" w:eastAsia="Calibri" w:hAnsiTheme="minorHAnsi"/>
          <w:bCs/>
          <w:highlight w:val="green"/>
          <w:u w:val="single"/>
        </w:rPr>
        <w:t xml:space="preserve">that seeks to </w:t>
      </w:r>
      <w:r w:rsidRPr="00AF59AA">
        <w:rPr>
          <w:rFonts w:asciiTheme="minorHAnsi" w:eastAsia="Calibri" w:hAnsiTheme="minorHAnsi"/>
          <w:bCs/>
          <w:u w:val="single"/>
        </w:rPr>
        <w:t xml:space="preserve">reconcile and </w:t>
      </w:r>
      <w:r w:rsidRPr="00AF59AA">
        <w:rPr>
          <w:rFonts w:asciiTheme="minorHAnsi" w:eastAsia="Calibri" w:hAnsiTheme="minorHAnsi"/>
          <w:bCs/>
          <w:highlight w:val="green"/>
          <w:u w:val="single"/>
        </w:rPr>
        <w:t>overcome</w:t>
      </w:r>
      <w:r w:rsidRPr="00AF59AA">
        <w:rPr>
          <w:rFonts w:asciiTheme="minorHAnsi" w:eastAsia="Calibri" w:hAnsiTheme="minorHAnsi"/>
          <w:bCs/>
          <w:u w:val="single"/>
        </w:rPr>
        <w:t xml:space="preserve"> positivity and </w:t>
      </w:r>
      <w:r w:rsidRPr="00AF59AA">
        <w:rPr>
          <w:rFonts w:asciiTheme="minorHAnsi" w:eastAsia="Calibri" w:hAnsiTheme="minorHAnsi"/>
          <w:bCs/>
          <w:highlight w:val="green"/>
          <w:u w:val="single"/>
        </w:rPr>
        <w:t>division, without</w:t>
      </w:r>
      <w:r w:rsidRPr="00AF59AA">
        <w:rPr>
          <w:rFonts w:asciiTheme="minorHAnsi" w:eastAsia="Calibri" w:hAnsiTheme="minorHAnsi"/>
          <w:sz w:val="16"/>
        </w:rPr>
        <w:t xml:space="preserve"> the </w:t>
      </w:r>
      <w:r w:rsidRPr="00AF59AA">
        <w:rPr>
          <w:rFonts w:asciiTheme="minorHAnsi" w:eastAsia="Calibri" w:hAnsiTheme="minorHAnsi"/>
          <w:bCs/>
          <w:highlight w:val="green"/>
          <w:u w:val="single"/>
        </w:rPr>
        <w:t xml:space="preserve">triumphalist pretension of </w:t>
      </w:r>
      <w:r w:rsidRPr="00AF59AA">
        <w:rPr>
          <w:rFonts w:asciiTheme="minorHAnsi" w:eastAsia="Calibri" w:hAnsiTheme="minorHAnsi"/>
          <w:bCs/>
          <w:u w:val="single"/>
        </w:rPr>
        <w:t xml:space="preserve">ever </w:t>
      </w:r>
      <w:r w:rsidRPr="00AF59AA">
        <w:rPr>
          <w:rFonts w:asciiTheme="minorHAnsi" w:eastAsia="Calibri" w:hAnsiTheme="minorHAnsi"/>
          <w:bCs/>
          <w:highlight w:val="green"/>
          <w:u w:val="single"/>
        </w:rPr>
        <w:t xml:space="preserve">being able to </w:t>
      </w:r>
      <w:r w:rsidRPr="00AF59AA">
        <w:rPr>
          <w:rFonts w:asciiTheme="minorHAnsi" w:eastAsia="Calibri" w:hAnsiTheme="minorHAnsi"/>
          <w:bCs/>
          <w:u w:val="single"/>
        </w:rPr>
        <w:t xml:space="preserve">fully </w:t>
      </w:r>
      <w:r w:rsidRPr="00AF59AA">
        <w:rPr>
          <w:rFonts w:asciiTheme="minorHAnsi" w:eastAsia="Calibri" w:hAnsiTheme="minorHAnsi"/>
          <w:bCs/>
          <w:highlight w:val="green"/>
          <w:u w:val="single"/>
        </w:rPr>
        <w:t>do so</w:t>
      </w:r>
      <w:r w:rsidRPr="00AF59AA">
        <w:rPr>
          <w:rFonts w:asciiTheme="minorHAnsi" w:eastAsia="Calibri" w:hAnsiTheme="minorHAnsi"/>
          <w:highlight w:val="green"/>
        </w:rPr>
        <w:t>.</w:t>
      </w:r>
    </w:p>
    <w:p w14:paraId="67912A35" w14:textId="77777777" w:rsidR="00AF65A2" w:rsidRPr="00AF59AA" w:rsidRDefault="00AF65A2" w:rsidP="00AF65A2">
      <w:pPr>
        <w:rPr>
          <w:rFonts w:asciiTheme="minorHAnsi" w:hAnsiTheme="minorHAnsi"/>
        </w:rPr>
      </w:pPr>
    </w:p>
    <w:p w14:paraId="470D2F1C" w14:textId="77777777" w:rsidR="00AF65A2" w:rsidRPr="00AF59AA" w:rsidRDefault="00AF65A2" w:rsidP="00AF65A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War makes alt impossible- policy makers would default to security paradigm because it’s the most familiar</w:t>
      </w:r>
    </w:p>
    <w:p w14:paraId="5FD528AD" w14:textId="77777777" w:rsidR="00AF65A2" w:rsidRPr="00AF59AA" w:rsidRDefault="00AF65A2" w:rsidP="00AF65A2">
      <w:pPr>
        <w:rPr>
          <w:rFonts w:asciiTheme="minorHAnsi" w:hAnsiTheme="minorHAnsi"/>
        </w:rPr>
      </w:pPr>
    </w:p>
    <w:p w14:paraId="0F865715" w14:textId="77777777" w:rsidR="00AF65A2" w:rsidRPr="00AF59AA" w:rsidRDefault="00AF65A2" w:rsidP="00AF65A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The alt results in more securitization and intervention </w:t>
      </w:r>
    </w:p>
    <w:p w14:paraId="2FC77920" w14:textId="77777777" w:rsidR="00AF65A2" w:rsidRPr="00AF59AA" w:rsidRDefault="00AF65A2" w:rsidP="00AF65A2">
      <w:pPr>
        <w:rPr>
          <w:rFonts w:asciiTheme="minorHAnsi" w:hAnsiTheme="minorHAnsi"/>
          <w:sz w:val="16"/>
          <w:szCs w:val="16"/>
        </w:rPr>
      </w:pPr>
    </w:p>
    <w:p w14:paraId="127E98D2" w14:textId="77777777" w:rsidR="00AF65A2" w:rsidRDefault="00AF65A2" w:rsidP="00AF65A2">
      <w:pPr>
        <w:rPr>
          <w:rFonts w:asciiTheme="minorHAnsi" w:hAnsiTheme="minorHAnsi"/>
          <w:sz w:val="16"/>
          <w:szCs w:val="16"/>
        </w:rPr>
      </w:pPr>
      <w:r>
        <w:rPr>
          <w:rStyle w:val="StyleStyleBold12pt"/>
        </w:rPr>
        <w:t>McCormack 10</w:t>
      </w:r>
    </w:p>
    <w:p w14:paraId="1DB95BC0" w14:textId="77777777" w:rsidR="00AF65A2" w:rsidRPr="00951183" w:rsidRDefault="00AF65A2" w:rsidP="00AF65A2">
      <w:pPr>
        <w:rPr>
          <w:sz w:val="16"/>
          <w:szCs w:val="16"/>
        </w:rPr>
      </w:pPr>
      <w:r w:rsidRPr="00951183">
        <w:rPr>
          <w:sz w:val="16"/>
          <w:szCs w:val="16"/>
        </w:rPr>
        <w:t>Tara McCormack, 2010, is Lecturer in International Politics at the University of Leicester and has a PhD in International Relations from the University of Westminster. 2010, (Critique, Security and Power: The political limits to emancipatory approaches, page 127-129)</w:t>
      </w:r>
    </w:p>
    <w:p w14:paraId="6B0195B6" w14:textId="77777777" w:rsidR="00AF65A2" w:rsidRPr="00AF59AA" w:rsidRDefault="00AF65A2" w:rsidP="00AF65A2">
      <w:pPr>
        <w:rPr>
          <w:rFonts w:asciiTheme="minorHAnsi" w:hAnsiTheme="minorHAnsi"/>
          <w:b/>
        </w:rPr>
      </w:pPr>
    </w:p>
    <w:p w14:paraId="36D95377" w14:textId="77777777" w:rsidR="00AF65A2" w:rsidRPr="00AF59AA" w:rsidRDefault="00AF65A2" w:rsidP="00AF65A2">
      <w:pPr>
        <w:widowControl w:val="0"/>
        <w:rPr>
          <w:rFonts w:asciiTheme="minorHAnsi" w:hAnsiTheme="minorHAnsi"/>
          <w:sz w:val="16"/>
          <w:szCs w:val="16"/>
        </w:rPr>
      </w:pPr>
      <w:r w:rsidRPr="00AF59AA">
        <w:rPr>
          <w:rFonts w:asciiTheme="minorHAnsi" w:hAnsiTheme="minorHAnsi"/>
          <w:sz w:val="16"/>
          <w:szCs w:val="16"/>
        </w:rPr>
        <w:t xml:space="preserve">The following section will briefly raise some questions about the </w:t>
      </w:r>
      <w:r w:rsidRPr="00AF59AA">
        <w:rPr>
          <w:rFonts w:asciiTheme="minorHAnsi" w:hAnsiTheme="minorHAnsi"/>
          <w:szCs w:val="16"/>
          <w:u w:val="single"/>
        </w:rPr>
        <w:t>rejection of the old security framework</w:t>
      </w:r>
      <w:r w:rsidRPr="00AF59AA">
        <w:rPr>
          <w:rFonts w:asciiTheme="minorHAnsi" w:hAnsiTheme="minorHAnsi"/>
          <w:szCs w:val="16"/>
        </w:rPr>
        <w:t xml:space="preserve"> </w:t>
      </w:r>
      <w:r w:rsidRPr="00AF59AA">
        <w:rPr>
          <w:rFonts w:asciiTheme="minorHAnsi" w:hAnsiTheme="minorHAnsi"/>
          <w:sz w:val="16"/>
          <w:szCs w:val="16"/>
        </w:rPr>
        <w:t xml:space="preserve">as it has been taken up by the most powerful institutions and states. </w:t>
      </w:r>
      <w:r w:rsidRPr="00AF59AA">
        <w:rPr>
          <w:rFonts w:asciiTheme="minorHAnsi" w:hAnsiTheme="minorHAnsi"/>
          <w:szCs w:val="16"/>
          <w:u w:val="single"/>
        </w:rPr>
        <w:t>Here we can begin to see the political limits to critical and emancipatory frameworks</w:t>
      </w:r>
      <w:r w:rsidRPr="00AF59AA">
        <w:rPr>
          <w:rFonts w:asciiTheme="minorHAnsi" w:hAnsiTheme="minorHAnsi"/>
          <w:sz w:val="16"/>
          <w:szCs w:val="16"/>
        </w:rPr>
        <w:t xml:space="preserve">. In an international system which is marked by great power inequalities between states, the </w:t>
      </w:r>
      <w:r w:rsidRPr="00AF59AA">
        <w:rPr>
          <w:rFonts w:asciiTheme="minorHAnsi" w:hAnsiTheme="minorHAnsi"/>
          <w:b/>
          <w:highlight w:val="green"/>
          <w:u w:val="single"/>
        </w:rPr>
        <w:t>rejection of the</w:t>
      </w:r>
      <w:r w:rsidRPr="00AF59AA">
        <w:rPr>
          <w:rFonts w:asciiTheme="minorHAnsi" w:hAnsiTheme="minorHAnsi"/>
          <w:sz w:val="16"/>
          <w:szCs w:val="16"/>
        </w:rPr>
        <w:t xml:space="preserve"> old narrow national </w:t>
      </w:r>
      <w:r w:rsidRPr="00AF59AA">
        <w:rPr>
          <w:rFonts w:asciiTheme="minorHAnsi" w:hAnsiTheme="minorHAnsi"/>
          <w:szCs w:val="16"/>
          <w:u w:val="single"/>
        </w:rPr>
        <w:t xml:space="preserve">interest-based </w:t>
      </w:r>
      <w:r w:rsidRPr="00AF59AA">
        <w:rPr>
          <w:rFonts w:asciiTheme="minorHAnsi" w:hAnsiTheme="minorHAnsi"/>
          <w:b/>
          <w:highlight w:val="green"/>
          <w:u w:val="single"/>
        </w:rPr>
        <w:t>security framework</w:t>
      </w:r>
      <w:r w:rsidRPr="00AF59AA">
        <w:rPr>
          <w:rFonts w:asciiTheme="minorHAnsi" w:hAnsiTheme="minorHAnsi"/>
          <w:szCs w:val="16"/>
          <w:u w:val="single"/>
        </w:rPr>
        <w:t xml:space="preserve"> </w:t>
      </w:r>
      <w:r w:rsidRPr="00AF59AA">
        <w:rPr>
          <w:rFonts w:asciiTheme="minorHAnsi" w:hAnsiTheme="minorHAnsi"/>
          <w:sz w:val="16"/>
          <w:szCs w:val="16"/>
        </w:rPr>
        <w:t xml:space="preserve">by major international institutions, </w:t>
      </w:r>
      <w:r w:rsidRPr="00AF59AA">
        <w:rPr>
          <w:rFonts w:asciiTheme="minorHAnsi" w:hAnsiTheme="minorHAnsi"/>
          <w:szCs w:val="16"/>
          <w:u w:val="single"/>
        </w:rPr>
        <w:t>and the adoption of</w:t>
      </w:r>
      <w:r w:rsidRPr="00AF59AA">
        <w:rPr>
          <w:rFonts w:asciiTheme="minorHAnsi" w:hAnsiTheme="minorHAnsi"/>
          <w:szCs w:val="16"/>
        </w:rPr>
        <w:t xml:space="preserve"> </w:t>
      </w:r>
      <w:r w:rsidRPr="00AF59AA">
        <w:rPr>
          <w:rFonts w:asciiTheme="minorHAnsi" w:hAnsiTheme="minorHAnsi"/>
          <w:sz w:val="16"/>
          <w:szCs w:val="16"/>
        </w:rPr>
        <w:t xml:space="preserve">ostensibly </w:t>
      </w:r>
      <w:r w:rsidRPr="00AF59AA">
        <w:rPr>
          <w:rFonts w:asciiTheme="minorHAnsi" w:hAnsiTheme="minorHAnsi"/>
          <w:szCs w:val="16"/>
          <w:u w:val="single"/>
        </w:rPr>
        <w:t>emancipatory policies</w:t>
      </w:r>
      <w:r w:rsidRPr="00AF59AA">
        <w:rPr>
          <w:rFonts w:asciiTheme="minorHAnsi" w:hAnsiTheme="minorHAnsi"/>
          <w:szCs w:val="16"/>
        </w:rPr>
        <w:t xml:space="preserve"> </w:t>
      </w:r>
      <w:r w:rsidRPr="00AF59AA">
        <w:rPr>
          <w:rFonts w:asciiTheme="minorHAnsi" w:hAnsiTheme="minorHAnsi"/>
          <w:sz w:val="16"/>
          <w:szCs w:val="16"/>
        </w:rPr>
        <w:t xml:space="preserve">and policy rhetoric, </w:t>
      </w:r>
      <w:r w:rsidRPr="00AF59AA">
        <w:rPr>
          <w:rFonts w:asciiTheme="minorHAnsi" w:hAnsiTheme="minorHAnsi"/>
          <w:b/>
          <w:highlight w:val="green"/>
          <w:u w:val="single"/>
        </w:rPr>
        <w:t xml:space="preserve">has the consequence of problematising weak </w:t>
      </w:r>
      <w:r w:rsidRPr="00AF59AA">
        <w:rPr>
          <w:rFonts w:asciiTheme="minorHAnsi" w:hAnsiTheme="minorHAnsi"/>
          <w:b/>
          <w:u w:val="single"/>
        </w:rPr>
        <w:t xml:space="preserve">or unstable </w:t>
      </w:r>
      <w:r w:rsidRPr="00AF59AA">
        <w:rPr>
          <w:rFonts w:asciiTheme="minorHAnsi" w:hAnsiTheme="minorHAnsi"/>
          <w:b/>
          <w:highlight w:val="green"/>
          <w:u w:val="single"/>
        </w:rPr>
        <w:t xml:space="preserve">states and allowing </w:t>
      </w:r>
      <w:r w:rsidRPr="00AF59AA">
        <w:rPr>
          <w:rFonts w:asciiTheme="minorHAnsi" w:hAnsiTheme="minorHAnsi"/>
          <w:b/>
          <w:u w:val="single"/>
        </w:rPr>
        <w:t xml:space="preserve">international institutions or </w:t>
      </w:r>
      <w:r w:rsidRPr="00AF59AA">
        <w:rPr>
          <w:rFonts w:asciiTheme="minorHAnsi" w:hAnsiTheme="minorHAnsi"/>
          <w:b/>
          <w:highlight w:val="green"/>
          <w:u w:val="single"/>
        </w:rPr>
        <w:t>major states a more interventionary role</w:t>
      </w:r>
      <w:r w:rsidRPr="00AF59AA">
        <w:rPr>
          <w:rFonts w:asciiTheme="minorHAnsi" w:hAnsiTheme="minorHAnsi"/>
          <w:b/>
          <w:u w:val="single"/>
        </w:rPr>
        <w:t xml:space="preserve">, yet </w:t>
      </w:r>
      <w:r w:rsidRPr="00AF59AA">
        <w:rPr>
          <w:rFonts w:asciiTheme="minorHAnsi" w:hAnsiTheme="minorHAnsi"/>
          <w:b/>
          <w:highlight w:val="green"/>
          <w:u w:val="single"/>
        </w:rPr>
        <w:t xml:space="preserve">without </w:t>
      </w:r>
      <w:r w:rsidRPr="00AF59AA">
        <w:rPr>
          <w:rFonts w:asciiTheme="minorHAnsi" w:hAnsiTheme="minorHAnsi"/>
          <w:b/>
          <w:u w:val="single"/>
        </w:rPr>
        <w:t xml:space="preserve">establishing </w:t>
      </w:r>
      <w:r w:rsidRPr="00AF59AA">
        <w:rPr>
          <w:rFonts w:asciiTheme="minorHAnsi" w:hAnsiTheme="minorHAnsi"/>
          <w:b/>
          <w:highlight w:val="green"/>
          <w:u w:val="single"/>
        </w:rPr>
        <w:t>mechanisms by</w:t>
      </w:r>
      <w:r w:rsidRPr="00AF59AA">
        <w:rPr>
          <w:rFonts w:asciiTheme="minorHAnsi" w:hAnsiTheme="minorHAnsi"/>
          <w:b/>
          <w:u w:val="single"/>
        </w:rPr>
        <w:t xml:space="preserve"> which the citizens of </w:t>
      </w:r>
      <w:r w:rsidRPr="00AF59AA">
        <w:rPr>
          <w:rFonts w:asciiTheme="minorHAnsi" w:hAnsiTheme="minorHAnsi"/>
          <w:b/>
          <w:highlight w:val="green"/>
          <w:u w:val="single"/>
        </w:rPr>
        <w:t>states being intervened in</w:t>
      </w:r>
      <w:r w:rsidRPr="00AF59AA">
        <w:rPr>
          <w:rFonts w:asciiTheme="minorHAnsi" w:hAnsiTheme="minorHAnsi"/>
          <w:b/>
          <w:u w:val="single"/>
        </w:rPr>
        <w:t xml:space="preserve"> might </w:t>
      </w:r>
      <w:r w:rsidRPr="00AF59AA">
        <w:rPr>
          <w:rFonts w:asciiTheme="minorHAnsi" w:hAnsiTheme="minorHAnsi"/>
          <w:b/>
          <w:highlight w:val="green"/>
          <w:u w:val="single"/>
        </w:rPr>
        <w:t xml:space="preserve">have any control </w:t>
      </w:r>
      <w:r w:rsidRPr="00AF59AA">
        <w:rPr>
          <w:rFonts w:asciiTheme="minorHAnsi" w:hAnsiTheme="minorHAnsi"/>
          <w:b/>
          <w:highlight w:val="green"/>
          <w:u w:val="single"/>
        </w:rPr>
        <w:lastRenderedPageBreak/>
        <w:t xml:space="preserve">over the agents </w:t>
      </w:r>
      <w:r w:rsidRPr="00AF59AA">
        <w:rPr>
          <w:rFonts w:asciiTheme="minorHAnsi" w:hAnsiTheme="minorHAnsi"/>
          <w:b/>
          <w:u w:val="single"/>
        </w:rPr>
        <w:t xml:space="preserve">or agencies </w:t>
      </w:r>
      <w:r w:rsidRPr="00AF59AA">
        <w:rPr>
          <w:rFonts w:asciiTheme="minorHAnsi" w:hAnsiTheme="minorHAnsi"/>
          <w:b/>
          <w:highlight w:val="green"/>
          <w:u w:val="single"/>
        </w:rPr>
        <w:t>of their emancipation</w:t>
      </w:r>
      <w:r w:rsidRPr="00AF59AA">
        <w:rPr>
          <w:rFonts w:asciiTheme="minorHAnsi" w:hAnsiTheme="minorHAnsi"/>
          <w:szCs w:val="20"/>
          <w:highlight w:val="green"/>
        </w:rPr>
        <w:t>.</w:t>
      </w:r>
      <w:r w:rsidRPr="00AF59AA">
        <w:rPr>
          <w:rFonts w:asciiTheme="minorHAnsi" w:hAnsiTheme="minorHAnsi"/>
          <w:szCs w:val="20"/>
        </w:rPr>
        <w:t xml:space="preserve"> </w:t>
      </w:r>
      <w:r w:rsidRPr="00AF59AA">
        <w:rPr>
          <w:rFonts w:asciiTheme="minorHAnsi" w:hAnsiTheme="minorHAnsi"/>
          <w:szCs w:val="20"/>
          <w:u w:val="single"/>
        </w:rPr>
        <w:t xml:space="preserve">Whatever the problems associated with the pluralist security framework </w:t>
      </w:r>
      <w:r w:rsidRPr="00AF59AA">
        <w:rPr>
          <w:rFonts w:asciiTheme="minorHAnsi" w:hAnsiTheme="minorHAnsi"/>
          <w:b/>
          <w:u w:val="single"/>
        </w:rPr>
        <w:t>there were at least formal and clear demarcation</w:t>
      </w:r>
      <w:r w:rsidRPr="00AF59AA">
        <w:rPr>
          <w:rFonts w:asciiTheme="minorHAnsi" w:hAnsiTheme="minorHAnsi"/>
          <w:b/>
          <w:highlight w:val="green"/>
          <w:u w:val="single"/>
        </w:rPr>
        <w:t xml:space="preserve">s. This has the consequence of entrenching </w:t>
      </w:r>
      <w:r w:rsidRPr="00AF59AA">
        <w:rPr>
          <w:rFonts w:asciiTheme="minorHAnsi" w:hAnsiTheme="minorHAnsi"/>
          <w:b/>
          <w:u w:val="single"/>
        </w:rPr>
        <w:t xml:space="preserve">international </w:t>
      </w:r>
      <w:r w:rsidRPr="00AF59AA">
        <w:rPr>
          <w:rFonts w:asciiTheme="minorHAnsi" w:hAnsiTheme="minorHAnsi"/>
          <w:b/>
          <w:highlight w:val="green"/>
          <w:u w:val="single"/>
        </w:rPr>
        <w:t xml:space="preserve">power inequalities and allowing for a shift towards a hierarchical international order in which the citizens </w:t>
      </w:r>
      <w:r w:rsidRPr="00AF59AA">
        <w:rPr>
          <w:rFonts w:asciiTheme="minorHAnsi" w:hAnsiTheme="minorHAnsi"/>
          <w:b/>
          <w:u w:val="single"/>
        </w:rPr>
        <w:t xml:space="preserve">in weak or unstable states may arguably </w:t>
      </w:r>
      <w:r w:rsidRPr="00AF59AA">
        <w:rPr>
          <w:rFonts w:asciiTheme="minorHAnsi" w:hAnsiTheme="minorHAnsi"/>
          <w:b/>
          <w:highlight w:val="green"/>
          <w:u w:val="single"/>
        </w:rPr>
        <w:t xml:space="preserve">have </w:t>
      </w:r>
      <w:r w:rsidRPr="00AF59AA">
        <w:rPr>
          <w:rFonts w:asciiTheme="minorHAnsi" w:hAnsiTheme="minorHAnsi"/>
          <w:b/>
          <w:u w:val="single"/>
        </w:rPr>
        <w:t xml:space="preserve">even </w:t>
      </w:r>
      <w:r w:rsidRPr="00AF59AA">
        <w:rPr>
          <w:rFonts w:asciiTheme="minorHAnsi" w:hAnsiTheme="minorHAnsi"/>
          <w:b/>
          <w:highlight w:val="green"/>
          <w:u w:val="single"/>
        </w:rPr>
        <w:t>less freedom</w:t>
      </w:r>
      <w:r w:rsidRPr="00AF59AA">
        <w:rPr>
          <w:rFonts w:asciiTheme="minorHAnsi" w:hAnsiTheme="minorHAnsi"/>
          <w:b/>
          <w:u w:val="single"/>
        </w:rPr>
        <w:t xml:space="preserve"> or power </w:t>
      </w:r>
      <w:r w:rsidRPr="00AF59AA">
        <w:rPr>
          <w:rFonts w:asciiTheme="minorHAnsi" w:hAnsiTheme="minorHAnsi"/>
          <w:b/>
          <w:highlight w:val="green"/>
          <w:u w:val="single"/>
        </w:rPr>
        <w:t>than before</w:t>
      </w:r>
      <w:r w:rsidRPr="00AF59AA">
        <w:rPr>
          <w:rFonts w:asciiTheme="minorHAnsi" w:hAnsiTheme="minorHAnsi"/>
          <w:szCs w:val="20"/>
        </w:rPr>
        <w:t xml:space="preserve">.  </w:t>
      </w:r>
      <w:r w:rsidRPr="00AF59AA">
        <w:rPr>
          <w:rFonts w:asciiTheme="minorHAnsi" w:hAnsiTheme="minorHAnsi"/>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AF59AA">
        <w:rPr>
          <w:rFonts w:asciiTheme="minorHAnsi" w:hAnsiTheme="minorHAnsi"/>
          <w:szCs w:val="20"/>
          <w:u w:val="single"/>
        </w:rPr>
        <w:t>Duffield points out the depoliticising implications, drawing on examples in Mozambique and Afghanistan</w:t>
      </w:r>
      <w:r w:rsidRPr="00AF59AA">
        <w:rPr>
          <w:rFonts w:asciiTheme="minorHAnsi" w:hAnsiTheme="minorHAnsi"/>
          <w:szCs w:val="20"/>
        </w:rPr>
        <w:t xml:space="preserve">.  </w:t>
      </w:r>
      <w:r w:rsidRPr="00AF59AA">
        <w:rPr>
          <w:rFonts w:asciiTheme="minorHAnsi" w:hAnsiTheme="minorHAnsi"/>
          <w:szCs w:val="20"/>
          <w:u w:val="single"/>
        </w:rPr>
        <w:t>Duffield also draws out the problems of the retreat from modernisation that is represented by sustainable development</w:t>
      </w:r>
      <w:r w:rsidRPr="00AF59AA">
        <w:rPr>
          <w:rFonts w:asciiTheme="minorHAnsi" w:hAnsiTheme="minorHAnsi"/>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AF59AA">
        <w:rPr>
          <w:rFonts w:asciiTheme="minorHAnsi" w:hAnsiTheme="minorHAnsi"/>
          <w:b/>
          <w:highlight w:val="green"/>
          <w:u w:val="single"/>
        </w:rPr>
        <w:t>Third world populations must be taught to be self-reliant,</w:t>
      </w:r>
      <w:r w:rsidRPr="00AF59AA">
        <w:rPr>
          <w:rFonts w:asciiTheme="minorHAnsi" w:hAnsiTheme="minorHAnsi"/>
          <w:b/>
          <w:u w:val="single"/>
        </w:rPr>
        <w:t xml:space="preserve"> </w:t>
      </w:r>
      <w:r w:rsidRPr="00AF59AA">
        <w:rPr>
          <w:rFonts w:asciiTheme="minorHAnsi" w:hAnsiTheme="minorHAnsi"/>
          <w:b/>
          <w:highlight w:val="green"/>
          <w:u w:val="single"/>
        </w:rPr>
        <w:t>they</w:t>
      </w:r>
      <w:r w:rsidRPr="00AF59AA">
        <w:rPr>
          <w:rFonts w:asciiTheme="minorHAnsi" w:hAnsiTheme="minorHAnsi"/>
          <w:b/>
          <w:u w:val="single"/>
        </w:rPr>
        <w:t xml:space="preserve"> </w:t>
      </w:r>
      <w:r w:rsidRPr="00AF59AA">
        <w:rPr>
          <w:rFonts w:asciiTheme="minorHAnsi" w:hAnsiTheme="minorHAnsi"/>
          <w:b/>
          <w:highlight w:val="green"/>
          <w:u w:val="single"/>
        </w:rPr>
        <w:t>will</w:t>
      </w:r>
      <w:r w:rsidRPr="00AF59AA">
        <w:rPr>
          <w:rFonts w:asciiTheme="minorHAnsi" w:hAnsiTheme="minorHAnsi"/>
          <w:b/>
          <w:u w:val="single"/>
        </w:rPr>
        <w:t xml:space="preserve"> remain uninsured. Self-reliance of course</w:t>
      </w:r>
      <w:r w:rsidRPr="00AF59AA">
        <w:rPr>
          <w:rFonts w:asciiTheme="minorHAnsi" w:hAnsiTheme="minorHAnsi"/>
          <w:b/>
          <w:highlight w:val="green"/>
          <w:u w:val="single"/>
        </w:rPr>
        <w:t xml:space="preserve"> mean</w:t>
      </w:r>
      <w:r w:rsidRPr="00AF59AA">
        <w:rPr>
          <w:rFonts w:asciiTheme="minorHAnsi" w:hAnsiTheme="minorHAnsi"/>
          <w:b/>
          <w:u w:val="single"/>
        </w:rPr>
        <w:t xml:space="preserve">s </w:t>
      </w:r>
      <w:r w:rsidRPr="00AF59AA">
        <w:rPr>
          <w:rFonts w:asciiTheme="minorHAnsi" w:hAnsiTheme="minorHAnsi"/>
          <w:b/>
          <w:highlight w:val="green"/>
          <w:u w:val="single"/>
        </w:rPr>
        <w:t xml:space="preserve">the condemnation of millions to a </w:t>
      </w:r>
      <w:r w:rsidRPr="00AF59AA">
        <w:rPr>
          <w:rFonts w:asciiTheme="minorHAnsi" w:hAnsiTheme="minorHAnsi"/>
          <w:b/>
          <w:u w:val="single"/>
        </w:rPr>
        <w:t xml:space="preserve">barbarous </w:t>
      </w:r>
      <w:r w:rsidRPr="00AF59AA">
        <w:rPr>
          <w:rFonts w:asciiTheme="minorHAnsi" w:hAnsiTheme="minorHAnsi"/>
          <w:b/>
          <w:highlight w:val="green"/>
          <w:u w:val="single"/>
        </w:rPr>
        <w:t xml:space="preserve">life of </w:t>
      </w:r>
      <w:r w:rsidRPr="00AF59AA">
        <w:rPr>
          <w:rFonts w:asciiTheme="minorHAnsi" w:hAnsiTheme="minorHAnsi"/>
          <w:b/>
          <w:u w:val="single"/>
        </w:rPr>
        <w:t xml:space="preserve">inhuman </w:t>
      </w:r>
      <w:r w:rsidRPr="00AF59AA">
        <w:rPr>
          <w:rFonts w:asciiTheme="minorHAnsi" w:hAnsiTheme="minorHAnsi"/>
          <w:b/>
          <w:highlight w:val="green"/>
          <w:u w:val="single"/>
        </w:rPr>
        <w:t>bare survival.</w:t>
      </w:r>
      <w:r w:rsidRPr="00AF59AA">
        <w:rPr>
          <w:rFonts w:asciiTheme="minorHAnsi" w:hAnsiTheme="minorHAnsi"/>
          <w:szCs w:val="16"/>
        </w:rPr>
        <w:t xml:space="preserve"> </w:t>
      </w:r>
      <w:r w:rsidRPr="00AF59AA">
        <w:rPr>
          <w:rFonts w:asciiTheme="minorHAnsi" w:hAnsiTheme="minorHAnsi"/>
          <w:sz w:val="16"/>
          <w:szCs w:val="16"/>
        </w:rPr>
        <w:t xml:space="preserve">Ironically, although sustainable development is celebrated by many on the left today, by leaving people to fend for themselves rather than developing a society wide system which can support people, </w:t>
      </w:r>
      <w:r w:rsidRPr="00AF59AA">
        <w:rPr>
          <w:rFonts w:asciiTheme="minorHAnsi" w:hAnsiTheme="minorHAnsi"/>
          <w:szCs w:val="20"/>
          <w:u w:val="single"/>
        </w:rPr>
        <w:t>sustainable development actually leads to a less human and humane system than that developed in modern capitalist states</w:t>
      </w:r>
      <w:r w:rsidRPr="00AF59AA">
        <w:rPr>
          <w:rFonts w:asciiTheme="minorHAnsi" w:hAnsiTheme="minorHAnsi"/>
          <w:szCs w:val="20"/>
        </w:rPr>
        <w:t xml:space="preserve">. Duffield also describes how many of these problematic shifts are embodied in the contemporary concept of human security.  For Duffield, </w:t>
      </w:r>
      <w:r w:rsidRPr="00AF59AA">
        <w:rPr>
          <w:rFonts w:asciiTheme="minorHAnsi" w:hAnsiTheme="minorHAnsi"/>
          <w:szCs w:val="20"/>
          <w:u w:val="single"/>
        </w:rPr>
        <w:t>we can understand these shifts in terms of Foucauldian biopolitical framework</w:t>
      </w:r>
      <w:r w:rsidRPr="00AF59AA">
        <w:rPr>
          <w:rFonts w:asciiTheme="minorHAnsi" w:hAnsiTheme="minorHAnsi"/>
          <w:szCs w:val="20"/>
        </w:rPr>
        <w:t xml:space="preserve">, which can be understood as </w:t>
      </w:r>
      <w:r w:rsidRPr="00AF59AA">
        <w:rPr>
          <w:rFonts w:asciiTheme="minorHAnsi" w:hAnsiTheme="minorHAnsi"/>
          <w:szCs w:val="20"/>
          <w:u w:val="single"/>
        </w:rPr>
        <w:t>a regulatory power that seeks to support life through intervening in the biological, social and economic processes that constitute a human population</w:t>
      </w:r>
      <w:r w:rsidRPr="00AF59AA">
        <w:rPr>
          <w:rFonts w:asciiTheme="minorHAnsi" w:hAnsiTheme="minorHAnsi"/>
          <w:szCs w:val="20"/>
        </w:rPr>
        <w:t xml:space="preserve"> </w:t>
      </w:r>
      <w:r w:rsidRPr="00AF59AA">
        <w:rPr>
          <w:rFonts w:asciiTheme="minorHAnsi" w:hAnsiTheme="minorHAnsi"/>
          <w:sz w:val="16"/>
          <w:szCs w:val="16"/>
        </w:rPr>
        <w:t xml:space="preserve">(2007: 16). Sustainable development and human security are for Duffield technologies of security which aim to </w:t>
      </w:r>
      <w:r w:rsidRPr="00AF59AA">
        <w:rPr>
          <w:rFonts w:asciiTheme="minorHAnsi" w:hAnsiTheme="minorHAnsi"/>
          <w:i/>
          <w:iCs/>
          <w:sz w:val="16"/>
          <w:szCs w:val="16"/>
        </w:rPr>
        <w:t xml:space="preserve">create </w:t>
      </w:r>
      <w:r w:rsidRPr="00AF59AA">
        <w:rPr>
          <w:rFonts w:asciiTheme="minorHAnsi" w:hAnsiTheme="minorHAnsi"/>
          <w:sz w:val="16"/>
          <w:szCs w:val="16"/>
        </w:rP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  Whilst we are in agreement with critics such as Douzinas and Duffield that </w:t>
      </w:r>
      <w:r w:rsidRPr="00AF59AA">
        <w:rPr>
          <w:rFonts w:asciiTheme="minorHAnsi" w:hAnsiTheme="minorHAnsi"/>
          <w:b/>
          <w:highlight w:val="green"/>
          <w:u w:val="single"/>
        </w:rPr>
        <w:t xml:space="preserve">these new security frameworks cannot be empowering, and </w:t>
      </w:r>
      <w:r w:rsidRPr="00AF59AA">
        <w:rPr>
          <w:rFonts w:asciiTheme="minorHAnsi" w:hAnsiTheme="minorHAnsi"/>
          <w:b/>
          <w:u w:val="single"/>
        </w:rPr>
        <w:t xml:space="preserve">ultimately </w:t>
      </w:r>
      <w:r w:rsidRPr="00AF59AA">
        <w:rPr>
          <w:rFonts w:asciiTheme="minorHAnsi" w:hAnsiTheme="minorHAnsi"/>
          <w:b/>
          <w:highlight w:val="green"/>
          <w:u w:val="single"/>
        </w:rPr>
        <w:t>lead to more power for powerful states,</w:t>
      </w:r>
      <w:r w:rsidRPr="00AF59AA">
        <w:rPr>
          <w:rFonts w:asciiTheme="minorHAnsi" w:hAnsiTheme="minorHAnsi"/>
          <w:sz w:val="16"/>
          <w:szCs w:val="16"/>
        </w:rPr>
        <w:t xml:space="preserve"> we need to understand why these frameworks have the effect that they do. We can understand that these frameworks have political limitations without having to look for a specific plan on the part of current powerful states. </w:t>
      </w:r>
      <w:r w:rsidRPr="00AF59AA">
        <w:rPr>
          <w:rFonts w:asciiTheme="minorHAnsi" w:hAnsiTheme="minorHAnsi"/>
          <w:b/>
          <w:u w:val="single"/>
        </w:rPr>
        <w:t>In new security frameworks such as human security we can see the political limits of the framework proposed by critical and emancipatory theoretical approaches</w:t>
      </w:r>
      <w:r w:rsidRPr="00AF59AA">
        <w:rPr>
          <w:rFonts w:asciiTheme="minorHAnsi" w:hAnsiTheme="minorHAnsi"/>
          <w:sz w:val="16"/>
          <w:szCs w:val="16"/>
        </w:rPr>
        <w:t>.</w:t>
      </w:r>
    </w:p>
    <w:p w14:paraId="4A63C8E2" w14:textId="77777777" w:rsidR="00AF65A2" w:rsidRPr="00AF59AA" w:rsidRDefault="00AF65A2" w:rsidP="00AF65A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Debate about the repercussions of cyber preemption is good- key to generating literature on dangers of cyber war, which checks its use</w:t>
      </w:r>
    </w:p>
    <w:p w14:paraId="711E58F8" w14:textId="77777777" w:rsidR="00AF65A2" w:rsidRPr="00AF59AA" w:rsidRDefault="00AF65A2" w:rsidP="00AF65A2">
      <w:pPr>
        <w:rPr>
          <w:rFonts w:asciiTheme="minorHAnsi" w:hAnsiTheme="minorHAnsi"/>
        </w:rPr>
      </w:pPr>
    </w:p>
    <w:p w14:paraId="34481E40" w14:textId="77777777" w:rsidR="00AF65A2" w:rsidRPr="00AF59AA" w:rsidRDefault="00AF65A2" w:rsidP="00AF65A2">
      <w:pPr>
        <w:rPr>
          <w:rFonts w:asciiTheme="minorHAnsi" w:hAnsiTheme="minorHAnsi"/>
          <w:b/>
          <w:bCs/>
          <w:sz w:val="26"/>
        </w:rPr>
      </w:pPr>
      <w:r w:rsidRPr="00AF59AA">
        <w:rPr>
          <w:rFonts w:asciiTheme="minorHAnsi" w:hAnsiTheme="minorHAnsi"/>
          <w:b/>
          <w:bCs/>
          <w:sz w:val="26"/>
        </w:rPr>
        <w:t>Magnuson ‘9</w:t>
      </w:r>
    </w:p>
    <w:p w14:paraId="4DBD5657" w14:textId="77777777" w:rsidR="00AF65A2" w:rsidRPr="00AF59AA" w:rsidRDefault="00AF65A2" w:rsidP="00AF65A2">
      <w:pPr>
        <w:rPr>
          <w:rFonts w:asciiTheme="minorHAnsi" w:hAnsiTheme="minorHAnsi"/>
          <w:sz w:val="16"/>
          <w:szCs w:val="16"/>
        </w:rPr>
      </w:pPr>
      <w:r w:rsidRPr="00AF59AA">
        <w:rPr>
          <w:rFonts w:asciiTheme="minorHAnsi" w:hAnsiTheme="minorHAnsi"/>
          <w:sz w:val="16"/>
          <w:szCs w:val="16"/>
        </w:rPr>
        <w:t xml:space="preserve">[Stew, National Defense Magazine. </w:t>
      </w:r>
      <w:hyperlink r:id="rId67" w:history="1">
        <w:r w:rsidRPr="00AF59AA">
          <w:rPr>
            <w:rFonts w:asciiTheme="minorHAnsi" w:hAnsiTheme="minorHAnsi"/>
            <w:sz w:val="16"/>
            <w:szCs w:val="16"/>
          </w:rPr>
          <w:t>http://www.nationaldefensemagazine.org/archive/2009/June/Pages/USPlanstoDestroyEnemyComputerNetworksQuestioned.aspx</w:t>
        </w:r>
      </w:hyperlink>
      <w:r w:rsidRPr="00AF59AA">
        <w:rPr>
          <w:rFonts w:asciiTheme="minorHAnsi" w:hAnsiTheme="minorHAnsi"/>
          <w:sz w:val="16"/>
          <w:szCs w:val="16"/>
        </w:rPr>
        <w:t xml:space="preserve"> ETB]</w:t>
      </w:r>
    </w:p>
    <w:p w14:paraId="73A62051" w14:textId="77777777" w:rsidR="00AF65A2" w:rsidRPr="00AF59AA" w:rsidRDefault="00AF65A2" w:rsidP="00AF65A2">
      <w:pPr>
        <w:rPr>
          <w:rFonts w:asciiTheme="minorHAnsi" w:hAnsiTheme="minorHAnsi"/>
          <w:sz w:val="16"/>
          <w:szCs w:val="16"/>
        </w:rPr>
      </w:pPr>
    </w:p>
    <w:p w14:paraId="4732C607" w14:textId="77777777" w:rsidR="00AF65A2" w:rsidRPr="00AF59AA" w:rsidRDefault="00AF65A2" w:rsidP="00AF65A2">
      <w:pPr>
        <w:rPr>
          <w:rFonts w:asciiTheme="minorHAnsi" w:hAnsiTheme="minorHAnsi"/>
          <w:sz w:val="16"/>
        </w:rPr>
      </w:pPr>
      <w:r w:rsidRPr="00AF59AA">
        <w:rPr>
          <w:rFonts w:asciiTheme="minorHAnsi" w:hAnsiTheme="minorHAnsi"/>
          <w:sz w:val="12"/>
        </w:rPr>
        <w:t>¶</w:t>
      </w:r>
      <w:r w:rsidRPr="00AF59AA">
        <w:rPr>
          <w:rFonts w:asciiTheme="minorHAnsi" w:hAnsiTheme="minorHAnsi"/>
          <w:sz w:val="16"/>
        </w:rPr>
        <w:t xml:space="preserve"> Retired Adm. William </w:t>
      </w:r>
      <w:r w:rsidRPr="00AF59AA">
        <w:rPr>
          <w:rFonts w:asciiTheme="minorHAnsi" w:hAnsiTheme="minorHAnsi"/>
          <w:b/>
          <w:bCs/>
          <w:highlight w:val="green"/>
          <w:u w:val="single"/>
        </w:rPr>
        <w:t>Owen</w:t>
      </w:r>
      <w:r w:rsidRPr="00AF59AA">
        <w:rPr>
          <w:rFonts w:asciiTheme="minorHAnsi" w:hAnsiTheme="minorHAnsi"/>
          <w:sz w:val="16"/>
        </w:rPr>
        <w:t xml:space="preserve">, </w:t>
      </w:r>
      <w:r w:rsidRPr="00AF59AA">
        <w:rPr>
          <w:rFonts w:asciiTheme="minorHAnsi" w:hAnsiTheme="minorHAnsi"/>
          <w:b/>
          <w:bCs/>
          <w:u w:val="single"/>
        </w:rPr>
        <w:t>former vice chairman of the Joint Chiefs of Staff,</w:t>
      </w:r>
      <w:r w:rsidRPr="00AF59AA">
        <w:rPr>
          <w:rFonts w:asciiTheme="minorHAnsi" w:hAnsiTheme="minorHAnsi"/>
          <w:sz w:val="16"/>
        </w:rPr>
        <w:t xml:space="preserve"> said he </w:t>
      </w:r>
      <w:r w:rsidRPr="00AF59AA">
        <w:rPr>
          <w:rFonts w:asciiTheme="minorHAnsi" w:hAnsiTheme="minorHAnsi"/>
          <w:b/>
          <w:bCs/>
          <w:highlight w:val="green"/>
          <w:u w:val="single"/>
        </w:rPr>
        <w:t>sees little evidence that there is a government-wide understanding of the repercussions of launching an attack on enemy computers. And that goes for the military as well.</w:t>
      </w:r>
      <w:r w:rsidRPr="00AF59AA">
        <w:rPr>
          <w:rFonts w:asciiTheme="minorHAnsi" w:hAnsiTheme="minorHAnsi"/>
          <w:bCs/>
          <w:sz w:val="12"/>
          <w:highlight w:val="green"/>
        </w:rPr>
        <w:t>¶</w:t>
      </w:r>
      <w:r w:rsidRPr="00AF59AA">
        <w:rPr>
          <w:rFonts w:asciiTheme="minorHAnsi" w:hAnsiTheme="minorHAnsi"/>
          <w:b/>
          <w:bCs/>
          <w:sz w:val="12"/>
          <w:highlight w:val="green"/>
          <w:u w:val="single"/>
        </w:rPr>
        <w:t xml:space="preserve"> </w:t>
      </w:r>
      <w:r w:rsidRPr="00AF59AA">
        <w:rPr>
          <w:rFonts w:asciiTheme="minorHAnsi" w:hAnsiTheme="minorHAnsi"/>
          <w:sz w:val="12"/>
        </w:rPr>
        <w:t>¶</w:t>
      </w:r>
      <w:r w:rsidRPr="00AF59AA">
        <w:rPr>
          <w:rFonts w:asciiTheme="minorHAnsi" w:hAnsiTheme="minorHAnsi"/>
          <w:sz w:val="16"/>
        </w:rPr>
        <w:t xml:space="preserve"> “My guess is that most of </w:t>
      </w:r>
      <w:r w:rsidRPr="00AF59AA">
        <w:rPr>
          <w:rFonts w:asciiTheme="minorHAnsi" w:hAnsiTheme="minorHAnsi"/>
          <w:b/>
          <w:bCs/>
          <w:u w:val="single"/>
        </w:rPr>
        <w:t>the generals and admirals don’t really understand</w:t>
      </w:r>
      <w:r w:rsidRPr="00AF59AA">
        <w:rPr>
          <w:rFonts w:asciiTheme="minorHAnsi" w:hAnsiTheme="minorHAnsi"/>
          <w:sz w:val="16"/>
        </w:rPr>
        <w:t xml:space="preserve"> </w:t>
      </w:r>
      <w:r w:rsidRPr="00AF59AA">
        <w:rPr>
          <w:rFonts w:asciiTheme="minorHAnsi" w:hAnsiTheme="minorHAnsi"/>
          <w:b/>
          <w:bCs/>
          <w:u w:val="single"/>
        </w:rPr>
        <w:t>what</w:t>
      </w:r>
      <w:r w:rsidRPr="00AF59AA">
        <w:rPr>
          <w:rFonts w:asciiTheme="minorHAnsi" w:hAnsiTheme="minorHAnsi"/>
          <w:sz w:val="16"/>
        </w:rPr>
        <w:t xml:space="preserve"> the hell </w:t>
      </w:r>
      <w:r w:rsidRPr="00AF59AA">
        <w:rPr>
          <w:rFonts w:asciiTheme="minorHAnsi" w:hAnsiTheme="minorHAnsi"/>
          <w:b/>
          <w:bCs/>
          <w:u w:val="single"/>
        </w:rPr>
        <w:t>we’re</w:t>
      </w:r>
      <w:r w:rsidRPr="00AF59AA">
        <w:rPr>
          <w:rFonts w:asciiTheme="minorHAnsi" w:hAnsiTheme="minorHAnsi"/>
          <w:sz w:val="16"/>
        </w:rPr>
        <w:t xml:space="preserve"> </w:t>
      </w:r>
      <w:r w:rsidRPr="00AF59AA">
        <w:rPr>
          <w:rFonts w:asciiTheme="minorHAnsi" w:hAnsiTheme="minorHAnsi"/>
          <w:b/>
          <w:bCs/>
          <w:u w:val="single"/>
        </w:rPr>
        <w:t>playing with here</w:t>
      </w:r>
      <w:r w:rsidRPr="00AF59AA">
        <w:rPr>
          <w:rFonts w:asciiTheme="minorHAnsi" w:hAnsiTheme="minorHAnsi"/>
          <w:sz w:val="16"/>
        </w:rPr>
        <w:t xml:space="preserve"> and we need to find a way to get some focused attention” on this topic, he told National Defense.</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Owen is the co-author of a National Research Council report, “Technology, Policy, Law and Ethics Regarding U.S. Acquisition and Use of Cyber-Attack Capabilities.”</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The study — two-and-a-half years in the making — concludes that </w:t>
      </w:r>
      <w:r w:rsidRPr="00AF59AA">
        <w:rPr>
          <w:rFonts w:asciiTheme="minorHAnsi" w:hAnsiTheme="minorHAnsi"/>
          <w:b/>
          <w:bCs/>
          <w:u w:val="single"/>
        </w:rPr>
        <w:t>policies and regulations for carrying out computer attacks are  “ill-formed, undeveloped and highly uncertain,”</w:t>
      </w:r>
      <w:r w:rsidRPr="00AF59AA">
        <w:rPr>
          <w:rFonts w:asciiTheme="minorHAnsi" w:hAnsiTheme="minorHAnsi"/>
          <w:sz w:val="16"/>
        </w:rPr>
        <w:t xml:space="preserve"> said Kenneth Dam, a former deputy secretary of state who also contributed to the report.</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The authors could not identify any single authority in </w:t>
      </w:r>
      <w:r w:rsidRPr="00AF59AA">
        <w:rPr>
          <w:rFonts w:asciiTheme="minorHAnsi" w:hAnsiTheme="minorHAnsi"/>
          <w:sz w:val="16"/>
        </w:rPr>
        <w:lastRenderedPageBreak/>
        <w:t xml:space="preserve">the government responsible for coordinating  cyber-attacks or promulgating policy — if there is any policy at all.  Further, there are no congressional committees designated to oversee the government’s efforts. </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In short, if the United States government goes on the offense in cyberspace, there may be a lack of accountability, the report concluded.</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Secrecy has impeded widespread debate about the nature and implications of cyber-attack, the authors asserted. Much of the defense community’s efforts in this realm are top secret.</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“It’s not so much secrecy, it’s actual silence. It just isn’t discussed,” Dam said at a press briefing. </w:t>
      </w:r>
      <w:r w:rsidRPr="00AF59AA">
        <w:rPr>
          <w:rFonts w:asciiTheme="minorHAnsi" w:hAnsiTheme="minorHAnsi"/>
          <w:b/>
          <w:bCs/>
          <w:highlight w:val="green"/>
          <w:u w:val="single"/>
        </w:rPr>
        <w:t>There needs to be a public debate about the repercussions of launching cyber-attacks</w:t>
      </w:r>
      <w:r w:rsidRPr="00AF59AA">
        <w:rPr>
          <w:rFonts w:asciiTheme="minorHAnsi" w:hAnsiTheme="minorHAnsi"/>
          <w:sz w:val="16"/>
        </w:rPr>
        <w:t xml:space="preserve">, the report said. </w:t>
      </w:r>
      <w:r w:rsidRPr="00AF59AA">
        <w:rPr>
          <w:rFonts w:asciiTheme="minorHAnsi" w:hAnsiTheme="minorHAnsi"/>
          <w:b/>
          <w:bCs/>
          <w:highlight w:val="green"/>
          <w:u w:val="single"/>
        </w:rPr>
        <w:t xml:space="preserve">In the early days of nuclear weapons, there was a great deal of literature coming out </w:t>
      </w:r>
      <w:r w:rsidRPr="00AF59AA">
        <w:rPr>
          <w:rFonts w:asciiTheme="minorHAnsi" w:hAnsiTheme="minorHAnsi"/>
          <w:b/>
          <w:bCs/>
          <w:u w:val="single"/>
        </w:rPr>
        <w:t xml:space="preserve">of think tanks, universities and other institutions </w:t>
      </w:r>
      <w:r w:rsidRPr="00AF59AA">
        <w:rPr>
          <w:rFonts w:asciiTheme="minorHAnsi" w:hAnsiTheme="minorHAnsi"/>
          <w:b/>
          <w:bCs/>
          <w:highlight w:val="green"/>
          <w:u w:val="single"/>
        </w:rPr>
        <w:t>about when and how to use atomic bombs. That just isn’t happening in this new kind of warfare</w:t>
      </w:r>
      <w:r w:rsidRPr="00AF59AA">
        <w:rPr>
          <w:rFonts w:asciiTheme="minorHAnsi" w:hAnsiTheme="minorHAnsi"/>
          <w:sz w:val="16"/>
        </w:rPr>
        <w:t>, Dam added.</w:t>
      </w:r>
    </w:p>
    <w:p w14:paraId="01E3C51A" w14:textId="77777777" w:rsidR="00AF65A2" w:rsidRPr="00AF59AA" w:rsidRDefault="00AF65A2" w:rsidP="00AF65A2">
      <w:pPr>
        <w:rPr>
          <w:rFonts w:asciiTheme="minorHAnsi" w:hAnsiTheme="minorHAnsi"/>
        </w:rPr>
      </w:pPr>
    </w:p>
    <w:p w14:paraId="1A0D1FA9" w14:textId="77777777" w:rsidR="00AF65A2" w:rsidRPr="00AF59AA" w:rsidRDefault="00AF65A2" w:rsidP="00AF65A2">
      <w:pPr>
        <w:rPr>
          <w:rFonts w:asciiTheme="minorHAnsi" w:hAnsiTheme="minorHAnsi"/>
        </w:rPr>
      </w:pPr>
    </w:p>
    <w:p w14:paraId="04844621" w14:textId="77777777" w:rsidR="00AF65A2" w:rsidRPr="00AF59AA" w:rsidRDefault="00AF65A2" w:rsidP="00AF65A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Cyberwar is probable- multiple IR theories prove</w:t>
      </w:r>
    </w:p>
    <w:p w14:paraId="61831F27" w14:textId="77777777" w:rsidR="00AF65A2" w:rsidRPr="00AF59AA" w:rsidRDefault="00AF65A2" w:rsidP="00AF65A2">
      <w:pPr>
        <w:rPr>
          <w:rFonts w:asciiTheme="minorHAnsi" w:hAnsiTheme="minorHAnsi"/>
        </w:rPr>
      </w:pPr>
    </w:p>
    <w:p w14:paraId="7E4EF9B9" w14:textId="77777777" w:rsidR="00AF65A2" w:rsidRPr="00AF59AA" w:rsidRDefault="00AF65A2" w:rsidP="00AF65A2">
      <w:pPr>
        <w:rPr>
          <w:rFonts w:asciiTheme="minorHAnsi" w:hAnsiTheme="minorHAnsi"/>
          <w:b/>
          <w:bCs/>
          <w:sz w:val="26"/>
        </w:rPr>
      </w:pPr>
      <w:r w:rsidRPr="00AF59AA">
        <w:rPr>
          <w:rFonts w:asciiTheme="minorHAnsi" w:hAnsiTheme="minorHAnsi"/>
          <w:b/>
          <w:bCs/>
          <w:sz w:val="26"/>
        </w:rPr>
        <w:t>Junio ‘13</w:t>
      </w:r>
    </w:p>
    <w:p w14:paraId="36CF3740" w14:textId="77777777" w:rsidR="00AF65A2" w:rsidRPr="00AF59AA" w:rsidRDefault="00AF65A2" w:rsidP="00AF65A2">
      <w:pPr>
        <w:rPr>
          <w:rFonts w:asciiTheme="minorHAnsi" w:hAnsiTheme="minorHAnsi"/>
          <w:sz w:val="16"/>
          <w:szCs w:val="16"/>
        </w:rPr>
      </w:pPr>
      <w:r w:rsidRPr="00AF59AA">
        <w:rPr>
          <w:rFonts w:asciiTheme="minorHAnsi" w:hAnsiTheme="minorHAnsi"/>
          <w:sz w:val="16"/>
          <w:szCs w:val="16"/>
        </w:rPr>
        <w:t>[Timothy J. Junio (Tim)is a doctoral candidate of political science at the</w:t>
      </w:r>
      <w:r w:rsidRPr="00AF59AA">
        <w:rPr>
          <w:rFonts w:asciiTheme="minorHAnsi" w:hAnsiTheme="minorHAnsi"/>
          <w:sz w:val="12"/>
          <w:szCs w:val="16"/>
        </w:rPr>
        <w:t xml:space="preserve">¶ </w:t>
      </w:r>
      <w:r w:rsidRPr="00AF59AA">
        <w:rPr>
          <w:rFonts w:asciiTheme="minorHAnsi" w:hAnsiTheme="minorHAnsi"/>
          <w:sz w:val="16"/>
          <w:szCs w:val="16"/>
        </w:rPr>
        <w:t>University of Pennsylvania and a predoctoral fellow at the Center for</w:t>
      </w:r>
      <w:r w:rsidRPr="00AF59AA">
        <w:rPr>
          <w:rFonts w:asciiTheme="minorHAnsi" w:hAnsiTheme="minorHAnsi"/>
          <w:sz w:val="12"/>
          <w:szCs w:val="16"/>
        </w:rPr>
        <w:t xml:space="preserve">¶ </w:t>
      </w:r>
      <w:r w:rsidRPr="00AF59AA">
        <w:rPr>
          <w:rFonts w:asciiTheme="minorHAnsi" w:hAnsiTheme="minorHAnsi"/>
          <w:sz w:val="16"/>
          <w:szCs w:val="16"/>
        </w:rPr>
        <w:t>International Security and Cooperation (CISAC) at Stanford University.</w:t>
      </w:r>
      <w:r w:rsidRPr="00AF59AA">
        <w:rPr>
          <w:rFonts w:asciiTheme="minorHAnsi" w:hAnsiTheme="minorHAnsi"/>
          <w:sz w:val="12"/>
          <w:szCs w:val="16"/>
        </w:rPr>
        <w:t xml:space="preserve">¶ </w:t>
      </w:r>
      <w:r w:rsidRPr="00AF59AA">
        <w:rPr>
          <w:rFonts w:asciiTheme="minorHAnsi" w:hAnsiTheme="minorHAnsi"/>
          <w:sz w:val="16"/>
          <w:szCs w:val="16"/>
        </w:rPr>
        <w:t>He also develops new cyber capabilities at the Defense Advanced</w:t>
      </w:r>
      <w:r w:rsidRPr="00AF59AA">
        <w:rPr>
          <w:rFonts w:asciiTheme="minorHAnsi" w:hAnsiTheme="minorHAnsi"/>
          <w:sz w:val="12"/>
          <w:szCs w:val="16"/>
        </w:rPr>
        <w:t xml:space="preserve">¶ </w:t>
      </w:r>
      <w:r w:rsidRPr="00AF59AA">
        <w:rPr>
          <w:rFonts w:asciiTheme="minorHAnsi" w:hAnsiTheme="minorHAnsi"/>
          <w:sz w:val="16"/>
          <w:szCs w:val="16"/>
        </w:rPr>
        <w:t>Research Projects Agency (DARPA). How Probable is Cyber War? Bringing</w:t>
      </w:r>
      <w:r w:rsidRPr="00AF59AA">
        <w:rPr>
          <w:rFonts w:asciiTheme="minorHAnsi" w:hAnsiTheme="minorHAnsi"/>
          <w:sz w:val="12"/>
          <w:szCs w:val="16"/>
        </w:rPr>
        <w:t xml:space="preserve">¶ </w:t>
      </w:r>
      <w:r w:rsidRPr="00AF59AA">
        <w:rPr>
          <w:rFonts w:asciiTheme="minorHAnsi" w:hAnsiTheme="minorHAnsi"/>
          <w:sz w:val="16"/>
          <w:szCs w:val="16"/>
        </w:rPr>
        <w:t>IR Theory Back In to the Cyber Conflict Debate, Journal of Strategic Studies, 36:1,</w:t>
      </w:r>
      <w:r w:rsidRPr="00AF59AA">
        <w:rPr>
          <w:rFonts w:asciiTheme="minorHAnsi" w:hAnsiTheme="minorHAnsi"/>
          <w:sz w:val="12"/>
          <w:szCs w:val="16"/>
        </w:rPr>
        <w:t xml:space="preserve">¶ </w:t>
      </w:r>
      <w:r w:rsidRPr="00AF59AA">
        <w:rPr>
          <w:rFonts w:asciiTheme="minorHAnsi" w:hAnsiTheme="minorHAnsi"/>
          <w:sz w:val="16"/>
          <w:szCs w:val="16"/>
        </w:rPr>
        <w:t>125-133. ETB]</w:t>
      </w:r>
    </w:p>
    <w:p w14:paraId="468774A1" w14:textId="77777777" w:rsidR="00AF65A2" w:rsidRPr="00AF59AA" w:rsidRDefault="00AF65A2" w:rsidP="00AF65A2">
      <w:pPr>
        <w:rPr>
          <w:rFonts w:asciiTheme="minorHAnsi" w:hAnsiTheme="minorHAnsi"/>
        </w:rPr>
      </w:pPr>
    </w:p>
    <w:p w14:paraId="55923148" w14:textId="77777777" w:rsidR="00AF65A2" w:rsidRPr="00AF59AA" w:rsidRDefault="00AF65A2" w:rsidP="00AF65A2">
      <w:pPr>
        <w:rPr>
          <w:rFonts w:asciiTheme="minorHAnsi" w:hAnsiTheme="minorHAnsi"/>
          <w:b/>
          <w:bCs/>
          <w:u w:val="single"/>
        </w:rPr>
      </w:pPr>
      <w:r w:rsidRPr="00AF59AA">
        <w:rPr>
          <w:rFonts w:asciiTheme="minorHAnsi" w:hAnsiTheme="minorHAnsi"/>
          <w:sz w:val="16"/>
        </w:rPr>
        <w:t>Two recent articles in the pages of this journal contribute to an</w:t>
      </w:r>
      <w:r w:rsidRPr="00AF59AA">
        <w:rPr>
          <w:rFonts w:asciiTheme="minorHAnsi" w:hAnsiTheme="minorHAnsi"/>
          <w:sz w:val="12"/>
        </w:rPr>
        <w:t>¶</w:t>
      </w:r>
      <w:r w:rsidRPr="00AF59AA">
        <w:rPr>
          <w:rFonts w:asciiTheme="minorHAnsi" w:hAnsiTheme="minorHAnsi"/>
          <w:sz w:val="16"/>
        </w:rPr>
        <w:t xml:space="preserve"> important debate about how information technology (IT) inﬂuences</w:t>
      </w:r>
      <w:r w:rsidRPr="00AF59AA">
        <w:rPr>
          <w:rFonts w:asciiTheme="minorHAnsi" w:hAnsiTheme="minorHAnsi"/>
          <w:sz w:val="12"/>
        </w:rPr>
        <w:t>¶</w:t>
      </w:r>
      <w:r w:rsidRPr="00AF59AA">
        <w:rPr>
          <w:rFonts w:asciiTheme="minorHAnsi" w:hAnsiTheme="minorHAnsi"/>
          <w:sz w:val="16"/>
        </w:rPr>
        <w:t xml:space="preserve"> international politics.1</w:t>
      </w:r>
      <w:r w:rsidRPr="00AF59AA">
        <w:rPr>
          <w:rFonts w:asciiTheme="minorHAnsi" w:hAnsiTheme="minorHAnsi"/>
          <w:sz w:val="12"/>
        </w:rPr>
        <w:t>¶</w:t>
      </w:r>
      <w:r w:rsidRPr="00AF59AA">
        <w:rPr>
          <w:rFonts w:asciiTheme="minorHAnsi" w:hAnsiTheme="minorHAnsi"/>
          <w:sz w:val="16"/>
        </w:rPr>
        <w:t xml:space="preserve"> Thomas </w:t>
      </w:r>
      <w:r w:rsidRPr="00AF59AA">
        <w:rPr>
          <w:rFonts w:asciiTheme="minorHAnsi" w:hAnsiTheme="minorHAnsi"/>
          <w:b/>
          <w:bCs/>
          <w:u w:val="single"/>
        </w:rPr>
        <w:t>Rid and</w:t>
      </w:r>
      <w:r w:rsidRPr="00AF59AA">
        <w:rPr>
          <w:rFonts w:asciiTheme="minorHAnsi" w:hAnsiTheme="minorHAnsi"/>
          <w:sz w:val="16"/>
        </w:rPr>
        <w:t xml:space="preserve"> Adam </w:t>
      </w:r>
      <w:r w:rsidRPr="00AF59AA">
        <w:rPr>
          <w:rFonts w:asciiTheme="minorHAnsi" w:hAnsiTheme="minorHAnsi"/>
          <w:b/>
          <w:bCs/>
          <w:u w:val="single"/>
        </w:rPr>
        <w:t>Liff argue that</w:t>
      </w:r>
      <w:r w:rsidRPr="00AF59AA">
        <w:rPr>
          <w:rFonts w:asciiTheme="minorHAnsi" w:hAnsiTheme="minorHAnsi"/>
          <w:sz w:val="16"/>
        </w:rPr>
        <w:t xml:space="preserve"> </w:t>
      </w:r>
      <w:r w:rsidRPr="00AF59AA">
        <w:rPr>
          <w:rFonts w:asciiTheme="minorHAnsi" w:hAnsiTheme="minorHAnsi"/>
          <w:b/>
          <w:bCs/>
          <w:u w:val="single"/>
        </w:rPr>
        <w:t>cyber</w:t>
      </w:r>
      <w:r w:rsidRPr="00AF59AA">
        <w:rPr>
          <w:rFonts w:asciiTheme="minorHAnsi" w:hAnsiTheme="minorHAnsi"/>
          <w:bCs/>
          <w:sz w:val="12"/>
        </w:rPr>
        <w:t>¶</w:t>
      </w:r>
      <w:r w:rsidRPr="00AF59AA">
        <w:rPr>
          <w:rFonts w:asciiTheme="minorHAnsi" w:hAnsiTheme="minorHAnsi"/>
          <w:b/>
          <w:bCs/>
          <w:u w:val="single"/>
        </w:rPr>
        <w:t xml:space="preserve"> ‘war’</w:t>
      </w:r>
      <w:r w:rsidRPr="00AF59AA">
        <w:rPr>
          <w:rFonts w:asciiTheme="minorHAnsi" w:hAnsiTheme="minorHAnsi"/>
          <w:sz w:val="16"/>
        </w:rPr>
        <w:t xml:space="preserve"> has never happened and probably </w:t>
      </w:r>
      <w:r w:rsidRPr="00AF59AA">
        <w:rPr>
          <w:rFonts w:asciiTheme="minorHAnsi" w:hAnsiTheme="minorHAnsi"/>
          <w:b/>
          <w:bCs/>
          <w:u w:val="single"/>
        </w:rPr>
        <w:t>will not happen. A fundamental</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u w:val="single"/>
        </w:rPr>
        <w:t>problem</w:t>
      </w:r>
      <w:r w:rsidRPr="00AF59AA">
        <w:rPr>
          <w:rFonts w:asciiTheme="minorHAnsi" w:hAnsiTheme="minorHAnsi"/>
          <w:sz w:val="16"/>
        </w:rPr>
        <w:t xml:space="preserve"> with these articles </w:t>
      </w:r>
      <w:r w:rsidRPr="00AF59AA">
        <w:rPr>
          <w:rFonts w:asciiTheme="minorHAnsi" w:hAnsiTheme="minorHAnsi"/>
          <w:b/>
          <w:bCs/>
          <w:u w:val="single"/>
        </w:rPr>
        <w:t>is that Rid and Liff do not commit to a</w:t>
      </w:r>
      <w:r w:rsidRPr="00AF59AA">
        <w:rPr>
          <w:rFonts w:asciiTheme="minorHAnsi" w:hAnsiTheme="minorHAnsi"/>
          <w:bCs/>
          <w:sz w:val="12"/>
        </w:rPr>
        <w:t>¶</w:t>
      </w:r>
      <w:r w:rsidRPr="00AF59AA">
        <w:rPr>
          <w:rFonts w:asciiTheme="minorHAnsi" w:hAnsiTheme="minorHAnsi"/>
          <w:b/>
          <w:bCs/>
          <w:u w:val="single"/>
        </w:rPr>
        <w:t xml:space="preserve"> theoretical framework regarding the causes of war.</w:t>
      </w:r>
      <w:r w:rsidRPr="00AF59AA">
        <w:rPr>
          <w:rFonts w:asciiTheme="minorHAnsi" w:hAnsiTheme="minorHAnsi"/>
          <w:sz w:val="16"/>
        </w:rPr>
        <w:t xml:space="preserve"> </w:t>
      </w:r>
      <w:r w:rsidRPr="00AF59AA">
        <w:rPr>
          <w:rFonts w:asciiTheme="minorHAnsi" w:hAnsiTheme="minorHAnsi"/>
          <w:b/>
          <w:bCs/>
          <w:u w:val="single"/>
        </w:rPr>
        <w:t>Doing so yields an</w:t>
      </w:r>
      <w:r w:rsidRPr="00AF59AA">
        <w:rPr>
          <w:rFonts w:asciiTheme="minorHAnsi" w:hAnsiTheme="minorHAnsi"/>
          <w:bCs/>
          <w:sz w:val="12"/>
        </w:rPr>
        <w:t>¶</w:t>
      </w:r>
      <w:r w:rsidRPr="00AF59AA">
        <w:rPr>
          <w:rFonts w:asciiTheme="minorHAnsi" w:hAnsiTheme="minorHAnsi"/>
          <w:b/>
          <w:bCs/>
          <w:u w:val="single"/>
        </w:rPr>
        <w:t xml:space="preserve"> opposite conclusion: </w:t>
      </w:r>
      <w:r w:rsidRPr="00AF59AA">
        <w:rPr>
          <w:rFonts w:asciiTheme="minorHAnsi" w:hAnsiTheme="minorHAnsi"/>
          <w:b/>
          <w:bCs/>
          <w:highlight w:val="green"/>
          <w:u w:val="single"/>
        </w:rPr>
        <w:t>i</w:t>
      </w:r>
      <w:r w:rsidRPr="00AF59AA">
        <w:rPr>
          <w:rFonts w:asciiTheme="minorHAnsi" w:hAnsiTheme="minorHAnsi"/>
          <w:b/>
          <w:bCs/>
          <w:u w:val="single"/>
        </w:rPr>
        <w:t xml:space="preserve">nternational </w:t>
      </w:r>
      <w:r w:rsidRPr="00AF59AA">
        <w:rPr>
          <w:rFonts w:asciiTheme="minorHAnsi" w:hAnsiTheme="minorHAnsi"/>
          <w:b/>
          <w:bCs/>
          <w:highlight w:val="green"/>
          <w:u w:val="single"/>
        </w:rPr>
        <w:t>r</w:t>
      </w:r>
      <w:r w:rsidRPr="00AF59AA">
        <w:rPr>
          <w:rFonts w:asciiTheme="minorHAnsi" w:hAnsiTheme="minorHAnsi"/>
          <w:b/>
          <w:bCs/>
          <w:u w:val="single"/>
        </w:rPr>
        <w:t xml:space="preserve">elations </w:t>
      </w:r>
      <w:r w:rsidRPr="00AF59AA">
        <w:rPr>
          <w:rFonts w:asciiTheme="minorHAnsi" w:hAnsiTheme="minorHAnsi"/>
          <w:b/>
          <w:bCs/>
          <w:highlight w:val="green"/>
          <w:u w:val="single"/>
        </w:rPr>
        <w:t>theory identiﬁes many</w:t>
      </w:r>
      <w:r w:rsidRPr="00AF59AA">
        <w:rPr>
          <w:rFonts w:asciiTheme="minorHAnsi" w:hAnsiTheme="minorHAnsi"/>
          <w:bCs/>
          <w:sz w:val="12"/>
          <w:highlight w:val="green"/>
        </w:rPr>
        <w:t>¶</w:t>
      </w:r>
      <w:r w:rsidRPr="00AF59AA">
        <w:rPr>
          <w:rFonts w:asciiTheme="minorHAnsi" w:hAnsiTheme="minorHAnsi"/>
          <w:b/>
          <w:bCs/>
          <w:highlight w:val="green"/>
          <w:u w:val="single"/>
        </w:rPr>
        <w:t xml:space="preserve"> mechanisms that may cause violent escalation with cyber weapons</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This brief response article explains why </w:t>
      </w:r>
      <w:r w:rsidRPr="00AF59AA">
        <w:rPr>
          <w:rFonts w:asciiTheme="minorHAnsi" w:hAnsiTheme="minorHAnsi"/>
          <w:b/>
          <w:bCs/>
          <w:highlight w:val="green"/>
          <w:u w:val="single"/>
        </w:rPr>
        <w:t>cyber war is sufﬁciently</w:t>
      </w:r>
      <w:r w:rsidRPr="00AF59AA">
        <w:rPr>
          <w:rFonts w:asciiTheme="minorHAnsi" w:hAnsiTheme="minorHAnsi"/>
          <w:bCs/>
          <w:sz w:val="12"/>
          <w:highlight w:val="green"/>
        </w:rPr>
        <w:t>¶</w:t>
      </w:r>
      <w:r w:rsidRPr="00AF59AA">
        <w:rPr>
          <w:rFonts w:asciiTheme="minorHAnsi" w:hAnsiTheme="minorHAnsi"/>
          <w:b/>
          <w:bCs/>
          <w:highlight w:val="green"/>
          <w:u w:val="single"/>
        </w:rPr>
        <w:t xml:space="preserve"> probable to merit serious attention from scholars </w:t>
      </w:r>
      <w:r w:rsidRPr="00AF59AA">
        <w:rPr>
          <w:rFonts w:asciiTheme="minorHAnsi" w:hAnsiTheme="minorHAnsi"/>
          <w:b/>
          <w:bCs/>
          <w:u w:val="single"/>
        </w:rPr>
        <w:t>and practitioners</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and proposes a theoretical research agenda. </w:t>
      </w:r>
      <w:r w:rsidRPr="00AF59AA">
        <w:rPr>
          <w:rFonts w:asciiTheme="minorHAnsi" w:hAnsiTheme="minorHAnsi"/>
          <w:b/>
          <w:bCs/>
          <w:u w:val="single"/>
        </w:rPr>
        <w:t xml:space="preserve">First, domestic </w:t>
      </w:r>
      <w:r w:rsidRPr="00AF59AA">
        <w:rPr>
          <w:rFonts w:asciiTheme="minorHAnsi" w:hAnsiTheme="minorHAnsi"/>
          <w:b/>
          <w:bCs/>
          <w:highlight w:val="green"/>
          <w:u w:val="single"/>
        </w:rPr>
        <w:t>political</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factors</w:t>
      </w:r>
      <w:r w:rsidRPr="00AF59AA">
        <w:rPr>
          <w:rFonts w:asciiTheme="minorHAnsi" w:hAnsiTheme="minorHAnsi"/>
          <w:sz w:val="16"/>
          <w:highlight w:val="green"/>
        </w:rPr>
        <w:t xml:space="preserve"> </w:t>
      </w:r>
      <w:r>
        <w:rPr>
          <w:rFonts w:asciiTheme="minorHAnsi" w:hAnsiTheme="minorHAnsi"/>
          <w:sz w:val="16"/>
        </w:rPr>
        <w:t>///</w:t>
      </w:r>
      <w:r w:rsidRPr="00AF59AA">
        <w:rPr>
          <w:rFonts w:asciiTheme="minorHAnsi" w:hAnsiTheme="minorHAnsi"/>
          <w:sz w:val="16"/>
        </w:rPr>
        <w:t>– such as states’ command and control over cyber operations –</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highlight w:val="green"/>
          <w:u w:val="single"/>
        </w:rPr>
        <w:t>must be problematized</w:t>
      </w:r>
      <w:r w:rsidRPr="00AF59AA">
        <w:rPr>
          <w:rFonts w:asciiTheme="minorHAnsi" w:hAnsiTheme="minorHAnsi"/>
          <w:sz w:val="16"/>
        </w:rPr>
        <w:t xml:space="preserve">. </w:t>
      </w:r>
      <w:r w:rsidRPr="00AF59AA">
        <w:rPr>
          <w:rFonts w:asciiTheme="minorHAnsi" w:hAnsiTheme="minorHAnsi"/>
          <w:b/>
          <w:bCs/>
          <w:u w:val="single"/>
        </w:rPr>
        <w:t>The principal-agent approach demonstrates</w:t>
      </w:r>
      <w:r w:rsidRPr="00AF59AA">
        <w:rPr>
          <w:rFonts w:asciiTheme="minorHAnsi" w:hAnsiTheme="minorHAnsi"/>
          <w:bCs/>
          <w:sz w:val="12"/>
        </w:rPr>
        <w:t>¶</w:t>
      </w:r>
      <w:r w:rsidRPr="00AF59AA">
        <w:rPr>
          <w:rFonts w:asciiTheme="minorHAnsi" w:hAnsiTheme="minorHAnsi"/>
          <w:b/>
          <w:bCs/>
          <w:u w:val="single"/>
        </w:rPr>
        <w:t xml:space="preserve"> how </w:t>
      </w:r>
      <w:r w:rsidRPr="00AF59AA">
        <w:rPr>
          <w:rFonts w:asciiTheme="minorHAnsi" w:hAnsiTheme="minorHAnsi"/>
          <w:b/>
          <w:bCs/>
          <w:highlight w:val="green"/>
          <w:u w:val="single"/>
        </w:rPr>
        <w:t xml:space="preserve">variation in incentives </w:t>
      </w:r>
      <w:r w:rsidRPr="00AF59AA">
        <w:rPr>
          <w:rFonts w:asciiTheme="minorHAnsi" w:hAnsiTheme="minorHAnsi"/>
          <w:b/>
          <w:bCs/>
          <w:u w:val="single"/>
        </w:rPr>
        <w:t xml:space="preserve">and preferences may </w:t>
      </w:r>
      <w:r w:rsidRPr="00AF59AA">
        <w:rPr>
          <w:rFonts w:asciiTheme="minorHAnsi" w:hAnsiTheme="minorHAnsi"/>
          <w:b/>
          <w:bCs/>
          <w:highlight w:val="green"/>
          <w:u w:val="single"/>
        </w:rPr>
        <w:t>make militaries more</w:t>
      </w:r>
      <w:r w:rsidRPr="00AF59AA">
        <w:rPr>
          <w:rFonts w:asciiTheme="minorHAnsi" w:hAnsiTheme="minorHAnsi"/>
          <w:bCs/>
          <w:sz w:val="12"/>
          <w:highlight w:val="green"/>
        </w:rPr>
        <w:t>¶</w:t>
      </w:r>
      <w:r w:rsidRPr="00AF59AA">
        <w:rPr>
          <w:rFonts w:asciiTheme="minorHAnsi" w:hAnsiTheme="minorHAnsi"/>
          <w:b/>
          <w:bCs/>
          <w:highlight w:val="green"/>
          <w:u w:val="single"/>
        </w:rPr>
        <w:t xml:space="preserve"> likely to favor cyber attack </w:t>
      </w:r>
      <w:r w:rsidRPr="00AF59AA">
        <w:rPr>
          <w:rFonts w:asciiTheme="minorHAnsi" w:hAnsiTheme="minorHAnsi"/>
          <w:b/>
          <w:bCs/>
          <w:u w:val="single"/>
        </w:rPr>
        <w:t>than other kinds of bureaucracies.</w:t>
      </w:r>
      <w:r w:rsidRPr="00AF59AA">
        <w:rPr>
          <w:rFonts w:asciiTheme="minorHAnsi" w:hAnsiTheme="minorHAnsi"/>
          <w:sz w:val="16"/>
        </w:rPr>
        <w:t xml:space="preserve"> This</w:t>
      </w:r>
      <w:r w:rsidRPr="00AF59AA">
        <w:rPr>
          <w:rFonts w:asciiTheme="minorHAnsi" w:hAnsiTheme="minorHAnsi"/>
          <w:sz w:val="12"/>
        </w:rPr>
        <w:t>¶</w:t>
      </w:r>
      <w:r w:rsidRPr="00AF59AA">
        <w:rPr>
          <w:rFonts w:asciiTheme="minorHAnsi" w:hAnsiTheme="minorHAnsi"/>
          <w:sz w:val="16"/>
        </w:rPr>
        <w:t xml:space="preserve"> matters in societies with poor civilian control over the military. Second,</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u w:val="single"/>
        </w:rPr>
        <w:t xml:space="preserve">the </w:t>
      </w:r>
      <w:r w:rsidRPr="00AF59AA">
        <w:rPr>
          <w:rFonts w:asciiTheme="minorHAnsi" w:hAnsiTheme="minorHAnsi"/>
          <w:b/>
          <w:bCs/>
          <w:highlight w:val="green"/>
          <w:u w:val="single"/>
        </w:rPr>
        <w:t>unique material qualities of IT must be evaluated alongside</w:t>
      </w:r>
      <w:r w:rsidRPr="00AF59AA">
        <w:rPr>
          <w:rFonts w:asciiTheme="minorHAnsi" w:hAnsiTheme="minorHAnsi"/>
          <w:bCs/>
          <w:sz w:val="12"/>
          <w:highlight w:val="green"/>
        </w:rPr>
        <w:t>¶</w:t>
      </w:r>
      <w:r w:rsidRPr="00AF59AA">
        <w:rPr>
          <w:rFonts w:asciiTheme="minorHAnsi" w:hAnsiTheme="minorHAnsi"/>
          <w:b/>
          <w:bCs/>
          <w:highlight w:val="green"/>
          <w:u w:val="single"/>
        </w:rPr>
        <w:t xml:space="preserve"> traditional mechanisms that cause war</w:t>
      </w:r>
      <w:r w:rsidRPr="00AF59AA">
        <w:rPr>
          <w:rFonts w:asciiTheme="minorHAnsi" w:hAnsiTheme="minorHAnsi"/>
          <w:sz w:val="16"/>
        </w:rPr>
        <w:t xml:space="preserve">. For instance, </w:t>
      </w:r>
      <w:r w:rsidRPr="00AF59AA">
        <w:rPr>
          <w:rFonts w:asciiTheme="minorHAnsi" w:hAnsiTheme="minorHAnsi"/>
          <w:b/>
          <w:bCs/>
          <w:u w:val="single"/>
        </w:rPr>
        <w:t xml:space="preserve">the </w:t>
      </w:r>
      <w:r w:rsidRPr="00AF59AA">
        <w:rPr>
          <w:rFonts w:asciiTheme="minorHAnsi" w:hAnsiTheme="minorHAnsi"/>
          <w:b/>
          <w:bCs/>
          <w:highlight w:val="green"/>
          <w:u w:val="single"/>
        </w:rPr>
        <w:t>attribution</w:t>
      </w:r>
      <w:r w:rsidRPr="00AF59AA">
        <w:rPr>
          <w:rFonts w:asciiTheme="minorHAnsi" w:hAnsiTheme="minorHAnsi"/>
          <w:bCs/>
          <w:sz w:val="12"/>
        </w:rPr>
        <w:t>¶</w:t>
      </w:r>
      <w:r w:rsidRPr="00AF59AA">
        <w:rPr>
          <w:rFonts w:asciiTheme="minorHAnsi" w:hAnsiTheme="minorHAnsi"/>
          <w:b/>
          <w:bCs/>
          <w:u w:val="single"/>
        </w:rPr>
        <w:t xml:space="preserve"> problem </w:t>
      </w:r>
      <w:r w:rsidRPr="00AF59AA">
        <w:rPr>
          <w:rFonts w:asciiTheme="minorHAnsi" w:hAnsiTheme="minorHAnsi"/>
          <w:b/>
          <w:bCs/>
          <w:highlight w:val="green"/>
          <w:u w:val="single"/>
        </w:rPr>
        <w:t xml:space="preserve">and computational complexity </w:t>
      </w:r>
      <w:r w:rsidRPr="00AF59AA">
        <w:rPr>
          <w:rFonts w:asciiTheme="minorHAnsi" w:hAnsiTheme="minorHAnsi"/>
          <w:b/>
          <w:bCs/>
          <w:u w:val="single"/>
        </w:rPr>
        <w:t>in modeling cyber operations</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may increase the odds of</w:t>
      </w:r>
      <w:r w:rsidRPr="00AF59AA">
        <w:rPr>
          <w:rFonts w:asciiTheme="minorHAnsi" w:hAnsiTheme="minorHAnsi"/>
          <w:b/>
          <w:bCs/>
          <w:u w:val="single"/>
        </w:rPr>
        <w:t xml:space="preserve"> inadvertent </w:t>
      </w:r>
      <w:r w:rsidRPr="00AF59AA">
        <w:rPr>
          <w:rFonts w:asciiTheme="minorHAnsi" w:hAnsiTheme="minorHAnsi"/>
          <w:b/>
          <w:bCs/>
          <w:highlight w:val="green"/>
          <w:u w:val="single"/>
        </w:rPr>
        <w:t>cyber war by causing states to</w:t>
      </w:r>
      <w:r w:rsidRPr="00AF59AA">
        <w:rPr>
          <w:rFonts w:asciiTheme="minorHAnsi" w:hAnsiTheme="minorHAnsi"/>
          <w:bCs/>
          <w:sz w:val="12"/>
          <w:highlight w:val="green"/>
        </w:rPr>
        <w:t>¶</w:t>
      </w:r>
      <w:r w:rsidRPr="00AF59AA">
        <w:rPr>
          <w:rFonts w:asciiTheme="minorHAnsi" w:hAnsiTheme="minorHAnsi"/>
          <w:b/>
          <w:bCs/>
          <w:highlight w:val="green"/>
          <w:u w:val="single"/>
        </w:rPr>
        <w:t xml:space="preserve"> retaliate against the wrong targets or miscalculate </w:t>
      </w:r>
      <w:r w:rsidRPr="00AF59AA">
        <w:rPr>
          <w:rFonts w:asciiTheme="minorHAnsi" w:hAnsiTheme="minorHAnsi"/>
          <w:b/>
          <w:bCs/>
          <w:u w:val="single"/>
        </w:rPr>
        <w:t>the potential costs</w:t>
      </w:r>
      <w:r w:rsidRPr="00AF59AA">
        <w:rPr>
          <w:rFonts w:asciiTheme="minorHAnsi" w:hAnsiTheme="minorHAnsi"/>
          <w:bCs/>
          <w:sz w:val="12"/>
        </w:rPr>
        <w:t>¶</w:t>
      </w:r>
      <w:r w:rsidRPr="00AF59AA">
        <w:rPr>
          <w:rFonts w:asciiTheme="minorHAnsi" w:hAnsiTheme="minorHAnsi"/>
          <w:b/>
          <w:bCs/>
          <w:u w:val="single"/>
        </w:rPr>
        <w:t xml:space="preserve"> and gains of attacking.</w:t>
      </w:r>
    </w:p>
    <w:p w14:paraId="64798D77" w14:textId="77777777" w:rsidR="00AF65A2" w:rsidRPr="00AF59AA" w:rsidRDefault="00AF65A2" w:rsidP="00AF65A2">
      <w:pPr>
        <w:rPr>
          <w:rFonts w:asciiTheme="minorHAnsi" w:hAnsiTheme="minorHAnsi"/>
        </w:rPr>
      </w:pPr>
    </w:p>
    <w:p w14:paraId="2635072B" w14:textId="77777777" w:rsidR="00AF65A2" w:rsidRPr="00AF59AA" w:rsidRDefault="00AF65A2" w:rsidP="00AF65A2">
      <w:pPr>
        <w:rPr>
          <w:rFonts w:asciiTheme="minorHAnsi" w:hAnsiTheme="minorHAnsi"/>
        </w:rPr>
      </w:pPr>
    </w:p>
    <w:p w14:paraId="5B60B68A" w14:textId="77777777" w:rsidR="00AF65A2" w:rsidRPr="00AF59AA" w:rsidRDefault="00AF65A2" w:rsidP="00AF65A2">
      <w:pPr>
        <w:rPr>
          <w:rFonts w:asciiTheme="minorHAnsi" w:hAnsiTheme="minorHAnsi"/>
        </w:rPr>
      </w:pPr>
    </w:p>
    <w:p w14:paraId="2847B5A2" w14:textId="77777777" w:rsidR="00AF65A2" w:rsidRPr="00AF59AA" w:rsidRDefault="00AF65A2" w:rsidP="00AF65A2">
      <w:pPr>
        <w:pStyle w:val="Heading4"/>
        <w:rPr>
          <w:rFonts w:asciiTheme="minorHAnsi" w:hAnsiTheme="minorHAnsi"/>
        </w:rPr>
      </w:pPr>
      <w:r w:rsidRPr="00AF59AA">
        <w:rPr>
          <w:rFonts w:asciiTheme="minorHAnsi" w:hAnsiTheme="minorHAnsi"/>
        </w:rPr>
        <w:t xml:space="preserve">Thinking about worst-case cyber scenarios is good- key to preparedness and reduces chances of cyber war </w:t>
      </w:r>
    </w:p>
    <w:p w14:paraId="620FD819" w14:textId="77777777" w:rsidR="00AF65A2" w:rsidRPr="00AF59AA" w:rsidRDefault="00AF65A2" w:rsidP="00AF65A2">
      <w:pPr>
        <w:rPr>
          <w:rFonts w:asciiTheme="minorHAnsi" w:eastAsiaTheme="majorEastAsia" w:hAnsiTheme="minorHAnsi" w:cstheme="majorBidi"/>
          <w:b/>
          <w:bCs/>
          <w:iCs/>
          <w:sz w:val="26"/>
        </w:rPr>
      </w:pPr>
    </w:p>
    <w:p w14:paraId="14E22587" w14:textId="77777777" w:rsidR="00AF65A2" w:rsidRPr="00AF59AA" w:rsidRDefault="00AF65A2" w:rsidP="00AF65A2">
      <w:pPr>
        <w:rPr>
          <w:rFonts w:asciiTheme="minorHAnsi" w:hAnsiTheme="minorHAnsi"/>
          <w:b/>
          <w:bCs/>
          <w:sz w:val="26"/>
        </w:rPr>
      </w:pPr>
      <w:r w:rsidRPr="00AF59AA">
        <w:rPr>
          <w:rFonts w:asciiTheme="minorHAnsi" w:hAnsiTheme="minorHAnsi"/>
          <w:b/>
          <w:bCs/>
          <w:sz w:val="26"/>
        </w:rPr>
        <w:t>Clarke and Knake ‘10</w:t>
      </w:r>
    </w:p>
    <w:p w14:paraId="42C67BD7" w14:textId="77777777" w:rsidR="00AF65A2" w:rsidRPr="00AF59AA" w:rsidRDefault="00AF65A2" w:rsidP="00AF65A2">
      <w:pPr>
        <w:rPr>
          <w:rFonts w:asciiTheme="minorHAnsi" w:hAnsiTheme="minorHAnsi"/>
          <w:sz w:val="16"/>
          <w:szCs w:val="16"/>
        </w:rPr>
      </w:pPr>
      <w:r w:rsidRPr="00AF59AA">
        <w:rPr>
          <w:rFonts w:asciiTheme="minorHAnsi" w:hAnsiTheme="minorHAnsi"/>
          <w:sz w:val="16"/>
          <w:szCs w:val="16"/>
        </w:rPr>
        <w:t xml:space="preserve">[Richard Alan Clarke is the former National Coordinator for Security, Infrastructure Protection, and Counter-terrorism for the United States. Robert K. Knake, Former international affairs fellow in residence @ CFR. </w:t>
      </w:r>
      <w:r w:rsidRPr="00AF59AA">
        <w:rPr>
          <w:rFonts w:asciiTheme="minorHAnsi" w:hAnsiTheme="minorHAnsi"/>
          <w:sz w:val="16"/>
          <w:szCs w:val="16"/>
          <w:u w:val="single"/>
        </w:rPr>
        <w:t>Cyber War</w:t>
      </w:r>
      <w:r w:rsidRPr="00AF59AA">
        <w:rPr>
          <w:rFonts w:asciiTheme="minorHAnsi" w:hAnsiTheme="minorHAnsi"/>
          <w:sz w:val="16"/>
          <w:szCs w:val="16"/>
        </w:rPr>
        <w:t>. ETB]</w:t>
      </w:r>
    </w:p>
    <w:p w14:paraId="5389D21A" w14:textId="77777777" w:rsidR="00AF65A2" w:rsidRPr="00AF59AA" w:rsidRDefault="00AF65A2" w:rsidP="00AF65A2">
      <w:pPr>
        <w:rPr>
          <w:rFonts w:asciiTheme="minorHAnsi" w:hAnsiTheme="minorHAnsi"/>
        </w:rPr>
      </w:pPr>
    </w:p>
    <w:p w14:paraId="694E17F8" w14:textId="77777777" w:rsidR="00AF65A2" w:rsidRPr="00AF59AA" w:rsidRDefault="00AF65A2" w:rsidP="00AF65A2">
      <w:pPr>
        <w:rPr>
          <w:rFonts w:asciiTheme="minorHAnsi" w:hAnsiTheme="minorHAnsi"/>
          <w:b/>
          <w:bCs/>
          <w:u w:val="single"/>
        </w:rPr>
      </w:pPr>
      <w:r w:rsidRPr="00AF59AA">
        <w:rPr>
          <w:rFonts w:asciiTheme="minorHAnsi" w:hAnsiTheme="minorHAnsi"/>
          <w:sz w:val="16"/>
        </w:rPr>
        <w:t xml:space="preserve">In the seminal 1983 movie about computers and war, War Games, </w:t>
      </w:r>
      <w:r w:rsidRPr="00AF59AA">
        <w:rPr>
          <w:rFonts w:asciiTheme="minorHAnsi" w:hAnsiTheme="minorHAnsi"/>
          <w:sz w:val="12"/>
        </w:rPr>
        <w:t>¶</w:t>
      </w:r>
      <w:r w:rsidRPr="00AF59AA">
        <w:rPr>
          <w:rFonts w:asciiTheme="minorHAnsi" w:hAnsiTheme="minorHAnsi"/>
          <w:sz w:val="16"/>
        </w:rPr>
        <w:t xml:space="preserve"> starring a young Matthew Broderick, the tinny computer voice </w:t>
      </w:r>
      <w:r w:rsidRPr="00AF59AA">
        <w:rPr>
          <w:rFonts w:asciiTheme="minorHAnsi" w:hAnsiTheme="minorHAnsi"/>
          <w:sz w:val="12"/>
        </w:rPr>
        <w:t>¶</w:t>
      </w:r>
      <w:r w:rsidRPr="00AF59AA">
        <w:rPr>
          <w:rFonts w:asciiTheme="minorHAnsi" w:hAnsiTheme="minorHAnsi"/>
          <w:sz w:val="16"/>
        </w:rPr>
        <w:t xml:space="preserve"> asked haltingly, “Do you want to play a game of thermonuclear war?” </w:t>
      </w:r>
      <w:r w:rsidRPr="00AF59AA">
        <w:rPr>
          <w:rFonts w:asciiTheme="minorHAnsi" w:hAnsiTheme="minorHAnsi"/>
          <w:sz w:val="12"/>
        </w:rPr>
        <w:t>¶</w:t>
      </w:r>
      <w:r w:rsidRPr="00AF59AA">
        <w:rPr>
          <w:rFonts w:asciiTheme="minorHAnsi" w:hAnsiTheme="minorHAnsi"/>
          <w:sz w:val="16"/>
        </w:rPr>
        <w:t xml:space="preserve"> Why don’t we play a game of cyber war in order to elucidate some of </w:t>
      </w:r>
      <w:r w:rsidRPr="00AF59AA">
        <w:rPr>
          <w:rFonts w:asciiTheme="minorHAnsi" w:hAnsiTheme="minorHAnsi"/>
          <w:sz w:val="12"/>
        </w:rPr>
        <w:t>¶</w:t>
      </w:r>
      <w:r w:rsidRPr="00AF59AA">
        <w:rPr>
          <w:rFonts w:asciiTheme="minorHAnsi" w:hAnsiTheme="minorHAnsi"/>
          <w:sz w:val="16"/>
        </w:rPr>
        <w:t xml:space="preserve"> the policy choices that shape a strategy. DoD runs such exercises, </w:t>
      </w:r>
      <w:r w:rsidRPr="00AF59AA">
        <w:rPr>
          <w:rFonts w:asciiTheme="minorHAnsi" w:hAnsiTheme="minorHAnsi"/>
          <w:sz w:val="12"/>
        </w:rPr>
        <w:t>¶</w:t>
      </w:r>
      <w:r w:rsidRPr="00AF59AA">
        <w:rPr>
          <w:rFonts w:asciiTheme="minorHAnsi" w:hAnsiTheme="minorHAnsi"/>
          <w:sz w:val="16"/>
        </w:rPr>
        <w:t xml:space="preserve"> called Cyber Storm, annually. The CIA’s annual cyber war exercise, </w:t>
      </w:r>
      <w:r w:rsidRPr="00AF59AA">
        <w:rPr>
          <w:rFonts w:asciiTheme="minorHAnsi" w:hAnsiTheme="minorHAnsi"/>
          <w:sz w:val="12"/>
        </w:rPr>
        <w:t>¶</w:t>
      </w:r>
      <w:r w:rsidRPr="00AF59AA">
        <w:rPr>
          <w:rFonts w:asciiTheme="minorHAnsi" w:hAnsiTheme="minorHAnsi"/>
          <w:sz w:val="16"/>
        </w:rPr>
        <w:t xml:space="preserve"> Silent Horizon, has been happening since 2007. For the purposes of </w:t>
      </w:r>
      <w:r w:rsidRPr="00AF59AA">
        <w:rPr>
          <w:rFonts w:asciiTheme="minorHAnsi" w:hAnsiTheme="minorHAnsi"/>
          <w:sz w:val="12"/>
        </w:rPr>
        <w:t>¶</w:t>
      </w:r>
      <w:r w:rsidRPr="00AF59AA">
        <w:rPr>
          <w:rFonts w:asciiTheme="minorHAnsi" w:hAnsiTheme="minorHAnsi"/>
          <w:sz w:val="16"/>
        </w:rPr>
        <w:t xml:space="preserve"> this analysis, I’ll make the same request of you that I made of students </w:t>
      </w:r>
      <w:r w:rsidRPr="00AF59AA">
        <w:rPr>
          <w:rFonts w:asciiTheme="minorHAnsi" w:hAnsiTheme="minorHAnsi"/>
          <w:sz w:val="12"/>
        </w:rPr>
        <w:t>¶</w:t>
      </w:r>
      <w:r w:rsidRPr="00AF59AA">
        <w:rPr>
          <w:rFonts w:asciiTheme="minorHAnsi" w:hAnsiTheme="minorHAnsi"/>
          <w:sz w:val="16"/>
        </w:rPr>
        <w:t xml:space="preserve"> at Harvard’s Kennedy School and national security bureaucrats sitting </w:t>
      </w:r>
      <w:r w:rsidRPr="00AF59AA">
        <w:rPr>
          <w:rFonts w:asciiTheme="minorHAnsi" w:hAnsiTheme="minorHAnsi"/>
          <w:sz w:val="12"/>
        </w:rPr>
        <w:t>¶</w:t>
      </w:r>
      <w:r w:rsidRPr="00AF59AA">
        <w:rPr>
          <w:rFonts w:asciiTheme="minorHAnsi" w:hAnsiTheme="minorHAnsi"/>
          <w:sz w:val="16"/>
        </w:rPr>
        <w:t xml:space="preserve"> around the White House Situation Room conference table: “Don’t </w:t>
      </w:r>
      <w:r w:rsidRPr="00AF59AA">
        <w:rPr>
          <w:rFonts w:asciiTheme="minorHAnsi" w:hAnsiTheme="minorHAnsi"/>
          <w:sz w:val="12"/>
        </w:rPr>
        <w:t>¶</w:t>
      </w:r>
      <w:r w:rsidRPr="00AF59AA">
        <w:rPr>
          <w:rFonts w:asciiTheme="minorHAnsi" w:hAnsiTheme="minorHAnsi"/>
          <w:sz w:val="16"/>
        </w:rPr>
        <w:t xml:space="preserve"> fight the scenario.” By that I mean, </w:t>
      </w:r>
      <w:r w:rsidRPr="00AF59AA">
        <w:rPr>
          <w:rFonts w:asciiTheme="minorHAnsi" w:hAnsiTheme="minorHAnsi"/>
          <w:b/>
          <w:bCs/>
          <w:highlight w:val="green"/>
          <w:u w:val="single"/>
        </w:rPr>
        <w:t xml:space="preserve">do not spend </w:t>
      </w:r>
      <w:r w:rsidRPr="00AF59AA">
        <w:rPr>
          <w:rFonts w:asciiTheme="minorHAnsi" w:hAnsiTheme="minorHAnsi"/>
          <w:b/>
          <w:bCs/>
          <w:u w:val="single"/>
        </w:rPr>
        <w:t xml:space="preserve">a lot of </w:t>
      </w:r>
      <w:r w:rsidRPr="00AF59AA">
        <w:rPr>
          <w:rFonts w:asciiTheme="minorHAnsi" w:hAnsiTheme="minorHAnsi"/>
          <w:b/>
          <w:bCs/>
          <w:highlight w:val="green"/>
          <w:u w:val="single"/>
        </w:rPr>
        <w:t xml:space="preserve">time rejecting </w:t>
      </w:r>
      <w:r w:rsidRPr="00AF59AA">
        <w:rPr>
          <w:rFonts w:asciiTheme="minorHAnsi" w:hAnsiTheme="minorHAnsi"/>
          <w:bCs/>
          <w:sz w:val="12"/>
          <w:highlight w:val="green"/>
        </w:rPr>
        <w:t>¶</w:t>
      </w:r>
      <w:r w:rsidRPr="00AF59AA">
        <w:rPr>
          <w:rFonts w:asciiTheme="minorHAnsi" w:hAnsiTheme="minorHAnsi"/>
          <w:b/>
          <w:bCs/>
          <w:highlight w:val="green"/>
          <w:u w:val="single"/>
        </w:rPr>
        <w:t xml:space="preserve"> the premise that circumstances could </w:t>
      </w:r>
      <w:r w:rsidRPr="00AF59AA">
        <w:rPr>
          <w:rFonts w:asciiTheme="minorHAnsi" w:hAnsiTheme="minorHAnsi"/>
          <w:b/>
          <w:bCs/>
          <w:u w:val="single"/>
        </w:rPr>
        <w:t xml:space="preserve">happen someday that would </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result in the U.S. being on the edge of conflict with Russia or China. </w:t>
      </w:r>
      <w:r w:rsidRPr="00AF59AA">
        <w:rPr>
          <w:rFonts w:asciiTheme="minorHAnsi" w:hAnsiTheme="minorHAnsi"/>
          <w:b/>
          <w:bCs/>
          <w:u w:val="single"/>
        </w:rPr>
        <w:t xml:space="preserve">When U.S. cyber warriors talk about the “big one,” they usually </w:t>
      </w:r>
      <w:r w:rsidRPr="00AF59AA">
        <w:rPr>
          <w:rFonts w:asciiTheme="minorHAnsi" w:hAnsiTheme="minorHAnsi"/>
          <w:bCs/>
          <w:sz w:val="12"/>
        </w:rPr>
        <w:t>¶</w:t>
      </w:r>
      <w:r w:rsidRPr="00AF59AA">
        <w:rPr>
          <w:rFonts w:asciiTheme="minorHAnsi" w:hAnsiTheme="minorHAnsi"/>
          <w:b/>
          <w:bCs/>
          <w:u w:val="single"/>
        </w:rPr>
        <w:t xml:space="preserve"> have in mind a conflict in cyberspace </w:t>
      </w:r>
      <w:r w:rsidRPr="00AF59AA">
        <w:rPr>
          <w:rFonts w:asciiTheme="minorHAnsi" w:hAnsiTheme="minorHAnsi"/>
          <w:b/>
          <w:bCs/>
          <w:u w:val="single"/>
        </w:rPr>
        <w:lastRenderedPageBreak/>
        <w:t>with Russia or China</w:t>
      </w:r>
      <w:r w:rsidRPr="00AF59AA">
        <w:rPr>
          <w:rFonts w:asciiTheme="minorHAnsi" w:hAnsiTheme="minorHAnsi"/>
          <w:sz w:val="16"/>
        </w:rPr>
        <w:t xml:space="preserve">, the two </w:t>
      </w:r>
      <w:r w:rsidRPr="00AF59AA">
        <w:rPr>
          <w:rFonts w:asciiTheme="minorHAnsi" w:hAnsiTheme="minorHAnsi"/>
          <w:sz w:val="12"/>
        </w:rPr>
        <w:t>¶</w:t>
      </w:r>
      <w:r w:rsidRPr="00AF59AA">
        <w:rPr>
          <w:rFonts w:asciiTheme="minorHAnsi" w:hAnsiTheme="minorHAnsi"/>
          <w:sz w:val="16"/>
        </w:rPr>
        <w:t xml:space="preserve"> nations with the most sophisticated offensive capability other than </w:t>
      </w:r>
      <w:r w:rsidRPr="00AF59AA">
        <w:rPr>
          <w:rFonts w:asciiTheme="minorHAnsi" w:hAnsiTheme="minorHAnsi"/>
          <w:sz w:val="12"/>
        </w:rPr>
        <w:t>¶</w:t>
      </w:r>
      <w:r w:rsidRPr="00AF59AA">
        <w:rPr>
          <w:rFonts w:asciiTheme="minorHAnsi" w:hAnsiTheme="minorHAnsi"/>
          <w:sz w:val="16"/>
        </w:rPr>
        <w:t xml:space="preserve"> the U.S. </w:t>
      </w:r>
      <w:r w:rsidRPr="00AF59AA">
        <w:rPr>
          <w:rFonts w:asciiTheme="minorHAnsi" w:hAnsiTheme="minorHAnsi"/>
          <w:b/>
          <w:bCs/>
          <w:u w:val="single"/>
        </w:rPr>
        <w:t xml:space="preserve">No one wants hostilities with those countries to happen. </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Thinking about it, for the purposes of understanding what cyber </w:t>
      </w:r>
      <w:r w:rsidRPr="00AF59AA">
        <w:rPr>
          <w:rFonts w:asciiTheme="minorHAnsi" w:hAnsiTheme="minorHAnsi"/>
          <w:bCs/>
          <w:sz w:val="12"/>
          <w:highlight w:val="green"/>
        </w:rPr>
        <w:t>¶</w:t>
      </w:r>
      <w:r w:rsidRPr="00AF59AA">
        <w:rPr>
          <w:rFonts w:asciiTheme="minorHAnsi" w:hAnsiTheme="minorHAnsi"/>
          <w:b/>
          <w:bCs/>
          <w:highlight w:val="green"/>
          <w:u w:val="single"/>
        </w:rPr>
        <w:t xml:space="preserve"> war would look like, does not make it more likely</w:t>
      </w:r>
      <w:r w:rsidRPr="00AF59AA">
        <w:rPr>
          <w:rFonts w:asciiTheme="minorHAnsi" w:hAnsiTheme="minorHAnsi"/>
          <w:sz w:val="16"/>
        </w:rPr>
        <w:t xml:space="preserve">. In fact, </w:t>
      </w:r>
      <w:r w:rsidRPr="00AF59AA">
        <w:rPr>
          <w:rFonts w:asciiTheme="minorHAnsi" w:hAnsiTheme="minorHAnsi"/>
          <w:b/>
          <w:bCs/>
          <w:highlight w:val="green"/>
          <w:u w:val="single"/>
        </w:rPr>
        <w:t>by under­</w:t>
      </w:r>
      <w:r w:rsidRPr="00AF59AA">
        <w:rPr>
          <w:rFonts w:asciiTheme="minorHAnsi" w:hAnsiTheme="minorHAnsi"/>
          <w:bCs/>
          <w:sz w:val="12"/>
          <w:highlight w:val="green"/>
        </w:rPr>
        <w:t>¶</w:t>
      </w:r>
      <w:r w:rsidRPr="00AF59AA">
        <w:rPr>
          <w:rFonts w:asciiTheme="minorHAnsi" w:hAnsiTheme="minorHAnsi"/>
          <w:b/>
          <w:bCs/>
          <w:highlight w:val="green"/>
          <w:u w:val="single"/>
        </w:rPr>
        <w:t xml:space="preserve"> standing the risks of our current cyber war posture, we might reduce </w:t>
      </w:r>
      <w:r w:rsidRPr="00AF59AA">
        <w:rPr>
          <w:rFonts w:asciiTheme="minorHAnsi" w:hAnsiTheme="minorHAnsi"/>
          <w:bCs/>
          <w:sz w:val="12"/>
          <w:highlight w:val="green"/>
        </w:rPr>
        <w:t>¶</w:t>
      </w:r>
      <w:r w:rsidRPr="00AF59AA">
        <w:rPr>
          <w:rFonts w:asciiTheme="minorHAnsi" w:hAnsiTheme="minorHAnsi"/>
          <w:b/>
          <w:bCs/>
          <w:highlight w:val="green"/>
          <w:u w:val="single"/>
        </w:rPr>
        <w:t xml:space="preserve"> the chances of a real cyber war.</w:t>
      </w:r>
      <w:r w:rsidRPr="00AF59AA">
        <w:rPr>
          <w:rFonts w:asciiTheme="minorHAnsi" w:hAnsiTheme="minorHAnsi"/>
          <w:sz w:val="16"/>
        </w:rPr>
        <w:t xml:space="preserve"> </w:t>
      </w:r>
      <w:r w:rsidRPr="00AF59AA">
        <w:rPr>
          <w:rFonts w:asciiTheme="minorHAnsi" w:hAnsiTheme="minorHAnsi"/>
          <w:b/>
          <w:bCs/>
          <w:u w:val="single"/>
        </w:rPr>
        <w:t xml:space="preserve">And </w:t>
      </w:r>
      <w:r w:rsidRPr="00AF59AA">
        <w:rPr>
          <w:rFonts w:asciiTheme="minorHAnsi" w:hAnsiTheme="minorHAnsi"/>
          <w:b/>
          <w:bCs/>
          <w:highlight w:val="green"/>
          <w:u w:val="single"/>
        </w:rPr>
        <w:t>if</w:t>
      </w:r>
      <w:r w:rsidRPr="00AF59AA">
        <w:rPr>
          <w:rFonts w:asciiTheme="minorHAnsi" w:hAnsiTheme="minorHAnsi"/>
          <w:b/>
          <w:bCs/>
          <w:u w:val="single"/>
        </w:rPr>
        <w:t xml:space="preserve">, despite our intentions, </w:t>
      </w:r>
      <w:r w:rsidRPr="00AF59AA">
        <w:rPr>
          <w:rFonts w:asciiTheme="minorHAnsi" w:hAnsiTheme="minorHAnsi"/>
          <w:b/>
          <w:bCs/>
          <w:highlight w:val="green"/>
          <w:u w:val="single"/>
        </w:rPr>
        <w:t xml:space="preserve">a </w:t>
      </w:r>
      <w:r w:rsidRPr="00AF59AA">
        <w:rPr>
          <w:rFonts w:asciiTheme="minorHAnsi" w:hAnsiTheme="minorHAnsi"/>
          <w:bCs/>
          <w:sz w:val="12"/>
          <w:highlight w:val="green"/>
        </w:rPr>
        <w:t>¶</w:t>
      </w:r>
      <w:r w:rsidRPr="00AF59AA">
        <w:rPr>
          <w:rFonts w:asciiTheme="minorHAnsi" w:hAnsiTheme="minorHAnsi"/>
          <w:b/>
          <w:bCs/>
          <w:highlight w:val="green"/>
          <w:u w:val="single"/>
        </w:rPr>
        <w:t xml:space="preserve"> cyber war does happen, it would be best to have thought in advance </w:t>
      </w:r>
      <w:r w:rsidRPr="00AF59AA">
        <w:rPr>
          <w:rFonts w:asciiTheme="minorHAnsi" w:hAnsiTheme="minorHAnsi"/>
          <w:bCs/>
          <w:sz w:val="12"/>
          <w:highlight w:val="green"/>
        </w:rPr>
        <w:t>¶</w:t>
      </w:r>
      <w:r w:rsidRPr="00AF59AA">
        <w:rPr>
          <w:rFonts w:asciiTheme="minorHAnsi" w:hAnsiTheme="minorHAnsi"/>
          <w:b/>
          <w:bCs/>
          <w:highlight w:val="green"/>
          <w:u w:val="single"/>
        </w:rPr>
        <w:t xml:space="preserve"> about how it could unravel</w:t>
      </w:r>
      <w:r w:rsidRPr="00AF59AA">
        <w:rPr>
          <w:rFonts w:asciiTheme="minorHAnsi" w:hAnsiTheme="minorHAnsi"/>
          <w:b/>
          <w:bCs/>
          <w:u w:val="single"/>
        </w:rPr>
        <w:t>.</w:t>
      </w:r>
      <w:r w:rsidRPr="00AF59AA">
        <w:rPr>
          <w:rFonts w:asciiTheme="minorHAnsi" w:hAnsiTheme="minorHAnsi"/>
          <w:bCs/>
          <w:sz w:val="12"/>
        </w:rPr>
        <w:t>¶</w:t>
      </w:r>
      <w:r w:rsidRPr="00AF59AA">
        <w:rPr>
          <w:rFonts w:asciiTheme="minorHAnsi" w:hAnsiTheme="minorHAnsi"/>
          <w:b/>
          <w:bCs/>
          <w:u w:val="single"/>
        </w:rPr>
        <w:t xml:space="preserve"> Certainly, I </w:t>
      </w:r>
      <w:r w:rsidRPr="00AF59AA">
        <w:rPr>
          <w:rFonts w:asciiTheme="minorHAnsi" w:hAnsiTheme="minorHAnsi"/>
          <w:b/>
          <w:bCs/>
          <w:highlight w:val="green"/>
          <w:u w:val="single"/>
        </w:rPr>
        <w:t>did not want to see</w:t>
      </w:r>
      <w:r w:rsidRPr="00AF59AA">
        <w:rPr>
          <w:rFonts w:asciiTheme="minorHAnsi" w:hAnsiTheme="minorHAnsi"/>
          <w:b/>
          <w:bCs/>
          <w:u w:val="single"/>
        </w:rPr>
        <w:t xml:space="preserve"> the attack of </w:t>
      </w:r>
      <w:r w:rsidRPr="00AF59AA">
        <w:rPr>
          <w:rFonts w:asciiTheme="minorHAnsi" w:hAnsiTheme="minorHAnsi"/>
          <w:b/>
          <w:bCs/>
          <w:highlight w:val="green"/>
          <w:u w:val="single"/>
        </w:rPr>
        <w:t>9</w:t>
      </w:r>
      <w:r w:rsidRPr="00AF59AA">
        <w:rPr>
          <w:rFonts w:asciiTheme="minorHAnsi" w:hAnsiTheme="minorHAnsi"/>
          <w:b/>
          <w:bCs/>
          <w:u w:val="single"/>
        </w:rPr>
        <w:t>/</w:t>
      </w:r>
      <w:r w:rsidRPr="00AF59AA">
        <w:rPr>
          <w:rFonts w:asciiTheme="minorHAnsi" w:hAnsiTheme="minorHAnsi"/>
          <w:b/>
          <w:bCs/>
          <w:highlight w:val="green"/>
          <w:u w:val="single"/>
        </w:rPr>
        <w:t xml:space="preserve">11 happen, but I </w:t>
      </w:r>
      <w:r w:rsidRPr="00AF59AA">
        <w:rPr>
          <w:rFonts w:asciiTheme="minorHAnsi" w:hAnsiTheme="minorHAnsi"/>
          <w:bCs/>
          <w:sz w:val="12"/>
          <w:highlight w:val="green"/>
        </w:rPr>
        <w:t>¶</w:t>
      </w:r>
      <w:r w:rsidRPr="00AF59AA">
        <w:rPr>
          <w:rFonts w:asciiTheme="minorHAnsi" w:hAnsiTheme="minorHAnsi"/>
          <w:b/>
          <w:bCs/>
          <w:highlight w:val="green"/>
          <w:u w:val="single"/>
        </w:rPr>
        <w:t xml:space="preserve"> had chaired </w:t>
      </w:r>
      <w:r w:rsidRPr="00AF59AA">
        <w:rPr>
          <w:rFonts w:asciiTheme="minorHAnsi" w:hAnsiTheme="minorHAnsi"/>
          <w:b/>
          <w:bCs/>
          <w:u w:val="single"/>
        </w:rPr>
        <w:t>countless</w:t>
      </w:r>
      <w:r w:rsidRPr="00AF59AA">
        <w:rPr>
          <w:rFonts w:asciiTheme="minorHAnsi" w:hAnsiTheme="minorHAnsi"/>
          <w:sz w:val="16"/>
        </w:rPr>
        <w:t xml:space="preserve"> “tabletop exercises,” or </w:t>
      </w:r>
      <w:r w:rsidRPr="00AF59AA">
        <w:rPr>
          <w:rFonts w:asciiTheme="minorHAnsi" w:hAnsiTheme="minorHAnsi"/>
          <w:b/>
          <w:bCs/>
          <w:highlight w:val="green"/>
          <w:u w:val="single"/>
        </w:rPr>
        <w:t>war game scenarios,</w:t>
      </w:r>
      <w:r w:rsidRPr="00AF59AA">
        <w:rPr>
          <w:rFonts w:asciiTheme="minorHAnsi" w:hAnsiTheme="minorHAnsi"/>
          <w:sz w:val="16"/>
          <w:highlight w:val="green"/>
        </w:rPr>
        <w:t xml:space="preserve"> </w:t>
      </w:r>
      <w:r w:rsidRPr="00AF59AA">
        <w:rPr>
          <w:rFonts w:asciiTheme="minorHAnsi" w:hAnsiTheme="minorHAnsi"/>
          <w:b/>
          <w:bCs/>
          <w:highlight w:val="green"/>
          <w:u w:val="single"/>
        </w:rPr>
        <w:t xml:space="preserve">to </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get </w:t>
      </w:r>
      <w:r w:rsidRPr="00AF59AA">
        <w:rPr>
          <w:rFonts w:asciiTheme="minorHAnsi" w:hAnsiTheme="minorHAnsi"/>
          <w:b/>
          <w:bCs/>
          <w:u w:val="single"/>
        </w:rPr>
        <w:t xml:space="preserve">myself and </w:t>
      </w:r>
      <w:r w:rsidRPr="00AF59AA">
        <w:rPr>
          <w:rFonts w:asciiTheme="minorHAnsi" w:hAnsiTheme="minorHAnsi"/>
          <w:b/>
          <w:bCs/>
          <w:highlight w:val="green"/>
          <w:u w:val="single"/>
        </w:rPr>
        <w:t>the bureaucracy</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ready </w:t>
      </w:r>
      <w:r w:rsidRPr="00AF59AA">
        <w:rPr>
          <w:rFonts w:asciiTheme="minorHAnsi" w:hAnsiTheme="minorHAnsi"/>
          <w:b/>
          <w:bCs/>
          <w:u w:val="single"/>
        </w:rPr>
        <w:t xml:space="preserve">in case something like it did </w:t>
      </w:r>
      <w:r w:rsidRPr="00AF59AA">
        <w:rPr>
          <w:rFonts w:asciiTheme="minorHAnsi" w:hAnsiTheme="minorHAnsi"/>
          <w:bCs/>
          <w:sz w:val="12"/>
        </w:rPr>
        <w:t>¶</w:t>
      </w:r>
      <w:r w:rsidRPr="00AF59AA">
        <w:rPr>
          <w:rFonts w:asciiTheme="minorHAnsi" w:hAnsiTheme="minorHAnsi"/>
          <w:b/>
          <w:bCs/>
          <w:u w:val="single"/>
        </w:rPr>
        <w:t xml:space="preserve"> happen</w:t>
      </w:r>
      <w:r w:rsidRPr="00AF59AA">
        <w:rPr>
          <w:rFonts w:asciiTheme="minorHAnsi" w:hAnsiTheme="minorHAnsi"/>
          <w:sz w:val="16"/>
        </w:rPr>
        <w:t xml:space="preserve">. </w:t>
      </w:r>
      <w:r w:rsidRPr="00AF59AA">
        <w:rPr>
          <w:rFonts w:asciiTheme="minorHAnsi" w:hAnsiTheme="minorHAnsi"/>
          <w:b/>
          <w:bCs/>
          <w:highlight w:val="green"/>
          <w:u w:val="single"/>
        </w:rPr>
        <w:t>When it came, we had already thought through how to re­</w:t>
      </w:r>
      <w:r w:rsidRPr="00AF59AA">
        <w:rPr>
          <w:rFonts w:asciiTheme="minorHAnsi" w:hAnsiTheme="minorHAnsi"/>
          <w:bCs/>
          <w:sz w:val="12"/>
          <w:highlight w:val="green"/>
        </w:rPr>
        <w:t>¶</w:t>
      </w:r>
      <w:r w:rsidRPr="00AF59AA">
        <w:rPr>
          <w:rFonts w:asciiTheme="minorHAnsi" w:hAnsiTheme="minorHAnsi"/>
          <w:b/>
          <w:bCs/>
          <w:highlight w:val="green"/>
          <w:u w:val="single"/>
        </w:rPr>
        <w:t xml:space="preserve"> spond </w:t>
      </w:r>
      <w:r w:rsidRPr="00AF59AA">
        <w:rPr>
          <w:rFonts w:asciiTheme="minorHAnsi" w:hAnsiTheme="minorHAnsi"/>
          <w:b/>
          <w:bCs/>
          <w:u w:val="single"/>
        </w:rPr>
        <w:t>on the day of an attack and the few days thereafter</w:t>
      </w:r>
      <w:r w:rsidRPr="00AF59AA">
        <w:rPr>
          <w:rFonts w:asciiTheme="minorHAnsi" w:hAnsiTheme="minorHAnsi"/>
          <w:sz w:val="16"/>
        </w:rPr>
        <w:t xml:space="preserve">. We spent </w:t>
      </w:r>
      <w:r w:rsidRPr="00AF59AA">
        <w:rPr>
          <w:rFonts w:asciiTheme="minorHAnsi" w:hAnsiTheme="minorHAnsi"/>
          <w:sz w:val="12"/>
        </w:rPr>
        <w:t>¶</w:t>
      </w:r>
      <w:r w:rsidRPr="00AF59AA">
        <w:rPr>
          <w:rFonts w:asciiTheme="minorHAnsi" w:hAnsiTheme="minorHAnsi"/>
          <w:sz w:val="16"/>
        </w:rPr>
        <w:t xml:space="preserve"> enormous effort to try to prevent attacks, but we also devoted some </w:t>
      </w:r>
      <w:r w:rsidRPr="00AF59AA">
        <w:rPr>
          <w:rFonts w:asciiTheme="minorHAnsi" w:hAnsiTheme="minorHAnsi"/>
          <w:sz w:val="12"/>
        </w:rPr>
        <w:t>¶</w:t>
      </w:r>
      <w:r w:rsidRPr="00AF59AA">
        <w:rPr>
          <w:rFonts w:asciiTheme="minorHAnsi" w:hAnsiTheme="minorHAnsi"/>
          <w:sz w:val="16"/>
        </w:rPr>
        <w:t xml:space="preserve"> time to thinking about what we would do if one succeeded. </w:t>
      </w:r>
      <w:r w:rsidRPr="00AF59AA">
        <w:rPr>
          <w:rFonts w:asciiTheme="minorHAnsi" w:hAnsiTheme="minorHAnsi"/>
          <w:b/>
          <w:bCs/>
          <w:highlight w:val="green"/>
          <w:u w:val="single"/>
        </w:rPr>
        <w:t xml:space="preserve">Had we </w:t>
      </w:r>
      <w:r w:rsidRPr="00AF59AA">
        <w:rPr>
          <w:rFonts w:asciiTheme="minorHAnsi" w:hAnsiTheme="minorHAnsi"/>
          <w:bCs/>
          <w:sz w:val="12"/>
          <w:highlight w:val="green"/>
        </w:rPr>
        <w:t>¶</w:t>
      </w:r>
      <w:r w:rsidRPr="00AF59AA">
        <w:rPr>
          <w:rFonts w:asciiTheme="minorHAnsi" w:hAnsiTheme="minorHAnsi"/>
          <w:b/>
          <w:bCs/>
          <w:highlight w:val="green"/>
          <w:u w:val="single"/>
        </w:rPr>
        <w:t xml:space="preserve"> not done so, that </w:t>
      </w:r>
      <w:r w:rsidRPr="00AF59AA">
        <w:rPr>
          <w:rFonts w:asciiTheme="minorHAnsi" w:hAnsiTheme="minorHAnsi"/>
          <w:b/>
          <w:bCs/>
          <w:u w:val="single"/>
        </w:rPr>
        <w:t xml:space="preserve">awful </w:t>
      </w:r>
      <w:r w:rsidRPr="00AF59AA">
        <w:rPr>
          <w:rFonts w:asciiTheme="minorHAnsi" w:hAnsiTheme="minorHAnsi"/>
          <w:b/>
          <w:bCs/>
          <w:highlight w:val="green"/>
          <w:u w:val="single"/>
        </w:rPr>
        <w:t xml:space="preserve">day would have been </w:t>
      </w:r>
      <w:r w:rsidRPr="00AF59AA">
        <w:rPr>
          <w:rFonts w:asciiTheme="minorHAnsi" w:hAnsiTheme="minorHAnsi"/>
          <w:b/>
          <w:bCs/>
          <w:u w:val="single"/>
        </w:rPr>
        <w:t xml:space="preserve">even </w:t>
      </w:r>
      <w:r w:rsidRPr="00AF59AA">
        <w:rPr>
          <w:rFonts w:asciiTheme="minorHAnsi" w:hAnsiTheme="minorHAnsi"/>
          <w:b/>
          <w:bCs/>
          <w:highlight w:val="green"/>
          <w:u w:val="single"/>
        </w:rPr>
        <w:t>worse</w:t>
      </w:r>
      <w:r w:rsidRPr="00AF59AA">
        <w:rPr>
          <w:rFonts w:asciiTheme="minorHAnsi" w:hAnsiTheme="minorHAnsi"/>
          <w:sz w:val="16"/>
        </w:rPr>
        <w:t xml:space="preserve">. </w:t>
      </w:r>
      <w:r w:rsidRPr="00AF59AA">
        <w:rPr>
          <w:rFonts w:asciiTheme="minorHAnsi" w:hAnsiTheme="minorHAnsi"/>
          <w:b/>
          <w:bCs/>
          <w:u w:val="single"/>
        </w:rPr>
        <w:t>So</w:t>
      </w:r>
      <w:r w:rsidRPr="00AF59AA">
        <w:rPr>
          <w:rFonts w:asciiTheme="minorHAnsi" w:hAnsiTheme="minorHAnsi"/>
          <w:sz w:val="16"/>
        </w:rPr>
        <w:t xml:space="preserve">, </w:t>
      </w:r>
      <w:r w:rsidRPr="00AF59AA">
        <w:rPr>
          <w:rFonts w:asciiTheme="minorHAnsi" w:hAnsiTheme="minorHAnsi"/>
          <w:b/>
          <w:bCs/>
          <w:u w:val="single"/>
        </w:rPr>
        <w:t xml:space="preserve">in that </w:t>
      </w:r>
      <w:r w:rsidRPr="00AF59AA">
        <w:rPr>
          <w:rFonts w:asciiTheme="minorHAnsi" w:hAnsiTheme="minorHAnsi"/>
          <w:bCs/>
          <w:sz w:val="12"/>
        </w:rPr>
        <w:t>¶</w:t>
      </w:r>
      <w:r w:rsidRPr="00AF59AA">
        <w:rPr>
          <w:rFonts w:asciiTheme="minorHAnsi" w:hAnsiTheme="minorHAnsi"/>
          <w:b/>
          <w:bCs/>
          <w:u w:val="single"/>
        </w:rPr>
        <w:t xml:space="preserve"> spirit of learning by visualizing, let’s think about a period of rising </w:t>
      </w:r>
      <w:r w:rsidRPr="00AF59AA">
        <w:rPr>
          <w:rFonts w:asciiTheme="minorHAnsi" w:hAnsiTheme="minorHAnsi"/>
          <w:bCs/>
          <w:sz w:val="12"/>
        </w:rPr>
        <w:t>¶</w:t>
      </w:r>
      <w:r w:rsidRPr="00AF59AA">
        <w:rPr>
          <w:rFonts w:asciiTheme="minorHAnsi" w:hAnsiTheme="minorHAnsi"/>
          <w:b/>
          <w:bCs/>
          <w:u w:val="single"/>
        </w:rPr>
        <w:t xml:space="preserve"> tensions </w:t>
      </w:r>
      <w:r w:rsidRPr="00AF59AA">
        <w:rPr>
          <w:rFonts w:asciiTheme="minorHAnsi" w:hAnsiTheme="minorHAnsi"/>
          <w:sz w:val="16"/>
        </w:rPr>
        <w:t>between the U.S. and China.</w:t>
      </w:r>
    </w:p>
    <w:p w14:paraId="73FA6DD7" w14:textId="77777777" w:rsidR="00AF65A2" w:rsidRPr="00AF59AA" w:rsidRDefault="00AF65A2" w:rsidP="00AF65A2">
      <w:pPr>
        <w:rPr>
          <w:rFonts w:asciiTheme="minorHAnsi" w:hAnsiTheme="minorHAnsi"/>
        </w:rPr>
      </w:pPr>
    </w:p>
    <w:p w14:paraId="6954CEC2" w14:textId="77777777" w:rsidR="00AF65A2" w:rsidRPr="00AF59AA" w:rsidRDefault="00AF65A2" w:rsidP="00AF65A2">
      <w:pPr>
        <w:rPr>
          <w:rFonts w:asciiTheme="minorHAnsi" w:hAnsiTheme="minorHAnsi"/>
        </w:rPr>
      </w:pPr>
    </w:p>
    <w:p w14:paraId="173BA435" w14:textId="77777777" w:rsidR="00AF65A2" w:rsidRPr="00AF59AA" w:rsidRDefault="00AF65A2" w:rsidP="00AF65A2">
      <w:pPr>
        <w:rPr>
          <w:rFonts w:asciiTheme="minorHAnsi" w:hAnsiTheme="minorHAnsi"/>
        </w:rPr>
      </w:pPr>
    </w:p>
    <w:p w14:paraId="66173C06" w14:textId="74B76D25" w:rsidR="00AF65A2" w:rsidRDefault="00AF65A2" w:rsidP="00AF65A2">
      <w:pPr>
        <w:pStyle w:val="Heading1"/>
      </w:pPr>
      <w:r>
        <w:lastRenderedPageBreak/>
        <w:t>1AR</w:t>
      </w:r>
      <w:bookmarkStart w:id="0" w:name="_GoBack"/>
      <w:bookmarkEnd w:id="0"/>
    </w:p>
    <w:p w14:paraId="6C0B8A67" w14:textId="77777777" w:rsidR="00AF65A2" w:rsidRPr="00AF59AA" w:rsidRDefault="00AF65A2" w:rsidP="00AF65A2">
      <w:pPr>
        <w:pStyle w:val="Heading3"/>
        <w:rPr>
          <w:rFonts w:asciiTheme="minorHAnsi" w:hAnsiTheme="minorHAnsi" w:cstheme="minorHAnsi"/>
        </w:rPr>
      </w:pPr>
      <w:r w:rsidRPr="00AF59AA">
        <w:rPr>
          <w:rFonts w:asciiTheme="minorHAnsi" w:hAnsiTheme="minorHAnsi" w:cstheme="minorHAnsi"/>
        </w:rPr>
        <w:lastRenderedPageBreak/>
        <w:t>1AR Framework</w:t>
      </w:r>
    </w:p>
    <w:p w14:paraId="11C974DA" w14:textId="77777777" w:rsidR="00AF65A2" w:rsidRPr="00AF59AA" w:rsidRDefault="00AF65A2" w:rsidP="00AF65A2">
      <w:pPr>
        <w:pStyle w:val="Heading4"/>
        <w:rPr>
          <w:rFonts w:asciiTheme="minorHAnsi" w:hAnsiTheme="minorHAnsi"/>
        </w:rPr>
      </w:pPr>
      <w:r w:rsidRPr="00AF59AA">
        <w:rPr>
          <w:rFonts w:asciiTheme="minorHAnsi" w:hAnsiTheme="minorHAnsi"/>
        </w:rPr>
        <w:t>War fuels structural violence, not the other way around</w:t>
      </w:r>
    </w:p>
    <w:p w14:paraId="7894842B" w14:textId="77777777" w:rsidR="00AF65A2" w:rsidRPr="00AF59AA" w:rsidRDefault="00AF65A2" w:rsidP="00AF65A2">
      <w:pPr>
        <w:rPr>
          <w:rStyle w:val="StyleStyleBold12pt"/>
          <w:rFonts w:asciiTheme="minorHAnsi" w:hAnsiTheme="minorHAnsi"/>
        </w:rPr>
      </w:pPr>
      <w:r w:rsidRPr="00AF59AA">
        <w:rPr>
          <w:rStyle w:val="StyleStyleBold12pt"/>
          <w:rFonts w:asciiTheme="minorHAnsi" w:hAnsiTheme="minorHAnsi"/>
        </w:rPr>
        <w:t>Goldstein 2001</w:t>
      </w:r>
    </w:p>
    <w:p w14:paraId="749F4F91" w14:textId="77777777" w:rsidR="00AF65A2" w:rsidRPr="00AF59AA" w:rsidRDefault="00AF65A2" w:rsidP="00AF65A2">
      <w:pPr>
        <w:rPr>
          <w:rFonts w:asciiTheme="minorHAnsi" w:hAnsiTheme="minorHAnsi"/>
          <w:sz w:val="16"/>
          <w:szCs w:val="16"/>
        </w:rPr>
      </w:pPr>
      <w:r w:rsidRPr="00AF59AA">
        <w:rPr>
          <w:rFonts w:asciiTheme="minorHAnsi" w:hAnsiTheme="minorHAnsi"/>
          <w:sz w:val="16"/>
          <w:szCs w:val="16"/>
        </w:rPr>
        <w:t>IR professor at American University (Joshua, War and Gender, p. 412, Google Books)</w:t>
      </w:r>
    </w:p>
    <w:p w14:paraId="1EBC67E3" w14:textId="77777777" w:rsidR="00AF65A2" w:rsidRPr="00AF59AA" w:rsidRDefault="00AF65A2" w:rsidP="00AF65A2">
      <w:pPr>
        <w:rPr>
          <w:rFonts w:asciiTheme="minorHAnsi" w:hAnsiTheme="minorHAnsi"/>
        </w:rPr>
      </w:pPr>
    </w:p>
    <w:p w14:paraId="3CEA2CD5" w14:textId="77777777" w:rsidR="00AF65A2" w:rsidRPr="00AF59AA" w:rsidRDefault="00AF65A2" w:rsidP="00AF65A2">
      <w:pPr>
        <w:rPr>
          <w:rStyle w:val="Emphasis"/>
          <w:rFonts w:asciiTheme="minorHAnsi" w:hAnsiTheme="minorHAnsi"/>
        </w:rPr>
      </w:pPr>
      <w:r w:rsidRPr="00AF59AA">
        <w:rPr>
          <w:rFonts w:asciiTheme="minorHAnsi" w:hAnsiTheme="minorHAnsi"/>
          <w:sz w:val="16"/>
          <w:szCs w:val="16"/>
        </w:rPr>
        <w:t xml:space="preserve">First, peace activists face a dilemma in thinking about causes of war and working for peace. </w:t>
      </w:r>
      <w:r w:rsidRPr="00AF59AA">
        <w:rPr>
          <w:rFonts w:asciiTheme="minorHAnsi" w:hAnsiTheme="minorHAnsi"/>
          <w:b/>
          <w:u w:val="single"/>
        </w:rPr>
        <w:t>Many peace scholars and activists support the approach, “if you want peace, work for justice.”</w:t>
      </w:r>
      <w:r w:rsidRPr="00AF59AA">
        <w:rPr>
          <w:rFonts w:asciiTheme="minorHAnsi" w:hAnsiTheme="minorHAnsi"/>
          <w:sz w:val="16"/>
          <w:szCs w:val="16"/>
        </w:rPr>
        <w:t xml:space="preserve"> Then, if one believes that sexism contributes to war, one can work for gender justice specifically (perhaps. among others) in order to pursue peace. This approach brings strategic allies to the peace movement (women, labor, minorities), but rests on the assumption that injustices cause war. The evidence in this book suggests that</w:t>
      </w:r>
      <w:r w:rsidRPr="00AF59AA">
        <w:rPr>
          <w:rFonts w:asciiTheme="minorHAnsi" w:hAnsiTheme="minorHAnsi"/>
        </w:rPr>
        <w:t xml:space="preserve"> </w:t>
      </w:r>
      <w:r w:rsidRPr="00AF59AA">
        <w:rPr>
          <w:rFonts w:asciiTheme="minorHAnsi" w:hAnsiTheme="minorHAnsi"/>
          <w:b/>
          <w:highlight w:val="green"/>
          <w:u w:val="single"/>
        </w:rPr>
        <w:t>causality runs at least as strongly the other way. War is not a product of capitalism, imperialism, gender,</w:t>
      </w:r>
      <w:r w:rsidRPr="00AF59AA">
        <w:rPr>
          <w:rFonts w:asciiTheme="minorHAnsi" w:hAnsiTheme="minorHAnsi"/>
          <w:b/>
          <w:u w:val="single"/>
        </w:rPr>
        <w:t xml:space="preserve"> innate aggression, </w:t>
      </w:r>
      <w:r w:rsidRPr="00AF59AA">
        <w:rPr>
          <w:rStyle w:val="Emphasis"/>
          <w:rFonts w:asciiTheme="minorHAnsi" w:hAnsiTheme="minorHAnsi"/>
          <w:highlight w:val="green"/>
        </w:rPr>
        <w:t xml:space="preserve">or any </w:t>
      </w:r>
      <w:r w:rsidRPr="00AF59AA">
        <w:rPr>
          <w:rStyle w:val="Emphasis"/>
          <w:rFonts w:asciiTheme="minorHAnsi" w:hAnsiTheme="minorHAnsi"/>
        </w:rPr>
        <w:t xml:space="preserve">other </w:t>
      </w:r>
      <w:r w:rsidRPr="00AF59AA">
        <w:rPr>
          <w:rStyle w:val="Emphasis"/>
          <w:rFonts w:asciiTheme="minorHAnsi" w:hAnsiTheme="minorHAnsi"/>
          <w:highlight w:val="green"/>
        </w:rPr>
        <w:t>single cause</w:t>
      </w:r>
      <w:r w:rsidRPr="00AF59AA">
        <w:rPr>
          <w:rStyle w:val="Emphasis"/>
          <w:rFonts w:asciiTheme="minorHAnsi" w:hAnsiTheme="minorHAnsi"/>
        </w:rPr>
        <w:t>,</w:t>
      </w:r>
      <w:r w:rsidRPr="00AF59AA">
        <w:rPr>
          <w:rFonts w:asciiTheme="minorHAnsi" w:hAnsiTheme="minorHAnsi"/>
          <w:b/>
          <w:u w:val="single"/>
        </w:rPr>
        <w:t xml:space="preserve"> although all of these influence wars’ outbreaks and outcomes. </w:t>
      </w:r>
      <w:r w:rsidRPr="00AF59AA">
        <w:rPr>
          <w:rFonts w:asciiTheme="minorHAnsi" w:hAnsiTheme="minorHAnsi"/>
          <w:b/>
          <w:highlight w:val="green"/>
          <w:u w:val="single"/>
        </w:rPr>
        <w:t xml:space="preserve">Rather, war has </w:t>
      </w:r>
      <w:r w:rsidRPr="00AF59AA">
        <w:rPr>
          <w:rFonts w:asciiTheme="minorHAnsi" w:hAnsiTheme="minorHAnsi"/>
          <w:b/>
          <w:u w:val="single"/>
        </w:rPr>
        <w:t xml:space="preserve">in part </w:t>
      </w:r>
      <w:r w:rsidRPr="00AF59AA">
        <w:rPr>
          <w:rStyle w:val="Emphasis"/>
          <w:rFonts w:asciiTheme="minorHAnsi" w:hAnsiTheme="minorHAnsi"/>
          <w:highlight w:val="green"/>
        </w:rPr>
        <w:t>fueled and sustained</w:t>
      </w:r>
      <w:r w:rsidRPr="00AF59AA">
        <w:rPr>
          <w:rFonts w:asciiTheme="minorHAnsi" w:hAnsiTheme="minorHAnsi"/>
          <w:b/>
          <w:highlight w:val="green"/>
          <w:u w:val="single"/>
        </w:rPr>
        <w:t xml:space="preserve"> these </w:t>
      </w:r>
      <w:r w:rsidRPr="00AF59AA">
        <w:rPr>
          <w:rFonts w:asciiTheme="minorHAnsi" w:hAnsiTheme="minorHAnsi"/>
          <w:b/>
          <w:u w:val="single"/>
        </w:rPr>
        <w:t xml:space="preserve">and other </w:t>
      </w:r>
      <w:r w:rsidRPr="00AF59AA">
        <w:rPr>
          <w:rFonts w:asciiTheme="minorHAnsi" w:hAnsiTheme="minorHAnsi"/>
          <w:b/>
          <w:highlight w:val="green"/>
          <w:u w:val="single"/>
        </w:rPr>
        <w:t>injustices</w:t>
      </w:r>
      <w:r w:rsidRPr="00AF59AA">
        <w:rPr>
          <w:rFonts w:asciiTheme="minorHAnsi" w:hAnsiTheme="minorHAnsi"/>
        </w:rPr>
        <w:t>.</w:t>
      </w:r>
      <w:r w:rsidRPr="00AF59AA">
        <w:rPr>
          <w:rFonts w:asciiTheme="minorHAnsi" w:hAnsiTheme="minorHAnsi"/>
          <w:sz w:val="16"/>
          <w:szCs w:val="16"/>
        </w:rPr>
        <w:t>9  So, “if you want peace, work for peace.” Indeed, if you want justice (gender and others), work for peace</w:t>
      </w:r>
      <w:r w:rsidRPr="00AF59AA">
        <w:rPr>
          <w:rFonts w:asciiTheme="minorHAnsi" w:hAnsiTheme="minorHAnsi"/>
        </w:rPr>
        <w:t xml:space="preserve">. </w:t>
      </w:r>
      <w:r w:rsidRPr="00AF59AA">
        <w:rPr>
          <w:rFonts w:asciiTheme="minorHAnsi" w:hAnsiTheme="minorHAnsi"/>
          <w:b/>
          <w:highlight w:val="green"/>
          <w:u w:val="single"/>
        </w:rPr>
        <w:t>Causality does not run just upward through the levels of analysis, from</w:t>
      </w:r>
      <w:r w:rsidRPr="00AF59AA">
        <w:rPr>
          <w:rFonts w:asciiTheme="minorHAnsi" w:hAnsiTheme="minorHAnsi"/>
          <w:b/>
          <w:u w:val="single"/>
        </w:rPr>
        <w:t xml:space="preserve"> types of </w:t>
      </w:r>
      <w:r w:rsidRPr="00AF59AA">
        <w:rPr>
          <w:rFonts w:asciiTheme="minorHAnsi" w:hAnsiTheme="minorHAnsi"/>
          <w:b/>
          <w:highlight w:val="green"/>
          <w:u w:val="single"/>
        </w:rPr>
        <w:t>individuals</w:t>
      </w:r>
      <w:r w:rsidRPr="00AF59AA">
        <w:rPr>
          <w:rFonts w:asciiTheme="minorHAnsi" w:hAnsiTheme="minorHAnsi"/>
          <w:b/>
          <w:u w:val="single"/>
        </w:rPr>
        <w:t xml:space="preserve">, societies, </w:t>
      </w:r>
      <w:r w:rsidRPr="00AF59AA">
        <w:rPr>
          <w:rFonts w:asciiTheme="minorHAnsi" w:hAnsiTheme="minorHAnsi"/>
          <w:b/>
          <w:highlight w:val="green"/>
          <w:u w:val="single"/>
        </w:rPr>
        <w:t>and governments up to war. It runs downward</w:t>
      </w:r>
      <w:r w:rsidRPr="00AF59AA">
        <w:rPr>
          <w:rFonts w:asciiTheme="minorHAnsi" w:hAnsiTheme="minorHAnsi"/>
          <w:b/>
          <w:u w:val="single"/>
        </w:rPr>
        <w:t xml:space="preserve"> too</w:t>
      </w:r>
      <w:r w:rsidRPr="00AF59AA">
        <w:rPr>
          <w:rFonts w:asciiTheme="minorHAnsi" w:hAnsiTheme="minorHAnsi"/>
        </w:rPr>
        <w:t xml:space="preserve">. </w:t>
      </w:r>
      <w:r w:rsidRPr="00AF59AA">
        <w:rPr>
          <w:rFonts w:asciiTheme="minorHAnsi" w:hAnsiTheme="minorHAnsi"/>
          <w:sz w:val="16"/>
          <w:szCs w:val="16"/>
        </w:rPr>
        <w:t>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rsidRPr="00AF59AA">
        <w:rPr>
          <w:rFonts w:asciiTheme="minorHAnsi" w:hAnsiTheme="minorHAnsi"/>
        </w:rPr>
        <w:t xml:space="preserve"> </w:t>
      </w:r>
      <w:r w:rsidRPr="00AF59AA">
        <w:rPr>
          <w:rFonts w:asciiTheme="minorHAnsi" w:hAnsiTheme="minorHAnsi"/>
          <w:b/>
          <w:u w:val="single"/>
        </w:rPr>
        <w:t xml:space="preserve">the </w:t>
      </w:r>
      <w:r w:rsidRPr="00AF59AA">
        <w:rPr>
          <w:rFonts w:asciiTheme="minorHAnsi" w:hAnsiTheme="minorHAnsi"/>
          <w:b/>
          <w:highlight w:val="green"/>
          <w:u w:val="single"/>
        </w:rPr>
        <w:t xml:space="preserve">emphasis on injustice as the main cause of war seems </w:t>
      </w:r>
      <w:r w:rsidRPr="00AF59AA">
        <w:rPr>
          <w:rFonts w:asciiTheme="minorHAnsi" w:hAnsiTheme="minorHAnsi"/>
          <w:b/>
          <w:u w:val="single"/>
        </w:rPr>
        <w:t xml:space="preserve">to be </w:t>
      </w:r>
      <w:r w:rsidRPr="00AF59AA">
        <w:rPr>
          <w:rStyle w:val="Emphasis"/>
          <w:rFonts w:asciiTheme="minorHAnsi" w:hAnsiTheme="minorHAnsi"/>
          <w:highlight w:val="green"/>
        </w:rPr>
        <w:t>empirically inadequate</w:t>
      </w:r>
      <w:r w:rsidRPr="00AF59AA">
        <w:rPr>
          <w:rStyle w:val="Emphasis"/>
          <w:rFonts w:asciiTheme="minorHAnsi" w:hAnsiTheme="minorHAnsi"/>
        </w:rPr>
        <w:t>.</w:t>
      </w:r>
    </w:p>
    <w:p w14:paraId="7EC6B826" w14:textId="77777777" w:rsidR="00AF65A2" w:rsidRDefault="00AF65A2" w:rsidP="00AF65A2">
      <w:pPr>
        <w:pStyle w:val="Heading3"/>
      </w:pPr>
      <w:r>
        <w:lastRenderedPageBreak/>
        <w:t>Cyber</w:t>
      </w:r>
    </w:p>
    <w:p w14:paraId="289382AA" w14:textId="77777777" w:rsidR="00AF65A2" w:rsidRPr="00AF59AA" w:rsidRDefault="00AF65A2" w:rsidP="00AF65A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Lack of empirical ground isn’t sufficient reason to reject the aff- the 1ac contributes to a better understanding of cyber war even without data </w:t>
      </w:r>
    </w:p>
    <w:p w14:paraId="3E088D26" w14:textId="77777777" w:rsidR="00AF65A2" w:rsidRPr="00AF59AA" w:rsidRDefault="00AF65A2" w:rsidP="00AF65A2">
      <w:pPr>
        <w:rPr>
          <w:rFonts w:asciiTheme="minorHAnsi" w:hAnsiTheme="minorHAnsi"/>
          <w:sz w:val="16"/>
        </w:rPr>
      </w:pPr>
    </w:p>
    <w:p w14:paraId="691BB907" w14:textId="77777777" w:rsidR="00AF65A2" w:rsidRPr="00AF59AA" w:rsidRDefault="00AF65A2" w:rsidP="00AF65A2">
      <w:pPr>
        <w:rPr>
          <w:rFonts w:asciiTheme="minorHAnsi" w:hAnsiTheme="minorHAnsi"/>
          <w:b/>
          <w:bCs/>
          <w:sz w:val="26"/>
        </w:rPr>
      </w:pPr>
      <w:r w:rsidRPr="00AF59AA">
        <w:rPr>
          <w:rFonts w:asciiTheme="minorHAnsi" w:hAnsiTheme="minorHAnsi"/>
          <w:b/>
          <w:bCs/>
          <w:sz w:val="26"/>
        </w:rPr>
        <w:t>Liff ‘12</w:t>
      </w:r>
    </w:p>
    <w:p w14:paraId="679633A8" w14:textId="77777777" w:rsidR="00AF65A2" w:rsidRPr="00AF59AA" w:rsidRDefault="00AF65A2" w:rsidP="00AF65A2">
      <w:pPr>
        <w:rPr>
          <w:rFonts w:asciiTheme="minorHAnsi" w:hAnsiTheme="minorHAnsi"/>
          <w:sz w:val="16"/>
          <w:szCs w:val="16"/>
        </w:rPr>
      </w:pPr>
      <w:r w:rsidRPr="00AF59AA">
        <w:rPr>
          <w:rFonts w:asciiTheme="minorHAnsi" w:hAnsiTheme="minorHAnsi"/>
          <w:sz w:val="16"/>
          <w:szCs w:val="16"/>
        </w:rPr>
        <w:t>[Adam P. Liff, Doctoral Candidate, Department of Politics,¶ Princeton University, USA. “Cyberwar: A New ‘Absolute Weapon’? The¶ Proliferation of Cyberwarfare Capabilities and Interstate War,” Journal of Strategic¶ Studies, 35:3, 401-428. ETB]</w:t>
      </w:r>
    </w:p>
    <w:p w14:paraId="0848A660" w14:textId="77777777" w:rsidR="00AF65A2" w:rsidRPr="00AF59AA" w:rsidRDefault="00AF65A2" w:rsidP="00AF65A2">
      <w:pPr>
        <w:rPr>
          <w:rFonts w:asciiTheme="minorHAnsi" w:hAnsiTheme="minorHAnsi"/>
        </w:rPr>
      </w:pPr>
    </w:p>
    <w:p w14:paraId="66236B64" w14:textId="77777777" w:rsidR="00AF65A2" w:rsidRPr="00AF59AA" w:rsidRDefault="00AF65A2" w:rsidP="00AF65A2">
      <w:pPr>
        <w:rPr>
          <w:rFonts w:asciiTheme="minorHAnsi" w:hAnsiTheme="minorHAnsi"/>
          <w:b/>
          <w:bCs/>
          <w:highlight w:val="green"/>
          <w:u w:val="single"/>
        </w:rPr>
      </w:pPr>
      <w:r w:rsidRPr="00AF59AA">
        <w:rPr>
          <w:rFonts w:asciiTheme="minorHAnsi" w:hAnsiTheme="minorHAnsi"/>
          <w:b/>
          <w:bCs/>
          <w:highlight w:val="green"/>
          <w:u w:val="single"/>
        </w:rPr>
        <w:t>Theorizing about a kind of warfare that has not occurred necessitates</w:t>
      </w:r>
      <w:r w:rsidRPr="00AF59AA">
        <w:rPr>
          <w:rFonts w:asciiTheme="minorHAnsi" w:hAnsiTheme="minorHAnsi"/>
          <w:bCs/>
          <w:sz w:val="12"/>
          <w:highlight w:val="green"/>
        </w:rPr>
        <w:t>¶</w:t>
      </w:r>
      <w:r w:rsidRPr="00AF59AA">
        <w:rPr>
          <w:rFonts w:asciiTheme="minorHAnsi" w:hAnsiTheme="minorHAnsi"/>
          <w:b/>
          <w:bCs/>
          <w:highlight w:val="green"/>
          <w:u w:val="single"/>
        </w:rPr>
        <w:t xml:space="preserve"> a major caveat</w:t>
      </w:r>
      <w:r w:rsidRPr="00AF59AA">
        <w:rPr>
          <w:rFonts w:asciiTheme="minorHAnsi" w:hAnsiTheme="minorHAnsi"/>
          <w:b/>
          <w:bCs/>
          <w:u w:val="single"/>
        </w:rPr>
        <w:t>:</w:t>
      </w:r>
      <w:r w:rsidRPr="00AF59AA">
        <w:rPr>
          <w:rFonts w:asciiTheme="minorHAnsi" w:hAnsiTheme="minorHAnsi"/>
          <w:sz w:val="16"/>
        </w:rPr>
        <w:t xml:space="preserve"> the chief contribution of this article is theoretical and its</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highlight w:val="green"/>
          <w:u w:val="single"/>
        </w:rPr>
        <w:t>conclusions</w:t>
      </w:r>
      <w:r w:rsidRPr="00AF59AA">
        <w:rPr>
          <w:rFonts w:asciiTheme="minorHAnsi" w:hAnsiTheme="minorHAnsi"/>
          <w:sz w:val="16"/>
          <w:highlight w:val="green"/>
        </w:rPr>
        <w:t xml:space="preserve"> </w:t>
      </w:r>
      <w:r w:rsidRPr="00AF59AA">
        <w:rPr>
          <w:rFonts w:asciiTheme="minorHAnsi" w:hAnsiTheme="minorHAnsi"/>
          <w:sz w:val="16"/>
        </w:rPr>
        <w:t xml:space="preserve">should be treated as preliminary. It does not – and </w:t>
      </w:r>
      <w:r w:rsidRPr="00AF59AA">
        <w:rPr>
          <w:rFonts w:asciiTheme="minorHAnsi" w:hAnsiTheme="minorHAnsi"/>
          <w:b/>
          <w:bCs/>
          <w:highlight w:val="green"/>
          <w:u w:val="single"/>
        </w:rPr>
        <w:t>cannot</w:t>
      </w:r>
      <w:r w:rsidRPr="00AF59AA">
        <w:rPr>
          <w:rFonts w:asciiTheme="minorHAnsi" w:hAnsiTheme="minorHAnsi"/>
          <w:sz w:val="16"/>
          <w:highlight w:val="green"/>
        </w:rPr>
        <w:t xml:space="preserve"> –</w:t>
      </w:r>
      <w:r w:rsidRPr="00AF59AA">
        <w:rPr>
          <w:rFonts w:asciiTheme="minorHAnsi" w:hAnsiTheme="minorHAnsi"/>
          <w:sz w:val="12"/>
          <w:highlight w:val="green"/>
        </w:rPr>
        <w:t>¶</w:t>
      </w:r>
      <w:r w:rsidRPr="00AF59AA">
        <w:rPr>
          <w:rFonts w:asciiTheme="minorHAnsi" w:hAnsiTheme="minorHAnsi"/>
          <w:sz w:val="16"/>
          <w:highlight w:val="green"/>
        </w:rPr>
        <w:t xml:space="preserve"> </w:t>
      </w:r>
      <w:r w:rsidRPr="00AF59AA">
        <w:rPr>
          <w:rFonts w:asciiTheme="minorHAnsi" w:hAnsiTheme="minorHAnsi"/>
          <w:b/>
          <w:bCs/>
          <w:highlight w:val="green"/>
          <w:u w:val="single"/>
        </w:rPr>
        <w:t>provide empirical tests</w:t>
      </w:r>
      <w:r w:rsidRPr="00AF59AA">
        <w:rPr>
          <w:rFonts w:asciiTheme="minorHAnsi" w:hAnsiTheme="minorHAnsi"/>
          <w:sz w:val="16"/>
          <w:highlight w:val="green"/>
        </w:rPr>
        <w:t>.</w:t>
      </w:r>
      <w:r w:rsidRPr="00AF59AA">
        <w:rPr>
          <w:rFonts w:asciiTheme="minorHAnsi" w:hAnsiTheme="minorHAnsi"/>
          <w:sz w:val="16"/>
        </w:rPr>
        <w:t>5</w:t>
      </w:r>
      <w:r w:rsidRPr="00AF59AA">
        <w:rPr>
          <w:rFonts w:asciiTheme="minorHAnsi" w:hAnsiTheme="minorHAnsi"/>
          <w:sz w:val="12"/>
        </w:rPr>
        <w:t>¶</w:t>
      </w:r>
      <w:r w:rsidRPr="00AF59AA">
        <w:rPr>
          <w:rFonts w:asciiTheme="minorHAnsi" w:hAnsiTheme="minorHAnsi"/>
          <w:sz w:val="16"/>
        </w:rPr>
        <w:t xml:space="preserve"> It suggests and examines several hypotheses in</w:t>
      </w:r>
      <w:r w:rsidRPr="00AF59AA">
        <w:rPr>
          <w:rFonts w:asciiTheme="minorHAnsi" w:hAnsiTheme="minorHAnsi"/>
          <w:sz w:val="12"/>
        </w:rPr>
        <w:t>¶</w:t>
      </w:r>
      <w:r w:rsidRPr="00AF59AA">
        <w:rPr>
          <w:rFonts w:asciiTheme="minorHAnsi" w:hAnsiTheme="minorHAnsi"/>
          <w:sz w:val="16"/>
        </w:rPr>
        <w:t xml:space="preserve"> order to try to make what we know more intelligible and challenge</w:t>
      </w:r>
      <w:r w:rsidRPr="00AF59AA">
        <w:rPr>
          <w:rFonts w:asciiTheme="minorHAnsi" w:hAnsiTheme="minorHAnsi"/>
          <w:sz w:val="12"/>
        </w:rPr>
        <w:t>¶</w:t>
      </w:r>
      <w:r w:rsidRPr="00AF59AA">
        <w:rPr>
          <w:rFonts w:asciiTheme="minorHAnsi" w:hAnsiTheme="minorHAnsi"/>
          <w:sz w:val="16"/>
        </w:rPr>
        <w:t xml:space="preserve"> some of the more extreme claims about cyberwarfare. While the author</w:t>
      </w:r>
      <w:r w:rsidRPr="00AF59AA">
        <w:rPr>
          <w:rFonts w:asciiTheme="minorHAnsi" w:hAnsiTheme="minorHAnsi"/>
          <w:sz w:val="12"/>
        </w:rPr>
        <w:t>¶</w:t>
      </w:r>
      <w:r w:rsidRPr="00AF59AA">
        <w:rPr>
          <w:rFonts w:asciiTheme="minorHAnsi" w:hAnsiTheme="minorHAnsi"/>
          <w:sz w:val="16"/>
        </w:rPr>
        <w:t xml:space="preserve"> believes that the logic underpinning his analysis is sound, this article is</w:t>
      </w:r>
      <w:r w:rsidRPr="00AF59AA">
        <w:rPr>
          <w:rFonts w:asciiTheme="minorHAnsi" w:hAnsiTheme="minorHAnsi"/>
          <w:sz w:val="12"/>
        </w:rPr>
        <w:t>¶</w:t>
      </w:r>
      <w:r w:rsidRPr="00AF59AA">
        <w:rPr>
          <w:rFonts w:asciiTheme="minorHAnsi" w:hAnsiTheme="minorHAnsi"/>
          <w:sz w:val="16"/>
        </w:rPr>
        <w:t xml:space="preserve"> merely a ﬁrst cut at a complex and evolving issue. </w:t>
      </w:r>
      <w:r w:rsidRPr="00AF59AA">
        <w:rPr>
          <w:rFonts w:asciiTheme="minorHAnsi" w:hAnsiTheme="minorHAnsi"/>
          <w:b/>
          <w:bCs/>
          <w:highlight w:val="green"/>
          <w:u w:val="single"/>
        </w:rPr>
        <w:t>As manifest in the</w:t>
      </w:r>
      <w:r w:rsidRPr="00AF59AA">
        <w:rPr>
          <w:rFonts w:asciiTheme="minorHAnsi" w:hAnsiTheme="minorHAnsi"/>
          <w:bCs/>
          <w:sz w:val="12"/>
          <w:highlight w:val="green"/>
        </w:rPr>
        <w:t>¶</w:t>
      </w:r>
      <w:r w:rsidRPr="00AF59AA">
        <w:rPr>
          <w:rFonts w:asciiTheme="minorHAnsi" w:hAnsiTheme="minorHAnsi"/>
          <w:b/>
          <w:bCs/>
          <w:highlight w:val="green"/>
          <w:u w:val="single"/>
        </w:rPr>
        <w:t xml:space="preserve"> major contributions to our understanding of nuc</w:t>
      </w:r>
      <w:r w:rsidRPr="00AF59AA">
        <w:rPr>
          <w:rFonts w:asciiTheme="minorHAnsi" w:hAnsiTheme="minorHAnsi"/>
          <w:b/>
          <w:bCs/>
          <w:u w:val="single"/>
        </w:rPr>
        <w:t>lear weapon</w:t>
      </w:r>
      <w:r w:rsidRPr="00AF59AA">
        <w:rPr>
          <w:rFonts w:asciiTheme="minorHAnsi" w:hAnsiTheme="minorHAnsi"/>
          <w:b/>
          <w:bCs/>
          <w:highlight w:val="green"/>
          <w:u w:val="single"/>
        </w:rPr>
        <w:t xml:space="preserve">s </w:t>
      </w:r>
      <w:r w:rsidRPr="00AF59AA">
        <w:rPr>
          <w:rFonts w:asciiTheme="minorHAnsi" w:hAnsiTheme="minorHAnsi"/>
          <w:b/>
          <w:bCs/>
          <w:u w:val="single"/>
        </w:rPr>
        <w:t>and</w:t>
      </w:r>
      <w:r w:rsidRPr="00AF59AA">
        <w:rPr>
          <w:rFonts w:asciiTheme="minorHAnsi" w:hAnsiTheme="minorHAnsi"/>
          <w:bCs/>
          <w:sz w:val="12"/>
        </w:rPr>
        <w:t>¶</w:t>
      </w:r>
      <w:r w:rsidRPr="00AF59AA">
        <w:rPr>
          <w:rFonts w:asciiTheme="minorHAnsi" w:hAnsiTheme="minorHAnsi"/>
          <w:b/>
          <w:bCs/>
          <w:u w:val="single"/>
        </w:rPr>
        <w:t xml:space="preserve"> strategy </w:t>
      </w:r>
      <w:r w:rsidRPr="00AF59AA">
        <w:rPr>
          <w:rFonts w:asciiTheme="minorHAnsi" w:hAnsiTheme="minorHAnsi"/>
          <w:b/>
          <w:bCs/>
          <w:highlight w:val="green"/>
          <w:u w:val="single"/>
        </w:rPr>
        <w:t xml:space="preserve">by Brodie </w:t>
      </w:r>
      <w:r w:rsidRPr="00AF59AA">
        <w:rPr>
          <w:rFonts w:asciiTheme="minorHAnsi" w:hAnsiTheme="minorHAnsi"/>
          <w:b/>
          <w:bCs/>
          <w:u w:val="single"/>
        </w:rPr>
        <w:t>and his contemporaries</w:t>
      </w:r>
      <w:r w:rsidRPr="00AF59AA">
        <w:rPr>
          <w:rFonts w:asciiTheme="minorHAnsi" w:hAnsiTheme="minorHAnsi"/>
          <w:b/>
          <w:bCs/>
          <w:highlight w:val="green"/>
          <w:u w:val="single"/>
        </w:rPr>
        <w:t xml:space="preserve"> a paucity of data is not a</w:t>
      </w:r>
      <w:r w:rsidRPr="00AF59AA">
        <w:rPr>
          <w:rFonts w:asciiTheme="minorHAnsi" w:hAnsiTheme="minorHAnsi"/>
          <w:bCs/>
          <w:sz w:val="12"/>
          <w:highlight w:val="green"/>
        </w:rPr>
        <w:t>¶</w:t>
      </w:r>
      <w:r w:rsidRPr="00AF59AA">
        <w:rPr>
          <w:rFonts w:asciiTheme="minorHAnsi" w:hAnsiTheme="minorHAnsi"/>
          <w:b/>
          <w:bCs/>
          <w:highlight w:val="green"/>
          <w:u w:val="single"/>
        </w:rPr>
        <w:t xml:space="preserve"> sound rationale for neglecting a topic with </w:t>
      </w:r>
      <w:r w:rsidRPr="00AF59AA">
        <w:rPr>
          <w:rFonts w:asciiTheme="minorHAnsi" w:hAnsiTheme="minorHAnsi"/>
          <w:b/>
          <w:bCs/>
          <w:u w:val="single"/>
        </w:rPr>
        <w:t xml:space="preserve">possible </w:t>
      </w:r>
      <w:r w:rsidRPr="00AF59AA">
        <w:rPr>
          <w:rFonts w:asciiTheme="minorHAnsi" w:hAnsiTheme="minorHAnsi"/>
          <w:b/>
          <w:bCs/>
          <w:highlight w:val="green"/>
          <w:u w:val="single"/>
        </w:rPr>
        <w:t>major implications</w:t>
      </w:r>
      <w:r w:rsidRPr="00AF59AA">
        <w:rPr>
          <w:rFonts w:asciiTheme="minorHAnsi" w:hAnsiTheme="minorHAnsi"/>
          <w:bCs/>
          <w:sz w:val="12"/>
          <w:highlight w:val="green"/>
        </w:rPr>
        <w:t>¶</w:t>
      </w:r>
      <w:r w:rsidRPr="00AF59AA">
        <w:rPr>
          <w:rFonts w:asciiTheme="minorHAnsi" w:hAnsiTheme="minorHAnsi"/>
          <w:b/>
          <w:bCs/>
          <w:highlight w:val="green"/>
          <w:u w:val="single"/>
        </w:rPr>
        <w:t xml:space="preserve"> for national security</w:t>
      </w:r>
      <w:r w:rsidRPr="00AF59AA">
        <w:rPr>
          <w:rFonts w:asciiTheme="minorHAnsi" w:hAnsiTheme="minorHAnsi"/>
          <w:sz w:val="16"/>
          <w:highlight w:val="green"/>
        </w:rPr>
        <w:t xml:space="preserve">. </w:t>
      </w:r>
      <w:r w:rsidRPr="00AF59AA">
        <w:rPr>
          <w:rFonts w:asciiTheme="minorHAnsi" w:hAnsiTheme="minorHAnsi"/>
          <w:b/>
          <w:bCs/>
          <w:u w:val="single"/>
        </w:rPr>
        <w:t xml:space="preserve">The hope is that </w:t>
      </w:r>
      <w:r w:rsidRPr="00AF59AA">
        <w:rPr>
          <w:rFonts w:asciiTheme="minorHAnsi" w:hAnsiTheme="minorHAnsi"/>
          <w:b/>
          <w:bCs/>
          <w:highlight w:val="green"/>
          <w:u w:val="single"/>
        </w:rPr>
        <w:t xml:space="preserve">this </w:t>
      </w:r>
      <w:r w:rsidRPr="00AF59AA">
        <w:rPr>
          <w:rFonts w:asciiTheme="minorHAnsi" w:hAnsiTheme="minorHAnsi"/>
          <w:sz w:val="16"/>
        </w:rPr>
        <w:t>article</w:t>
      </w:r>
      <w:r w:rsidRPr="00AF59AA">
        <w:rPr>
          <w:rFonts w:asciiTheme="minorHAnsi" w:hAnsiTheme="minorHAnsi"/>
          <w:b/>
          <w:bCs/>
          <w:u w:val="single"/>
        </w:rPr>
        <w:t xml:space="preserve"> </w:t>
      </w:r>
      <w:r w:rsidRPr="00AF59AA">
        <w:rPr>
          <w:rFonts w:asciiTheme="minorHAnsi" w:hAnsiTheme="minorHAnsi"/>
          <w:b/>
          <w:bCs/>
          <w:highlight w:val="green"/>
          <w:u w:val="single"/>
        </w:rPr>
        <w:t>will serve as a</w:t>
      </w:r>
      <w:r w:rsidRPr="00AF59AA">
        <w:rPr>
          <w:rFonts w:asciiTheme="minorHAnsi" w:hAnsiTheme="minorHAnsi"/>
          <w:bCs/>
          <w:sz w:val="12"/>
          <w:highlight w:val="green"/>
        </w:rPr>
        <w:t>¶</w:t>
      </w:r>
      <w:r w:rsidRPr="00AF59AA">
        <w:rPr>
          <w:rFonts w:asciiTheme="minorHAnsi" w:hAnsiTheme="minorHAnsi"/>
          <w:b/>
          <w:bCs/>
          <w:highlight w:val="green"/>
          <w:u w:val="single"/>
        </w:rPr>
        <w:t xml:space="preserve"> foundation for further scholarly work on the implications of the</w:t>
      </w:r>
      <w:r w:rsidRPr="00AF59AA">
        <w:rPr>
          <w:rFonts w:asciiTheme="minorHAnsi" w:hAnsiTheme="minorHAnsi"/>
          <w:bCs/>
          <w:sz w:val="12"/>
          <w:highlight w:val="green"/>
        </w:rPr>
        <w:t>¶</w:t>
      </w:r>
      <w:r w:rsidRPr="00AF59AA">
        <w:rPr>
          <w:rFonts w:asciiTheme="minorHAnsi" w:hAnsiTheme="minorHAnsi"/>
          <w:b/>
          <w:bCs/>
          <w:highlight w:val="green"/>
          <w:u w:val="single"/>
        </w:rPr>
        <w:t xml:space="preserve"> prolif</w:t>
      </w:r>
      <w:r w:rsidRPr="00AF59AA">
        <w:rPr>
          <w:rFonts w:asciiTheme="minorHAnsi" w:hAnsiTheme="minorHAnsi"/>
          <w:b/>
          <w:bCs/>
          <w:u w:val="single"/>
        </w:rPr>
        <w:t>eration</w:t>
      </w:r>
      <w:r w:rsidRPr="00AF59AA">
        <w:rPr>
          <w:rFonts w:asciiTheme="minorHAnsi" w:hAnsiTheme="minorHAnsi"/>
          <w:b/>
          <w:bCs/>
          <w:highlight w:val="green"/>
          <w:u w:val="single"/>
        </w:rPr>
        <w:t xml:space="preserve"> of cyberwarfare capabilities for interactions between</w:t>
      </w:r>
      <w:r w:rsidRPr="00AF59AA">
        <w:rPr>
          <w:rFonts w:asciiTheme="minorHAnsi" w:hAnsiTheme="minorHAnsi"/>
          <w:bCs/>
          <w:sz w:val="12"/>
          <w:highlight w:val="green"/>
        </w:rPr>
        <w:t>¶</w:t>
      </w:r>
      <w:r w:rsidRPr="00AF59AA">
        <w:rPr>
          <w:rFonts w:asciiTheme="minorHAnsi" w:hAnsiTheme="minorHAnsi"/>
          <w:b/>
          <w:bCs/>
          <w:highlight w:val="green"/>
          <w:u w:val="single"/>
        </w:rPr>
        <w:t xml:space="preserve"> states.</w:t>
      </w:r>
    </w:p>
    <w:p w14:paraId="77DBD635" w14:textId="77777777" w:rsidR="00AF65A2" w:rsidRPr="00AF59AA" w:rsidRDefault="00AF65A2" w:rsidP="00AF65A2">
      <w:pPr>
        <w:rPr>
          <w:rFonts w:asciiTheme="minorHAnsi" w:hAnsiTheme="minorHAnsi"/>
        </w:rPr>
      </w:pPr>
      <w:r w:rsidRPr="00AF59AA">
        <w:rPr>
          <w:rFonts w:asciiTheme="minorHAnsi" w:hAnsiTheme="minorHAnsi"/>
        </w:rPr>
        <w:t>[continues in footnote]</w:t>
      </w:r>
    </w:p>
    <w:p w14:paraId="47B5AB43" w14:textId="77777777" w:rsidR="00AF65A2" w:rsidRPr="00AF59AA" w:rsidRDefault="00AF65A2" w:rsidP="00AF65A2">
      <w:pPr>
        <w:rPr>
          <w:rFonts w:asciiTheme="minorHAnsi" w:hAnsiTheme="minorHAnsi"/>
        </w:rPr>
      </w:pPr>
      <w:r w:rsidRPr="00AF59AA">
        <w:rPr>
          <w:rFonts w:asciiTheme="minorHAnsi" w:hAnsiTheme="minorHAnsi"/>
        </w:rPr>
        <w:t>5</w:t>
      </w:r>
    </w:p>
    <w:p w14:paraId="1F77F47F" w14:textId="77777777" w:rsidR="00AF65A2" w:rsidRPr="00AF59AA" w:rsidRDefault="00AF65A2" w:rsidP="00AF65A2">
      <w:pPr>
        <w:rPr>
          <w:rFonts w:asciiTheme="minorHAnsi" w:hAnsiTheme="minorHAnsi"/>
          <w:sz w:val="16"/>
        </w:rPr>
      </w:pPr>
      <w:r w:rsidRPr="00AF59AA">
        <w:rPr>
          <w:rFonts w:asciiTheme="minorHAnsi" w:hAnsiTheme="minorHAnsi"/>
          <w:b/>
          <w:bCs/>
          <w:u w:val="single"/>
        </w:rPr>
        <w:t>The data that would be necessary for an empirical study either do not exist or are</w:t>
      </w:r>
      <w:r w:rsidRPr="00AF59AA">
        <w:rPr>
          <w:rFonts w:asciiTheme="minorHAnsi" w:hAnsiTheme="minorHAnsi"/>
          <w:bCs/>
          <w:sz w:val="12"/>
        </w:rPr>
        <w:t>¶</w:t>
      </w:r>
      <w:r w:rsidRPr="00AF59AA">
        <w:rPr>
          <w:rFonts w:asciiTheme="minorHAnsi" w:hAnsiTheme="minorHAnsi"/>
          <w:b/>
          <w:bCs/>
          <w:u w:val="single"/>
        </w:rPr>
        <w:t xml:space="preserve"> highly classiﬁed. Governments, militaries, and private corporations have strong</w:t>
      </w:r>
      <w:r w:rsidRPr="00AF59AA">
        <w:rPr>
          <w:rFonts w:asciiTheme="minorHAnsi" w:hAnsiTheme="minorHAnsi"/>
          <w:bCs/>
          <w:sz w:val="12"/>
        </w:rPr>
        <w:t>¶</w:t>
      </w:r>
      <w:r w:rsidRPr="00AF59AA">
        <w:rPr>
          <w:rFonts w:asciiTheme="minorHAnsi" w:hAnsiTheme="minorHAnsi"/>
          <w:b/>
          <w:bCs/>
          <w:u w:val="single"/>
        </w:rPr>
        <w:t xml:space="preserve"> incentives not to reveal information about attacks.</w:t>
      </w:r>
      <w:r w:rsidRPr="00AF59AA">
        <w:rPr>
          <w:rFonts w:asciiTheme="minorHAnsi" w:hAnsiTheme="minorHAnsi"/>
          <w:sz w:val="16"/>
        </w:rPr>
        <w:t xml:space="preserve"> Furthermore, as will become clear</w:t>
      </w:r>
      <w:r w:rsidRPr="00AF59AA">
        <w:rPr>
          <w:rFonts w:asciiTheme="minorHAnsi" w:hAnsiTheme="minorHAnsi"/>
          <w:sz w:val="12"/>
        </w:rPr>
        <w:t>¶</w:t>
      </w:r>
      <w:r w:rsidRPr="00AF59AA">
        <w:rPr>
          <w:rFonts w:asciiTheme="minorHAnsi" w:hAnsiTheme="minorHAnsi"/>
          <w:sz w:val="16"/>
        </w:rPr>
        <w:t xml:space="preserve"> in the ‘deﬁning cyberwarfare’ section below, there is no example of an event in the real</w:t>
      </w:r>
      <w:r w:rsidRPr="00AF59AA">
        <w:rPr>
          <w:rFonts w:asciiTheme="minorHAnsi" w:hAnsiTheme="minorHAnsi"/>
          <w:sz w:val="12"/>
        </w:rPr>
        <w:t>¶</w:t>
      </w:r>
      <w:r w:rsidRPr="00AF59AA">
        <w:rPr>
          <w:rFonts w:asciiTheme="minorHAnsi" w:hAnsiTheme="minorHAnsi"/>
          <w:sz w:val="16"/>
        </w:rPr>
        <w:t xml:space="preserve"> world that can indisputably be cited as an occurrence of cyberwarfare.</w:t>
      </w:r>
    </w:p>
    <w:p w14:paraId="57EB66BB" w14:textId="77777777" w:rsidR="00AF65A2" w:rsidRPr="003F4366" w:rsidRDefault="00AF65A2" w:rsidP="00AF65A2"/>
    <w:p w14:paraId="7CD0EF6B" w14:textId="77777777" w:rsidR="00AF65A2" w:rsidRDefault="00AF65A2" w:rsidP="00AF65A2">
      <w:pPr>
        <w:pStyle w:val="Heading3"/>
      </w:pPr>
      <w:r>
        <w:lastRenderedPageBreak/>
        <w:t>China link</w:t>
      </w:r>
    </w:p>
    <w:p w14:paraId="767DD3C1" w14:textId="77777777" w:rsidR="00AF65A2" w:rsidRPr="00AF59AA" w:rsidRDefault="00AF65A2" w:rsidP="00AF65A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Our knowledge of China is accurate—their authors have flawed information</w:t>
      </w:r>
    </w:p>
    <w:p w14:paraId="543184EE" w14:textId="77777777" w:rsidR="00AF65A2" w:rsidRPr="00AF59AA" w:rsidRDefault="00AF65A2" w:rsidP="00AF65A2">
      <w:pPr>
        <w:rPr>
          <w:rFonts w:asciiTheme="minorHAnsi" w:hAnsiTheme="minorHAnsi"/>
          <w:sz w:val="16"/>
        </w:rPr>
      </w:pPr>
      <w:r w:rsidRPr="00AF59AA">
        <w:rPr>
          <w:rFonts w:asciiTheme="minorHAnsi" w:eastAsiaTheme="majorEastAsia" w:hAnsiTheme="minorHAnsi" w:cstheme="majorBidi"/>
          <w:b/>
          <w:bCs/>
          <w:iCs/>
          <w:sz w:val="26"/>
        </w:rPr>
        <w:t>Chan 4</w:t>
      </w:r>
    </w:p>
    <w:p w14:paraId="0AC57502" w14:textId="77777777" w:rsidR="00AF65A2" w:rsidRPr="00AF59AA" w:rsidRDefault="00AF65A2" w:rsidP="00AF65A2">
      <w:pPr>
        <w:rPr>
          <w:rFonts w:asciiTheme="minorHAnsi" w:hAnsiTheme="minorHAnsi"/>
          <w:sz w:val="16"/>
        </w:rPr>
      </w:pPr>
      <w:r w:rsidRPr="00AF59AA">
        <w:rPr>
          <w:rFonts w:asciiTheme="minorHAnsi" w:hAnsiTheme="minorHAnsi"/>
          <w:sz w:val="16"/>
        </w:rPr>
        <w:t xml:space="preserve">PhD in Political Science from Minnesota U, Professor and Chair of the Department of Political Science at Colorado U at Boulder (Steve, Asian Affairs, Vol 31, No. 3 (Fall, 2004), “Extended Deterrence in the Taiwan Strait: Learning from Rationalist Explanations in International Relations”, JSTOR, </w:t>
      </w:r>
      <w:hyperlink r:id="rId68" w:history="1">
        <w:r w:rsidRPr="00AF59AA">
          <w:rPr>
            <w:rFonts w:asciiTheme="minorHAnsi" w:hAnsiTheme="minorHAnsi"/>
            <w:sz w:val="16"/>
          </w:rPr>
          <w:t>http://www.jstor.org/stable/30172621</w:t>
        </w:r>
      </w:hyperlink>
      <w:r w:rsidRPr="00AF59AA">
        <w:rPr>
          <w:rFonts w:asciiTheme="minorHAnsi" w:hAnsiTheme="minorHAnsi"/>
          <w:sz w:val="16"/>
        </w:rPr>
        <w:t>, p. 167, RBatra)</w:t>
      </w:r>
    </w:p>
    <w:p w14:paraId="54267955" w14:textId="77777777" w:rsidR="00AF65A2" w:rsidRPr="00AF59AA" w:rsidRDefault="00AF65A2" w:rsidP="00AF65A2">
      <w:pPr>
        <w:rPr>
          <w:rFonts w:asciiTheme="minorHAnsi" w:hAnsiTheme="minorHAnsi"/>
          <w:sz w:val="16"/>
        </w:rPr>
      </w:pPr>
    </w:p>
    <w:p w14:paraId="6309A724" w14:textId="77777777" w:rsidR="00AF65A2" w:rsidRPr="00AF59AA" w:rsidRDefault="00AF65A2" w:rsidP="00AF65A2">
      <w:pPr>
        <w:autoSpaceDE w:val="0"/>
        <w:autoSpaceDN w:val="0"/>
        <w:adjustRightInd w:val="0"/>
        <w:rPr>
          <w:rFonts w:asciiTheme="minorHAnsi" w:hAnsiTheme="minorHAnsi"/>
          <w:sz w:val="16"/>
        </w:rPr>
      </w:pPr>
      <w:r w:rsidRPr="00AF59AA">
        <w:rPr>
          <w:rFonts w:asciiTheme="minorHAnsi" w:hAnsiTheme="minorHAnsi"/>
          <w:sz w:val="16"/>
        </w:rPr>
        <w:t xml:space="preserve">Rationalist interpretations do not imply that people are omnipotent in their ability to procure and process information. We know all too well that people are subject to a variety of cognitive and perceptual errors (for example, Jervis 1976; Levy 1997; Kahneman and Tversky 2000; Tversky and Kahneman 1977). This recognition of limits to rationality, however, hardly warrants general attributions of naiveté , even stupidity, to government leaders. On the contrary, it seems sensible to start from the premise that </w:t>
      </w:r>
      <w:r w:rsidRPr="00AF59AA">
        <w:rPr>
          <w:rFonts w:asciiTheme="minorHAnsi" w:hAnsiTheme="minorHAnsi"/>
          <w:highlight w:val="green"/>
          <w:u w:val="single"/>
        </w:rPr>
        <w:t>officials</w:t>
      </w:r>
      <w:r w:rsidRPr="00AF59AA">
        <w:rPr>
          <w:rFonts w:asciiTheme="minorHAnsi" w:hAnsiTheme="minorHAnsi"/>
          <w:u w:val="single"/>
        </w:rPr>
        <w:t xml:space="preserve"> </w:t>
      </w:r>
      <w:r w:rsidRPr="00AF59AA">
        <w:rPr>
          <w:rFonts w:asciiTheme="minorHAnsi" w:hAnsiTheme="minorHAnsi"/>
          <w:highlight w:val="green"/>
          <w:u w:val="single"/>
        </w:rPr>
        <w:t>know their counterparts far better than scholars</w:t>
      </w:r>
      <w:r w:rsidRPr="00AF59AA">
        <w:rPr>
          <w:rFonts w:asciiTheme="minorHAnsi" w:hAnsiTheme="minorHAnsi"/>
          <w:u w:val="single"/>
        </w:rPr>
        <w:t xml:space="preserve"> may wish to </w:t>
      </w:r>
      <w:r w:rsidRPr="00AF59AA">
        <w:rPr>
          <w:rFonts w:asciiTheme="minorHAnsi" w:hAnsiTheme="minorHAnsi"/>
          <w:highlight w:val="green"/>
          <w:u w:val="single"/>
        </w:rPr>
        <w:t>acknowledge. Washington, Beijing, and Taipei</w:t>
      </w:r>
      <w:r w:rsidRPr="00AF59AA">
        <w:rPr>
          <w:rFonts w:asciiTheme="minorHAnsi" w:hAnsiTheme="minorHAnsi"/>
          <w:u w:val="single"/>
        </w:rPr>
        <w:t>,</w:t>
      </w:r>
      <w:r w:rsidRPr="00AF59AA">
        <w:rPr>
          <w:rFonts w:asciiTheme="minorHAnsi" w:hAnsiTheme="minorHAnsi"/>
          <w:sz w:val="16"/>
        </w:rPr>
        <w:t xml:space="preserve"> for instance, </w:t>
      </w:r>
      <w:r w:rsidRPr="00AF59AA">
        <w:rPr>
          <w:rFonts w:asciiTheme="minorHAnsi" w:hAnsiTheme="minorHAnsi"/>
          <w:highlight w:val="green"/>
          <w:u w:val="single"/>
        </w:rPr>
        <w:t>invest enormous</w:t>
      </w:r>
      <w:r w:rsidRPr="00AF59AA">
        <w:rPr>
          <w:rFonts w:asciiTheme="minorHAnsi" w:hAnsiTheme="minorHAnsi"/>
          <w:u w:val="single"/>
        </w:rPr>
        <w:t xml:space="preserve"> time, effort, and </w:t>
      </w:r>
      <w:r w:rsidRPr="00AF59AA">
        <w:rPr>
          <w:rFonts w:asciiTheme="minorHAnsi" w:hAnsiTheme="minorHAnsi"/>
          <w:highlight w:val="green"/>
          <w:u w:val="single"/>
        </w:rPr>
        <w:t>resources</w:t>
      </w:r>
      <w:r w:rsidRPr="00AF59AA">
        <w:rPr>
          <w:rFonts w:asciiTheme="minorHAnsi" w:hAnsiTheme="minorHAnsi"/>
          <w:u w:val="single"/>
        </w:rPr>
        <w:t xml:space="preserve"> in trying </w:t>
      </w:r>
      <w:r w:rsidRPr="00AF59AA">
        <w:rPr>
          <w:rFonts w:asciiTheme="minorHAnsi" w:hAnsiTheme="minorHAnsi"/>
          <w:highlight w:val="green"/>
          <w:u w:val="single"/>
        </w:rPr>
        <w:t>to gain an accurate understanding of each other.</w:t>
      </w:r>
      <w:r w:rsidRPr="00AF59AA">
        <w:rPr>
          <w:rFonts w:asciiTheme="minorHAnsi" w:hAnsiTheme="minorHAnsi"/>
          <w:u w:val="single"/>
        </w:rPr>
        <w:t xml:space="preserve"> </w:t>
      </w:r>
      <w:r w:rsidRPr="00AF59AA">
        <w:rPr>
          <w:rFonts w:asciiTheme="minorHAnsi" w:hAnsiTheme="minorHAnsi"/>
          <w:highlight w:val="green"/>
          <w:u w:val="single"/>
        </w:rPr>
        <w:t xml:space="preserve">Academics have a hard time claiming </w:t>
      </w:r>
      <w:r w:rsidRPr="00AF59AA">
        <w:rPr>
          <w:rFonts w:asciiTheme="minorHAnsi" w:hAnsiTheme="minorHAnsi"/>
          <w:b/>
          <w:highlight w:val="green"/>
          <w:u w:val="single"/>
        </w:rPr>
        <w:t>any special insight</w:t>
      </w:r>
      <w:r w:rsidRPr="00AF59AA">
        <w:rPr>
          <w:rFonts w:asciiTheme="minorHAnsi" w:hAnsiTheme="minorHAnsi"/>
          <w:highlight w:val="green"/>
          <w:u w:val="single"/>
        </w:rPr>
        <w:t xml:space="preserve"> or unique</w:t>
      </w:r>
      <w:r w:rsidRPr="00AF59AA">
        <w:rPr>
          <w:rFonts w:asciiTheme="minorHAnsi" w:hAnsiTheme="minorHAnsi"/>
          <w:u w:val="single"/>
        </w:rPr>
        <w:t xml:space="preserve"> source of </w:t>
      </w:r>
      <w:r w:rsidRPr="00AF59AA">
        <w:rPr>
          <w:rFonts w:asciiTheme="minorHAnsi" w:hAnsiTheme="minorHAnsi"/>
          <w:highlight w:val="green"/>
          <w:u w:val="single"/>
        </w:rPr>
        <w:t>wisdom</w:t>
      </w:r>
      <w:r w:rsidRPr="00AF59AA">
        <w:rPr>
          <w:rFonts w:asciiTheme="minorHAnsi" w:hAnsiTheme="minorHAnsi"/>
          <w:u w:val="single"/>
        </w:rPr>
        <w:t xml:space="preserve">, whether it is </w:t>
      </w:r>
      <w:r w:rsidRPr="00AF59AA">
        <w:rPr>
          <w:rFonts w:asciiTheme="minorHAnsi" w:hAnsiTheme="minorHAnsi"/>
          <w:highlight w:val="green"/>
          <w:u w:val="single"/>
        </w:rPr>
        <w:t>based on</w:t>
      </w:r>
      <w:r w:rsidRPr="00AF59AA">
        <w:rPr>
          <w:rFonts w:asciiTheme="minorHAnsi" w:hAnsiTheme="minorHAnsi"/>
          <w:u w:val="single"/>
        </w:rPr>
        <w:t xml:space="preserve"> mastery of </w:t>
      </w:r>
      <w:r w:rsidRPr="00AF59AA">
        <w:rPr>
          <w:rFonts w:asciiTheme="minorHAnsi" w:hAnsiTheme="minorHAnsi"/>
          <w:highlight w:val="green"/>
          <w:u w:val="single"/>
        </w:rPr>
        <w:t>the other</w:t>
      </w:r>
      <w:r w:rsidRPr="00AF59AA">
        <w:rPr>
          <w:rFonts w:asciiTheme="minorHAnsi" w:hAnsiTheme="minorHAnsi"/>
          <w:u w:val="single"/>
        </w:rPr>
        <w:t xml:space="preserve"> side's </w:t>
      </w:r>
      <w:r w:rsidRPr="00AF59AA">
        <w:rPr>
          <w:rFonts w:asciiTheme="minorHAnsi" w:hAnsiTheme="minorHAnsi"/>
          <w:highlight w:val="green"/>
          <w:u w:val="single"/>
        </w:rPr>
        <w:t>language</w:t>
      </w:r>
      <w:r w:rsidRPr="00AF59AA">
        <w:rPr>
          <w:rFonts w:asciiTheme="minorHAnsi" w:hAnsiTheme="minorHAnsi"/>
          <w:u w:val="single"/>
        </w:rPr>
        <w:t xml:space="preserve">, intimate familiarity with its </w:t>
      </w:r>
      <w:r w:rsidRPr="00AF59AA">
        <w:rPr>
          <w:rFonts w:asciiTheme="minorHAnsi" w:hAnsiTheme="minorHAnsi"/>
          <w:highlight w:val="green"/>
          <w:u w:val="single"/>
        </w:rPr>
        <w:t>culture, or</w:t>
      </w:r>
      <w:r w:rsidRPr="00AF59AA">
        <w:rPr>
          <w:rFonts w:asciiTheme="minorHAnsi" w:hAnsiTheme="minorHAnsi"/>
          <w:u w:val="single"/>
        </w:rPr>
        <w:t xml:space="preserve"> access to timely and sensitive </w:t>
      </w:r>
      <w:r w:rsidRPr="00AF59AA">
        <w:rPr>
          <w:rFonts w:asciiTheme="minorHAnsi" w:hAnsiTheme="minorHAnsi"/>
          <w:highlight w:val="green"/>
          <w:u w:val="single"/>
        </w:rPr>
        <w:t>information with restricted distribution</w:t>
      </w:r>
      <w:r w:rsidRPr="00AF59AA">
        <w:rPr>
          <w:rFonts w:asciiTheme="minorHAnsi" w:hAnsiTheme="minorHAnsi"/>
          <w:u w:val="single"/>
        </w:rPr>
        <w:t xml:space="preserve">. If anything, </w:t>
      </w:r>
      <w:r w:rsidRPr="00AF59AA">
        <w:rPr>
          <w:rFonts w:asciiTheme="minorHAnsi" w:hAnsiTheme="minorHAnsi"/>
          <w:highlight w:val="green"/>
          <w:u w:val="single"/>
        </w:rPr>
        <w:t>they are</w:t>
      </w:r>
      <w:r w:rsidRPr="00AF59AA">
        <w:rPr>
          <w:rFonts w:asciiTheme="minorHAnsi" w:hAnsiTheme="minorHAnsi"/>
          <w:u w:val="single"/>
        </w:rPr>
        <w:t xml:space="preserve"> usually </w:t>
      </w:r>
      <w:r w:rsidRPr="00AF59AA">
        <w:rPr>
          <w:rFonts w:asciiTheme="minorHAnsi" w:hAnsiTheme="minorHAnsi"/>
          <w:highlight w:val="green"/>
          <w:u w:val="single"/>
        </w:rPr>
        <w:t>at a considerable disadvantage</w:t>
      </w:r>
      <w:r w:rsidRPr="00AF59AA">
        <w:rPr>
          <w:rFonts w:asciiTheme="minorHAnsi" w:hAnsiTheme="minorHAnsi"/>
          <w:u w:val="single"/>
        </w:rPr>
        <w:t xml:space="preserve"> on these scores when </w:t>
      </w:r>
      <w:r w:rsidRPr="00AF59AA">
        <w:rPr>
          <w:rFonts w:asciiTheme="minorHAnsi" w:hAnsiTheme="minorHAnsi"/>
          <w:highlight w:val="green"/>
          <w:u w:val="single"/>
        </w:rPr>
        <w:t>compared to diplomats</w:t>
      </w:r>
      <w:r w:rsidRPr="00AF59AA">
        <w:rPr>
          <w:rFonts w:asciiTheme="minorHAnsi" w:hAnsiTheme="minorHAnsi"/>
          <w:u w:val="single"/>
        </w:rPr>
        <w:t xml:space="preserve">, intelligence </w:t>
      </w:r>
      <w:r w:rsidRPr="00AF59AA">
        <w:rPr>
          <w:rFonts w:asciiTheme="minorHAnsi" w:hAnsiTheme="minorHAnsi"/>
          <w:highlight w:val="green"/>
          <w:u w:val="single"/>
        </w:rPr>
        <w:t>analysts, and</w:t>
      </w:r>
      <w:r w:rsidRPr="00AF59AA">
        <w:rPr>
          <w:rFonts w:asciiTheme="minorHAnsi" w:hAnsiTheme="minorHAnsi"/>
          <w:u w:val="single"/>
        </w:rPr>
        <w:t xml:space="preserve"> even </w:t>
      </w:r>
      <w:r w:rsidRPr="00AF59AA">
        <w:rPr>
          <w:rFonts w:asciiTheme="minorHAnsi" w:hAnsiTheme="minorHAnsi"/>
          <w:highlight w:val="green"/>
          <w:u w:val="single"/>
        </w:rPr>
        <w:t>journalists</w:t>
      </w:r>
      <w:r w:rsidRPr="00AF59AA">
        <w:rPr>
          <w:rFonts w:asciiTheme="minorHAnsi" w:hAnsiTheme="minorHAnsi"/>
          <w:sz w:val="16"/>
        </w:rPr>
        <w:t xml:space="preserve"> and business people. </w:t>
      </w:r>
      <w:r w:rsidRPr="00AF59AA">
        <w:rPr>
          <w:rFonts w:asciiTheme="minorHAnsi" w:hAnsiTheme="minorHAnsi"/>
          <w:u w:val="single"/>
        </w:rPr>
        <w:t xml:space="preserve">Indeed, </w:t>
      </w:r>
      <w:r w:rsidRPr="00AF59AA">
        <w:rPr>
          <w:rFonts w:asciiTheme="minorHAnsi" w:hAnsiTheme="minorHAnsi"/>
          <w:highlight w:val="green"/>
          <w:u w:val="single"/>
        </w:rPr>
        <w:t>academics</w:t>
      </w:r>
      <w:r w:rsidRPr="00AF59AA">
        <w:rPr>
          <w:rFonts w:asciiTheme="minorHAnsi" w:hAnsiTheme="minorHAnsi"/>
          <w:u w:val="single"/>
        </w:rPr>
        <w:t xml:space="preserve"> in fields such as history and political science typically </w:t>
      </w:r>
      <w:r w:rsidRPr="00AF59AA">
        <w:rPr>
          <w:rFonts w:asciiTheme="minorHAnsi" w:hAnsiTheme="minorHAnsi"/>
          <w:highlight w:val="green"/>
          <w:u w:val="single"/>
        </w:rPr>
        <w:t>operate in the realm of common knowledge, outdated information, and mundane data</w:t>
      </w:r>
      <w:r w:rsidRPr="00AF59AA">
        <w:rPr>
          <w:rFonts w:asciiTheme="minorHAnsi" w:hAnsiTheme="minorHAnsi"/>
          <w:sz w:val="16"/>
        </w:rPr>
        <w:t xml:space="preserve">. This confession in turn implies that at least for some of us, our individual and collective forte lies with the analysis of persistent empirical patterns and the formulation of general models of foreign policy conduct. </w:t>
      </w:r>
    </w:p>
    <w:p w14:paraId="045DF430" w14:textId="77777777" w:rsidR="00AF65A2" w:rsidRPr="00AF59AA" w:rsidRDefault="00AF65A2" w:rsidP="00AF65A2">
      <w:pPr>
        <w:keepNext/>
        <w:keepLines/>
        <w:pageBreakBefore/>
        <w:spacing w:before="200"/>
        <w:jc w:val="center"/>
        <w:outlineLvl w:val="2"/>
        <w:rPr>
          <w:rFonts w:asciiTheme="minorHAnsi" w:eastAsiaTheme="majorEastAsia" w:hAnsiTheme="minorHAnsi" w:cstheme="majorBidi"/>
          <w:b/>
          <w:bCs/>
          <w:sz w:val="32"/>
          <w:u w:val="single"/>
        </w:rPr>
      </w:pPr>
      <w:r w:rsidRPr="00AF59AA">
        <w:rPr>
          <w:rFonts w:asciiTheme="minorHAnsi" w:eastAsiaTheme="majorEastAsia" w:hAnsiTheme="minorHAnsi" w:cstheme="majorBidi"/>
          <w:b/>
          <w:bCs/>
          <w:sz w:val="32"/>
          <w:u w:val="single"/>
        </w:rPr>
        <w:lastRenderedPageBreak/>
        <w:t>Neolib Good</w:t>
      </w:r>
    </w:p>
    <w:p w14:paraId="236D7C54" w14:textId="77777777" w:rsidR="00AF65A2" w:rsidRPr="00AF59AA" w:rsidRDefault="00AF65A2" w:rsidP="00AF65A2">
      <w:pPr>
        <w:rPr>
          <w:rFonts w:asciiTheme="minorHAnsi" w:hAnsiTheme="minorHAnsi"/>
        </w:rPr>
      </w:pPr>
    </w:p>
    <w:p w14:paraId="3A476068" w14:textId="77777777" w:rsidR="00AF65A2" w:rsidRPr="00AF59AA" w:rsidRDefault="00AF65A2" w:rsidP="00AF65A2">
      <w:pPr>
        <w:rPr>
          <w:rFonts w:asciiTheme="minorHAnsi" w:hAnsiTheme="minorHAnsi"/>
        </w:rPr>
      </w:pPr>
    </w:p>
    <w:p w14:paraId="5F4A50F8" w14:textId="77777777" w:rsidR="00AF65A2" w:rsidRPr="00AF59AA" w:rsidRDefault="00AF65A2" w:rsidP="00AF65A2">
      <w:pPr>
        <w:keepNext/>
        <w:keepLines/>
        <w:spacing w:before="200"/>
        <w:outlineLvl w:val="3"/>
        <w:rPr>
          <w:rFonts w:asciiTheme="minorHAnsi" w:eastAsiaTheme="majorEastAsia" w:hAnsiTheme="minorHAnsi" w:cstheme="majorBidi"/>
          <w:b/>
          <w:bCs/>
          <w:iCs/>
          <w:sz w:val="28"/>
        </w:rPr>
      </w:pPr>
      <w:r w:rsidRPr="00AF59AA">
        <w:rPr>
          <w:rFonts w:asciiTheme="minorHAnsi" w:eastAsiaTheme="majorEastAsia" w:hAnsiTheme="minorHAnsi" w:cstheme="majorBidi"/>
          <w:b/>
          <w:bCs/>
          <w:iCs/>
          <w:sz w:val="28"/>
        </w:rPr>
        <w:t>Best studies show that the amounts of intra- and interstate violence are lower than ever due to US hegemony – the alt is genocidal anarchy</w:t>
      </w:r>
    </w:p>
    <w:p w14:paraId="4111161B" w14:textId="77777777" w:rsidR="00AF65A2" w:rsidRPr="00AF59AA" w:rsidRDefault="00AF65A2" w:rsidP="00AF65A2">
      <w:pPr>
        <w:rPr>
          <w:rFonts w:asciiTheme="minorHAnsi" w:hAnsiTheme="minorHAnsi"/>
        </w:rPr>
      </w:pPr>
      <w:r w:rsidRPr="00AF59AA">
        <w:rPr>
          <w:rFonts w:asciiTheme="minorHAnsi" w:hAnsiTheme="minorHAnsi"/>
        </w:rPr>
        <w:t xml:space="preserve">Steven </w:t>
      </w:r>
      <w:r w:rsidRPr="00AF59AA">
        <w:rPr>
          <w:rFonts w:asciiTheme="minorHAnsi" w:hAnsiTheme="minorHAnsi"/>
          <w:b/>
          <w:bCs/>
          <w:sz w:val="28"/>
        </w:rPr>
        <w:t>Pinker 2011</w:t>
      </w:r>
      <w:r w:rsidRPr="00AF59AA">
        <w:rPr>
          <w:rFonts w:asciiTheme="minorHAnsi" w:hAnsiTheme="minorHAnsi"/>
        </w:rPr>
        <w:t>. Professor of psychology at Harvard University "Violence Vanquished" Sept 24 online.wsj.com/article/SB10001424053111904106704576583203589408180.html</w:t>
      </w:r>
    </w:p>
    <w:p w14:paraId="4789E5BF" w14:textId="77777777" w:rsidR="00AF65A2" w:rsidRPr="00AF59AA" w:rsidRDefault="00AF65A2" w:rsidP="00AF65A2">
      <w:pPr>
        <w:rPr>
          <w:rFonts w:asciiTheme="minorHAnsi" w:hAnsiTheme="minorHAnsi"/>
          <w:sz w:val="16"/>
        </w:rPr>
      </w:pPr>
      <w:r w:rsidRPr="00AF59AA">
        <w:rPr>
          <w:rFonts w:asciiTheme="minorHAnsi" w:hAnsiTheme="minorHAnsi"/>
          <w:sz w:val="16"/>
        </w:rPr>
        <w:t xml:space="preserve">On the day this article appears, you will read about a shocking act of violence. Somewhere in the world there will be a terrorist bombing, a senseless murder, a bloody insurrection. It's impossible to learn about these catastrophes without thinking, "What is the world coming to?" But a better question may be, "How bad was the world in the past?" Believe it or not, the world of the past was much worse. </w:t>
      </w:r>
      <w:r w:rsidRPr="00AF59AA">
        <w:rPr>
          <w:rFonts w:asciiTheme="minorHAnsi" w:hAnsiTheme="minorHAnsi"/>
          <w:b/>
          <w:highlight w:val="green"/>
          <w:u w:val="single"/>
        </w:rPr>
        <w:t>Violence has been in decline for thousands of years</w:t>
      </w:r>
      <w:r w:rsidRPr="00AF59AA">
        <w:rPr>
          <w:rFonts w:asciiTheme="minorHAnsi" w:hAnsiTheme="minorHAnsi"/>
          <w:b/>
          <w:u w:val="single"/>
        </w:rPr>
        <w:t xml:space="preserve">, and today </w:t>
      </w:r>
      <w:r w:rsidRPr="00AF59AA">
        <w:rPr>
          <w:rFonts w:asciiTheme="minorHAnsi" w:hAnsiTheme="minorHAnsi"/>
          <w:b/>
          <w:highlight w:val="green"/>
          <w:u w:val="single"/>
        </w:rPr>
        <w:t>we may be living in the most peaceable era in the existence of our species</w:t>
      </w:r>
      <w:r w:rsidRPr="00AF59AA">
        <w:rPr>
          <w:rFonts w:asciiTheme="minorHAnsi" w:hAnsiTheme="minorHAnsi"/>
          <w:sz w:val="16"/>
        </w:rPr>
        <w:t xml:space="preserve">. The decline, to be sure, has not been smooth. It has not brought violence down to zero, and it is not guaranteed to continue. But it is a persistent historical development, visible on scales from millennia to years, from the waging of wars to the spanking of children. This claim, I know, invites skepticism, incredulity, and sometimes anger. We tend to estimate the probability of an event from the ease with which we can recall examples, and scenes of carnage are more likely to be beamed into our homes and burned into our memories than footage of people dying of old age. There will always be enough violent deaths to fill the evening news, so people's impressions of violence will be disconnected from its actual likelihood. Evidence of our bloody history is not hard to find. Consider the genocides in the Old Testament and the crucifixions in the New, the gory mutilations in Shakespeare's tragedies and Grimm's fairy tales, the British monarchs who beheaded their relatives and the American founders who dueled with their rivals. </w:t>
      </w:r>
      <w:r w:rsidRPr="00AF59AA">
        <w:rPr>
          <w:rFonts w:asciiTheme="minorHAnsi" w:hAnsiTheme="minorHAnsi"/>
          <w:b/>
          <w:u w:val="single"/>
        </w:rPr>
        <w:t xml:space="preserve">Today the decline in these brutal practices can be quantified. A look at the numbers shows that </w:t>
      </w:r>
      <w:r w:rsidRPr="00AF59AA">
        <w:rPr>
          <w:rFonts w:asciiTheme="minorHAnsi" w:hAnsiTheme="minorHAnsi"/>
          <w:b/>
          <w:highlight w:val="green"/>
          <w:u w:val="single"/>
        </w:rPr>
        <w:t xml:space="preserve">over the course of </w:t>
      </w:r>
      <w:r w:rsidRPr="00AF59AA">
        <w:rPr>
          <w:rFonts w:asciiTheme="minorHAnsi" w:hAnsiTheme="minorHAnsi"/>
          <w:b/>
          <w:u w:val="single"/>
        </w:rPr>
        <w:t xml:space="preserve">our </w:t>
      </w:r>
      <w:r w:rsidRPr="00AF59AA">
        <w:rPr>
          <w:rFonts w:asciiTheme="minorHAnsi" w:hAnsiTheme="minorHAnsi"/>
          <w:b/>
          <w:highlight w:val="green"/>
          <w:u w:val="single"/>
        </w:rPr>
        <w:t>history</w:t>
      </w:r>
      <w:r w:rsidRPr="00AF59AA">
        <w:rPr>
          <w:rFonts w:asciiTheme="minorHAnsi" w:hAnsiTheme="minorHAnsi"/>
          <w:b/>
          <w:u w:val="single"/>
        </w:rPr>
        <w:t xml:space="preserve">, </w:t>
      </w:r>
      <w:r w:rsidRPr="00AF59AA">
        <w:rPr>
          <w:rFonts w:asciiTheme="minorHAnsi" w:hAnsiTheme="minorHAnsi"/>
          <w:b/>
          <w:highlight w:val="green"/>
          <w:u w:val="single"/>
        </w:rPr>
        <w:t>humankind has been blessed with six major declines of violence</w:t>
      </w:r>
      <w:r w:rsidRPr="00AF59AA">
        <w:rPr>
          <w:rFonts w:asciiTheme="minorHAnsi" w:hAnsiTheme="minorHAnsi"/>
          <w:sz w:val="16"/>
          <w:highlight w:val="green"/>
        </w:rPr>
        <w:t xml:space="preserve">. </w:t>
      </w:r>
      <w:r w:rsidRPr="00AF59AA">
        <w:rPr>
          <w:rFonts w:asciiTheme="minorHAnsi" w:hAnsiTheme="minorHAnsi"/>
          <w:b/>
          <w:u w:val="single"/>
        </w:rPr>
        <w:t>The first was a process of pacification: the transition from the anarchy of the hunting, gathering and horticultural societies in which our species spent most of its evolutionary history to the first agricultural civilizations</w:t>
      </w:r>
      <w:r w:rsidRPr="00AF59AA">
        <w:rPr>
          <w:rFonts w:asciiTheme="minorHAnsi" w:hAnsiTheme="minorHAnsi"/>
          <w:sz w:val="16"/>
        </w:rPr>
        <w:t xml:space="preserve">, with cities and governments, starting about 5,000 years ago. For centuries, social theorists like Hobbes and Rousseau speculated from their armchairs about what life was like in a "state of nature." Nowadays we can do better. Forensic archeology—a kind of "CSI: Paleolithic"—can estimate rates of violence from the proportion of skeletons in ancient sites with bashed-in skulls, decapitations or arrowheads embedded in bones. And </w:t>
      </w:r>
      <w:r w:rsidRPr="00AF59AA">
        <w:rPr>
          <w:rFonts w:asciiTheme="minorHAnsi" w:hAnsiTheme="minorHAnsi"/>
          <w:b/>
          <w:u w:val="single"/>
        </w:rPr>
        <w:t>ethnographers can tally the causes of death in tribal peoples that have recently lived outside of state control</w:t>
      </w:r>
      <w:r w:rsidRPr="00AF59AA">
        <w:rPr>
          <w:rFonts w:asciiTheme="minorHAnsi" w:hAnsiTheme="minorHAnsi"/>
          <w:sz w:val="16"/>
        </w:rPr>
        <w:t>. These investigations show that, on average</w:t>
      </w:r>
      <w:r w:rsidRPr="00AF59AA">
        <w:rPr>
          <w:rFonts w:asciiTheme="minorHAnsi" w:hAnsiTheme="minorHAnsi"/>
          <w:b/>
          <w:u w:val="single"/>
        </w:rPr>
        <w:t>, about 15% of people in prestate eras died violently, compared to about 3% of the citizens of the earliest states</w:t>
      </w:r>
      <w:r w:rsidRPr="00AF59AA">
        <w:rPr>
          <w:rFonts w:asciiTheme="minorHAnsi" w:hAnsiTheme="minorHAnsi"/>
          <w:sz w:val="16"/>
        </w:rPr>
        <w:t xml:space="preserve">. </w:t>
      </w:r>
      <w:r w:rsidRPr="00AF59AA">
        <w:rPr>
          <w:rFonts w:asciiTheme="minorHAnsi" w:hAnsiTheme="minorHAnsi"/>
          <w:b/>
          <w:u w:val="single"/>
        </w:rPr>
        <w:t>Tribal violence commonly subsides when a state or empire imposes control over a territory, leading to the various "paxes</w:t>
      </w:r>
      <w:r w:rsidRPr="00AF59AA">
        <w:rPr>
          <w:rFonts w:asciiTheme="minorHAnsi" w:hAnsiTheme="minorHAnsi"/>
          <w:sz w:val="16"/>
        </w:rPr>
        <w:t xml:space="preserve">" (Romana, Islamica, Brittanica and so on) that are familiar to readers of history. It's not that the first kings had a benevolent interest in the welfare of their citizens. Just as a farmer tries to prevent his livestock from killing one another, so a ruler will try to keep his subjects from cycles of raiding and feuding. From his point of view, such squabbling is a dead loss—forgone opportunities to extract taxes, tributes, soldiers and slaves. </w:t>
      </w:r>
      <w:r w:rsidRPr="00AF59AA">
        <w:rPr>
          <w:rFonts w:asciiTheme="minorHAnsi" w:hAnsiTheme="minorHAnsi"/>
          <w:b/>
          <w:u w:val="single"/>
        </w:rPr>
        <w:t>The second decline of violence was a civilizing process that is best documented in Europe. Historical records show that between the late Middle Ages and the 20th century, European countries saw a 10- to 50-fold decline in their rates of homicide. The numbers are consistent with narrative histories of the brutality of life in the Middle Ages, when highwaymen made travel a risk to life and limb and dinners were commonly enlivened by dagger attacks</w:t>
      </w:r>
      <w:r w:rsidRPr="00AF59AA">
        <w:rPr>
          <w:rFonts w:asciiTheme="minorHAnsi" w:hAnsiTheme="minorHAnsi"/>
          <w:sz w:val="16"/>
        </w:rPr>
        <w:t xml:space="preserve">. So many people had their noses cut off that medieval medical textbooks speculated about techniques for growing them back. Historians attribute this decline to the consolidation of a patchwork of feudal territories into large kingdoms with centralized authority and an infrastructure of commerce. Criminal justice was nationalized, and zero-sum plunder gave way to positive-sum trade. People increasingly controlled their impulses and sought to cooperate with their neighbors. </w:t>
      </w:r>
      <w:r w:rsidRPr="00AF59AA">
        <w:rPr>
          <w:rFonts w:asciiTheme="minorHAnsi" w:hAnsiTheme="minorHAnsi"/>
          <w:b/>
          <w:u w:val="single"/>
        </w:rPr>
        <w:t>The third transition, sometimes called the Humanitarian Revolution, took off with the Enlightenment</w:t>
      </w:r>
      <w:r w:rsidRPr="00AF59AA">
        <w:rPr>
          <w:rFonts w:asciiTheme="minorHAnsi" w:hAnsiTheme="minorHAnsi"/>
          <w:sz w:val="16"/>
        </w:rPr>
        <w:t xml:space="preserve">. Governments and churches had long maintained order by punishing nonconformists with mutilation, torture and gruesome forms of execution, such as burning, breaking, disembowelment, impalement and sawing in half. </w:t>
      </w:r>
      <w:r w:rsidRPr="00AF59AA">
        <w:rPr>
          <w:rFonts w:asciiTheme="minorHAnsi" w:hAnsiTheme="minorHAnsi"/>
          <w:b/>
          <w:u w:val="single"/>
        </w:rPr>
        <w:t>The 18th century saw the widespread abolition of judicial torture, including the famous prohibition of "cruel and unusual punishment" in the eighth amendment of the U.S. Constitution</w:t>
      </w:r>
      <w:r w:rsidRPr="00AF59AA">
        <w:rPr>
          <w:rFonts w:asciiTheme="minorHAnsi" w:hAnsiTheme="minorHAnsi"/>
          <w:sz w:val="16"/>
        </w:rPr>
        <w:t xml:space="preserve">. At the same time, many nations began to whittle down their list of capital crimes from the hundreds (including poaching, sodomy, witchcraft and counterfeiting) to just murder and treason. And a growing wave of countries abolished blood sports, dueling, witchhunts, religious persecution, absolute despotism and slavery. The fourth major transition is the respite from major interstate war that we have seen since the end of World War II. Historians sometimes refer to it as the Long Peace. Today we take it for granted that Italy and Austria will not come to blows, nor will Britain and Russia. But </w:t>
      </w:r>
      <w:r w:rsidRPr="00AF59AA">
        <w:rPr>
          <w:rFonts w:asciiTheme="minorHAnsi" w:hAnsiTheme="minorHAnsi"/>
          <w:b/>
          <w:highlight w:val="green"/>
          <w:u w:val="single"/>
        </w:rPr>
        <w:t>centuries ago, the great powers were almost always at war, and until quite recently,</w:t>
      </w:r>
      <w:r w:rsidRPr="00AF59AA">
        <w:rPr>
          <w:rFonts w:asciiTheme="minorHAnsi" w:hAnsiTheme="minorHAnsi"/>
          <w:sz w:val="16"/>
          <w:highlight w:val="green"/>
        </w:rPr>
        <w:t xml:space="preserve"> </w:t>
      </w:r>
      <w:r w:rsidRPr="00AF59AA">
        <w:rPr>
          <w:rFonts w:asciiTheme="minorHAnsi" w:hAnsiTheme="minorHAnsi"/>
          <w:b/>
          <w:highlight w:val="green"/>
          <w:u w:val="single"/>
        </w:rPr>
        <w:lastRenderedPageBreak/>
        <w:t>Western European countries tended to initiate two or three new wars every year.</w:t>
      </w:r>
      <w:r w:rsidRPr="00AF59AA">
        <w:rPr>
          <w:rFonts w:asciiTheme="minorHAnsi" w:hAnsiTheme="minorHAnsi"/>
          <w:b/>
          <w:u w:val="single"/>
        </w:rPr>
        <w:t xml:space="preserve"> </w:t>
      </w:r>
      <w:r w:rsidRPr="00AF59AA">
        <w:rPr>
          <w:rFonts w:asciiTheme="minorHAnsi" w:hAnsiTheme="minorHAnsi"/>
          <w:b/>
          <w:highlight w:val="green"/>
          <w:u w:val="single"/>
        </w:rPr>
        <w:t xml:space="preserve">The cliché </w:t>
      </w:r>
      <w:r w:rsidRPr="00AF59AA">
        <w:rPr>
          <w:rFonts w:asciiTheme="minorHAnsi" w:hAnsiTheme="minorHAnsi"/>
          <w:b/>
          <w:u w:val="single"/>
        </w:rPr>
        <w:t xml:space="preserve">that </w:t>
      </w:r>
      <w:r w:rsidRPr="00AF59AA">
        <w:rPr>
          <w:rFonts w:asciiTheme="minorHAnsi" w:hAnsiTheme="minorHAnsi"/>
          <w:b/>
          <w:highlight w:val="green"/>
          <w:u w:val="single"/>
        </w:rPr>
        <w:t>the 20th century was "the most violent in history" ignores the second half of the century</w:t>
      </w:r>
      <w:r w:rsidRPr="00AF59AA">
        <w:rPr>
          <w:rFonts w:asciiTheme="minorHAnsi" w:hAnsiTheme="minorHAnsi"/>
          <w:b/>
          <w:u w:val="single"/>
        </w:rPr>
        <w:t xml:space="preserve"> (and may not even be true of the first half, if one calculates violent deaths as a proportion of the world's population). Though it's tempting to attribute the Long Peace to nuclear deterrence, non-nuclear developed states have stopped fighting each other as well. Political scientists point instead to </w:t>
      </w:r>
      <w:r w:rsidRPr="00AF59AA">
        <w:rPr>
          <w:rFonts w:asciiTheme="minorHAnsi" w:hAnsiTheme="minorHAnsi"/>
          <w:b/>
          <w:highlight w:val="green"/>
          <w:u w:val="single"/>
        </w:rPr>
        <w:t>the growth of democracy, trade and international organizations—all of which, the statistical evidence shows, reduce the likelihood of conflict.</w:t>
      </w:r>
      <w:r w:rsidRPr="00AF59AA">
        <w:rPr>
          <w:rFonts w:asciiTheme="minorHAnsi" w:hAnsiTheme="minorHAnsi"/>
          <w:b/>
          <w:u w:val="single"/>
        </w:rPr>
        <w:t xml:space="preserve"> </w:t>
      </w:r>
      <w:r w:rsidRPr="00AF59AA">
        <w:rPr>
          <w:rFonts w:asciiTheme="minorHAnsi" w:hAnsiTheme="minorHAnsi"/>
          <w:sz w:val="16"/>
        </w:rPr>
        <w:t xml:space="preserve">They also credit the rising valuation of human life over national grandeur—a hard-won lesson of two world wars. The fifth trend, which I call </w:t>
      </w:r>
      <w:r w:rsidRPr="00AF59AA">
        <w:rPr>
          <w:rFonts w:asciiTheme="minorHAnsi" w:hAnsiTheme="minorHAnsi"/>
          <w:b/>
          <w:highlight w:val="green"/>
          <w:u w:val="single"/>
        </w:rPr>
        <w:t>the New Peace, involves war in the world as a whole, including developing nations</w:t>
      </w:r>
      <w:r w:rsidRPr="00AF59AA">
        <w:rPr>
          <w:rFonts w:asciiTheme="minorHAnsi" w:hAnsiTheme="minorHAnsi"/>
          <w:sz w:val="16"/>
          <w:highlight w:val="green"/>
        </w:rPr>
        <w:t>.</w:t>
      </w:r>
      <w:r w:rsidRPr="00AF59AA">
        <w:rPr>
          <w:rFonts w:asciiTheme="minorHAnsi" w:hAnsiTheme="minorHAnsi"/>
          <w:sz w:val="16"/>
        </w:rPr>
        <w:t xml:space="preserve"> Since 1946, several organizations have tracked the number of armed conflicts and their human toll world-wide. The bad news is that for several decades, the decline of interstate wars was accompanied by a bulge of civil wars, as newly independent countries were led by inept governments, challenged by insurgencies and armed by the cold war superpowers. The less bad news is that civil wars tend to kill far fewer people than wars between states. And </w:t>
      </w:r>
      <w:r w:rsidRPr="00AF59AA">
        <w:rPr>
          <w:rFonts w:asciiTheme="minorHAnsi" w:hAnsiTheme="minorHAnsi"/>
          <w:b/>
          <w:u w:val="single"/>
        </w:rPr>
        <w:t xml:space="preserve">the best news is that, </w:t>
      </w:r>
      <w:r w:rsidRPr="00AF59AA">
        <w:rPr>
          <w:rFonts w:asciiTheme="minorHAnsi" w:hAnsiTheme="minorHAnsi"/>
          <w:b/>
          <w:highlight w:val="green"/>
          <w:u w:val="single"/>
        </w:rPr>
        <w:t>since the peak of the cold war in the 1970s and '80s, organized conflicts of all kinds—civil wars, genocides, repression by autocratic governments, terrorist attacks—have declined throughout the world, and their death tolls have declined</w:t>
      </w:r>
      <w:r w:rsidRPr="00AF59AA">
        <w:rPr>
          <w:rFonts w:asciiTheme="minorHAnsi" w:hAnsiTheme="minorHAnsi"/>
          <w:b/>
          <w:u w:val="single"/>
        </w:rPr>
        <w:t xml:space="preserve"> </w:t>
      </w:r>
      <w:r w:rsidRPr="00AF59AA">
        <w:rPr>
          <w:rFonts w:asciiTheme="minorHAnsi" w:hAnsiTheme="minorHAnsi"/>
          <w:sz w:val="16"/>
        </w:rPr>
        <w:t xml:space="preserve">even </w:t>
      </w:r>
      <w:r w:rsidRPr="00AF59AA">
        <w:rPr>
          <w:rFonts w:asciiTheme="minorHAnsi" w:hAnsiTheme="minorHAnsi"/>
          <w:b/>
          <w:u w:val="single"/>
        </w:rPr>
        <w:t>more precipitously</w:t>
      </w:r>
      <w:r w:rsidRPr="00AF59AA">
        <w:rPr>
          <w:rFonts w:asciiTheme="minorHAnsi" w:hAnsiTheme="minorHAnsi"/>
          <w:sz w:val="16"/>
        </w:rPr>
        <w:t xml:space="preserve">. </w:t>
      </w:r>
      <w:r w:rsidRPr="00AF59AA">
        <w:rPr>
          <w:rFonts w:asciiTheme="minorHAnsi" w:hAnsiTheme="minorHAnsi"/>
          <w:b/>
          <w:highlight w:val="green"/>
          <w:u w:val="single"/>
        </w:rPr>
        <w:t xml:space="preserve">The rate of documented direct deaths from political violence </w:t>
      </w:r>
      <w:r w:rsidRPr="00AF59AA">
        <w:rPr>
          <w:rFonts w:asciiTheme="minorHAnsi" w:hAnsiTheme="minorHAnsi"/>
          <w:b/>
          <w:u w:val="single"/>
        </w:rPr>
        <w:t xml:space="preserve">(war, terrorism, genocide and warlord militias) in the past decade </w:t>
      </w:r>
      <w:r w:rsidRPr="00AF59AA">
        <w:rPr>
          <w:rFonts w:asciiTheme="minorHAnsi" w:hAnsiTheme="minorHAnsi"/>
          <w:b/>
          <w:highlight w:val="green"/>
          <w:u w:val="single"/>
        </w:rPr>
        <w:t xml:space="preserve">is an unprecedented few hundredths of a percentage point. </w:t>
      </w:r>
      <w:r w:rsidRPr="00AF59AA">
        <w:rPr>
          <w:rFonts w:asciiTheme="minorHAnsi" w:hAnsiTheme="minorHAnsi"/>
          <w:b/>
          <w:u w:val="single"/>
        </w:rPr>
        <w:t xml:space="preserve">Even </w:t>
      </w:r>
      <w:r w:rsidRPr="00AF59AA">
        <w:rPr>
          <w:rFonts w:asciiTheme="minorHAnsi" w:hAnsiTheme="minorHAnsi"/>
          <w:b/>
          <w:highlight w:val="green"/>
          <w:u w:val="single"/>
        </w:rPr>
        <w:t xml:space="preserve">if </w:t>
      </w:r>
      <w:r w:rsidRPr="00AF59AA">
        <w:rPr>
          <w:rFonts w:asciiTheme="minorHAnsi" w:hAnsiTheme="minorHAnsi"/>
          <w:b/>
          <w:u w:val="single"/>
        </w:rPr>
        <w:t xml:space="preserve">we </w:t>
      </w:r>
      <w:r w:rsidRPr="00AF59AA">
        <w:rPr>
          <w:rFonts w:asciiTheme="minorHAnsi" w:hAnsiTheme="minorHAnsi"/>
          <w:b/>
          <w:highlight w:val="green"/>
          <w:u w:val="single"/>
        </w:rPr>
        <w:t xml:space="preserve">multiplied </w:t>
      </w:r>
      <w:r w:rsidRPr="00AF59AA">
        <w:rPr>
          <w:rFonts w:asciiTheme="minorHAnsi" w:hAnsiTheme="minorHAnsi"/>
          <w:b/>
          <w:u w:val="single"/>
        </w:rPr>
        <w:t xml:space="preserve">that rate </w:t>
      </w:r>
      <w:r w:rsidRPr="00AF59AA">
        <w:rPr>
          <w:rFonts w:asciiTheme="minorHAnsi" w:hAnsiTheme="minorHAnsi"/>
          <w:b/>
          <w:highlight w:val="green"/>
          <w:u w:val="single"/>
        </w:rPr>
        <w:t>to account for unrecorded deaths and the victims of war-caused disease and famine, it would not exceed 1%</w:t>
      </w:r>
      <w:r w:rsidRPr="00AF59AA">
        <w:rPr>
          <w:rFonts w:asciiTheme="minorHAnsi" w:hAnsiTheme="minorHAnsi"/>
          <w:sz w:val="16"/>
        </w:rPr>
        <w:t xml:space="preserve">. </w:t>
      </w:r>
      <w:r w:rsidRPr="00AF59AA">
        <w:rPr>
          <w:rFonts w:asciiTheme="minorHAnsi" w:hAnsiTheme="minorHAnsi"/>
          <w:b/>
          <w:highlight w:val="green"/>
          <w:u w:val="single"/>
        </w:rPr>
        <w:t>The most immediate cause of this New Peace was the demise of communism, which ended the proxy wars in the developing world stoked by the superpowers and</w:t>
      </w:r>
      <w:r w:rsidRPr="00AF59AA">
        <w:rPr>
          <w:rFonts w:asciiTheme="minorHAnsi" w:hAnsiTheme="minorHAnsi"/>
          <w:b/>
          <w:u w:val="single"/>
        </w:rPr>
        <w:t xml:space="preserve"> also </w:t>
      </w:r>
      <w:r w:rsidRPr="00AF59AA">
        <w:rPr>
          <w:rFonts w:asciiTheme="minorHAnsi" w:hAnsiTheme="minorHAnsi"/>
          <w:b/>
          <w:highlight w:val="green"/>
          <w:u w:val="single"/>
        </w:rPr>
        <w:t xml:space="preserve">discredited genocidal ideologies that </w:t>
      </w:r>
      <w:r w:rsidRPr="00AF59AA">
        <w:rPr>
          <w:rFonts w:asciiTheme="minorHAnsi" w:hAnsiTheme="minorHAnsi"/>
          <w:b/>
          <w:u w:val="single"/>
        </w:rPr>
        <w:t xml:space="preserve">had </w:t>
      </w:r>
      <w:r w:rsidRPr="00AF59AA">
        <w:rPr>
          <w:rFonts w:asciiTheme="minorHAnsi" w:hAnsiTheme="minorHAnsi"/>
          <w:b/>
          <w:highlight w:val="green"/>
          <w:u w:val="single"/>
        </w:rPr>
        <w:t xml:space="preserve">justified the sacrifice of vast numbers </w:t>
      </w:r>
      <w:r w:rsidRPr="00AF59AA">
        <w:rPr>
          <w:rFonts w:asciiTheme="minorHAnsi" w:hAnsiTheme="minorHAnsi"/>
          <w:b/>
          <w:u w:val="single"/>
        </w:rPr>
        <w:t>of eggs to make a utopian omelet</w:t>
      </w:r>
      <w:r w:rsidRPr="00AF59AA">
        <w:rPr>
          <w:rFonts w:asciiTheme="minorHAnsi" w:hAnsiTheme="minorHAnsi"/>
          <w:sz w:val="16"/>
        </w:rPr>
        <w:t xml:space="preserve">. Another contributor was the expansion of international peacekeeping forces, which really do keep the peace—not always, but far more often than when adversaries are left to fight to the bitter end. Finally, </w:t>
      </w:r>
      <w:r w:rsidRPr="00AF59AA">
        <w:rPr>
          <w:rFonts w:asciiTheme="minorHAnsi" w:hAnsiTheme="minorHAnsi"/>
          <w:b/>
          <w:highlight w:val="green"/>
          <w:u w:val="single"/>
        </w:rPr>
        <w:t>the postwar era has seen a cascade of "rights revolutions"—a growing revulsion against aggression on smaller scales</w:t>
      </w:r>
      <w:r w:rsidRPr="00AF59AA">
        <w:rPr>
          <w:rFonts w:asciiTheme="minorHAnsi" w:hAnsiTheme="minorHAnsi"/>
          <w:sz w:val="16"/>
        </w:rPr>
        <w:t xml:space="preserve">. In the developed world, </w:t>
      </w:r>
      <w:r w:rsidRPr="00AF59AA">
        <w:rPr>
          <w:rFonts w:asciiTheme="minorHAnsi" w:hAnsiTheme="minorHAnsi"/>
          <w:b/>
          <w:highlight w:val="green"/>
          <w:u w:val="single"/>
        </w:rPr>
        <w:t>the civil rights movement obliterated lynchings and lethal pogroms</w:t>
      </w:r>
      <w:r w:rsidRPr="00AF59AA">
        <w:rPr>
          <w:rFonts w:asciiTheme="minorHAnsi" w:hAnsiTheme="minorHAnsi"/>
          <w:b/>
          <w:u w:val="single"/>
        </w:rPr>
        <w:t>, and the women's-rights movement has helped to shrink the incidence of rape and the beating and killing of wives</w:t>
      </w:r>
      <w:r w:rsidRPr="00AF59AA">
        <w:rPr>
          <w:rFonts w:asciiTheme="minorHAnsi" w:hAnsiTheme="minorHAnsi"/>
          <w:sz w:val="16"/>
        </w:rPr>
        <w:t xml:space="preserve"> and girlfriends. In recent decades, the movement for children's rights has significantly reduced rates of spanking, bullying, paddling in schools, and physical and sexual abuse. And </w:t>
      </w:r>
      <w:r w:rsidRPr="00AF59AA">
        <w:rPr>
          <w:rFonts w:asciiTheme="minorHAnsi" w:hAnsiTheme="minorHAnsi"/>
          <w:b/>
          <w:highlight w:val="green"/>
          <w:u w:val="single"/>
        </w:rPr>
        <w:t>the campaign for gay rights has</w:t>
      </w:r>
      <w:r w:rsidRPr="00AF59AA">
        <w:rPr>
          <w:rFonts w:asciiTheme="minorHAnsi" w:hAnsiTheme="minorHAnsi"/>
          <w:b/>
          <w:u w:val="single"/>
        </w:rPr>
        <w:t xml:space="preserve"> forced governments in the developed world to repeal laws criminalizing homosexuality and has </w:t>
      </w:r>
      <w:r w:rsidRPr="00AF59AA">
        <w:rPr>
          <w:rFonts w:asciiTheme="minorHAnsi" w:hAnsiTheme="minorHAnsi"/>
          <w:b/>
          <w:highlight w:val="green"/>
          <w:u w:val="single"/>
        </w:rPr>
        <w:t xml:space="preserve">had some success in reducing hate crimes </w:t>
      </w:r>
      <w:r w:rsidRPr="00AF59AA">
        <w:rPr>
          <w:rFonts w:asciiTheme="minorHAnsi" w:hAnsiTheme="minorHAnsi"/>
          <w:b/>
          <w:u w:val="single"/>
        </w:rPr>
        <w:t>against gay people.</w:t>
      </w:r>
      <w:r w:rsidRPr="00AF59AA">
        <w:rPr>
          <w:rFonts w:asciiTheme="minorHAnsi" w:hAnsiTheme="minorHAnsi"/>
          <w:sz w:val="16"/>
        </w:rPr>
        <w:t xml:space="preserve"> Why has violence declined so dramatically for so long? Is it because violence has literally been bred out of us, leaving us more peaceful by nature? This seems unlikely. Evolution has a speed limit measured in generations, and many of these declines have unfolded over decades or even years. Toddlers continue to kick, bite and hit; little boys continue to play-fight; people of all ages continue to snipe and bicker, and most of them continue to harbor violent fantasies and to enjoy violent entertainment. It's more likely that human nature has always comprised inclinations toward violence and inclinations that counteract them—such as self-control, empathy, fairness and reason—what Abraham Lincoln called "the better angels of our nature." </w:t>
      </w:r>
      <w:r w:rsidRPr="00AF59AA">
        <w:rPr>
          <w:rFonts w:asciiTheme="minorHAnsi" w:hAnsiTheme="minorHAnsi"/>
          <w:b/>
          <w:highlight w:val="green"/>
          <w:u w:val="single"/>
        </w:rPr>
        <w:t xml:space="preserve">Violence has declined because historical circumstances have </w:t>
      </w:r>
      <w:r w:rsidRPr="00AF59AA">
        <w:rPr>
          <w:rFonts w:asciiTheme="minorHAnsi" w:hAnsiTheme="minorHAnsi"/>
          <w:b/>
          <w:u w:val="single"/>
        </w:rPr>
        <w:t xml:space="preserve">increasingly </w:t>
      </w:r>
      <w:r w:rsidRPr="00AF59AA">
        <w:rPr>
          <w:rFonts w:asciiTheme="minorHAnsi" w:hAnsiTheme="minorHAnsi"/>
          <w:b/>
          <w:highlight w:val="green"/>
          <w:u w:val="single"/>
        </w:rPr>
        <w:t>favored our better angels</w:t>
      </w:r>
      <w:r w:rsidRPr="00AF59AA">
        <w:rPr>
          <w:rFonts w:asciiTheme="minorHAnsi" w:hAnsiTheme="minorHAnsi"/>
          <w:b/>
          <w:u w:val="single"/>
        </w:rPr>
        <w:t>.</w:t>
      </w:r>
      <w:r w:rsidRPr="00AF59AA">
        <w:rPr>
          <w:rFonts w:asciiTheme="minorHAnsi" w:hAnsiTheme="minorHAnsi"/>
          <w:sz w:val="16"/>
        </w:rPr>
        <w:t xml:space="preserve"> </w:t>
      </w:r>
      <w:r w:rsidRPr="00AF59AA">
        <w:rPr>
          <w:rFonts w:asciiTheme="minorHAnsi" w:hAnsiTheme="minorHAnsi"/>
          <w:b/>
          <w:highlight w:val="green"/>
          <w:u w:val="single"/>
        </w:rPr>
        <w:t>The most obvious of these pacifying forces has been the state</w:t>
      </w:r>
      <w:r w:rsidRPr="00AF59AA">
        <w:rPr>
          <w:rFonts w:asciiTheme="minorHAnsi" w:hAnsiTheme="minorHAnsi"/>
          <w:b/>
          <w:u w:val="single"/>
        </w:rPr>
        <w:t>, with its monopoly on the legitimate use of force.</w:t>
      </w:r>
      <w:r w:rsidRPr="00AF59AA">
        <w:rPr>
          <w:rFonts w:asciiTheme="minorHAnsi" w:hAnsiTheme="minorHAnsi"/>
          <w:sz w:val="16"/>
        </w:rPr>
        <w:t xml:space="preserve"> A disinterested judiciary and police can defuse the temptation of exploitative attack, inhibit the impulse for revenge and circumvent the self-serving biases that make all parties to a dispute believe that they are on the side of the angels. </w:t>
      </w:r>
      <w:r w:rsidRPr="00AF59AA">
        <w:rPr>
          <w:rFonts w:asciiTheme="minorHAnsi" w:hAnsiTheme="minorHAnsi"/>
          <w:b/>
          <w:u w:val="single"/>
        </w:rPr>
        <w:t>We see evidence of the pacifying effects of government in the way that rates of killing declined following the expansion and consolidation of states in tribal societies and in medieval Europe</w:t>
      </w:r>
      <w:r w:rsidRPr="00AF59AA">
        <w:rPr>
          <w:rFonts w:asciiTheme="minorHAnsi" w:hAnsiTheme="minorHAnsi"/>
          <w:sz w:val="16"/>
        </w:rPr>
        <w:t xml:space="preserve">. And </w:t>
      </w:r>
      <w:r w:rsidRPr="00AF59AA">
        <w:rPr>
          <w:rFonts w:asciiTheme="minorHAnsi" w:hAnsiTheme="minorHAnsi"/>
          <w:b/>
          <w:u w:val="single"/>
        </w:rPr>
        <w:t xml:space="preserve">we can watch the movie in reverse when violence erupts in zones of anarchy, such as the Wild West, failed states and neighborhoods controlled by mafias and street gangs, who can't call 911 or file a lawsuit to resolve their disputes but have to administer their own rough justice. </w:t>
      </w:r>
      <w:r w:rsidRPr="00AF59AA">
        <w:rPr>
          <w:rFonts w:asciiTheme="minorHAnsi" w:hAnsiTheme="minorHAnsi"/>
          <w:b/>
          <w:highlight w:val="green"/>
          <w:u w:val="single"/>
        </w:rPr>
        <w:t>Another pacifying force has been commerce</w:t>
      </w:r>
      <w:r w:rsidRPr="00AF59AA">
        <w:rPr>
          <w:rFonts w:asciiTheme="minorHAnsi" w:hAnsiTheme="minorHAnsi"/>
          <w:b/>
          <w:u w:val="single"/>
        </w:rPr>
        <w:t>, a game in which everybody can win.</w:t>
      </w:r>
      <w:r w:rsidRPr="00AF59AA">
        <w:rPr>
          <w:rFonts w:asciiTheme="minorHAnsi" w:hAnsiTheme="minorHAnsi"/>
          <w:sz w:val="16"/>
        </w:rPr>
        <w:t xml:space="preserve"> </w:t>
      </w:r>
      <w:r w:rsidRPr="00AF59AA">
        <w:rPr>
          <w:rFonts w:asciiTheme="minorHAnsi" w:hAnsiTheme="minorHAnsi"/>
          <w:b/>
          <w:u w:val="single"/>
        </w:rPr>
        <w:t xml:space="preserve">As technological progress allows the exchange of goods and ideas over longer distances and among larger groups of </w:t>
      </w:r>
      <w:r w:rsidRPr="00AF59AA">
        <w:rPr>
          <w:rFonts w:asciiTheme="minorHAnsi" w:hAnsiTheme="minorHAnsi"/>
          <w:b/>
          <w:highlight w:val="green"/>
          <w:u w:val="single"/>
        </w:rPr>
        <w:t xml:space="preserve">trading partners, </w:t>
      </w:r>
      <w:r w:rsidRPr="00AF59AA">
        <w:rPr>
          <w:rFonts w:asciiTheme="minorHAnsi" w:hAnsiTheme="minorHAnsi"/>
          <w:b/>
          <w:u w:val="single"/>
        </w:rPr>
        <w:t xml:space="preserve">other people become more valuable alive than dead. They </w:t>
      </w:r>
      <w:r w:rsidRPr="00AF59AA">
        <w:rPr>
          <w:rFonts w:asciiTheme="minorHAnsi" w:hAnsiTheme="minorHAnsi"/>
          <w:b/>
          <w:highlight w:val="green"/>
          <w:u w:val="single"/>
        </w:rPr>
        <w:t>switch from being targets of demonization</w:t>
      </w:r>
      <w:r w:rsidRPr="00AF59AA">
        <w:rPr>
          <w:rFonts w:asciiTheme="minorHAnsi" w:hAnsiTheme="minorHAnsi"/>
          <w:b/>
          <w:u w:val="single"/>
        </w:rPr>
        <w:t xml:space="preserve"> and dehumanization </w:t>
      </w:r>
      <w:r w:rsidRPr="00AF59AA">
        <w:rPr>
          <w:rFonts w:asciiTheme="minorHAnsi" w:hAnsiTheme="minorHAnsi"/>
          <w:b/>
          <w:highlight w:val="green"/>
          <w:u w:val="single"/>
        </w:rPr>
        <w:t>to potential partners in reciprocal altruism</w:t>
      </w:r>
      <w:r w:rsidRPr="00AF59AA">
        <w:rPr>
          <w:rFonts w:asciiTheme="minorHAnsi" w:hAnsiTheme="minorHAnsi"/>
          <w:b/>
          <w:u w:val="single"/>
        </w:rPr>
        <w:t>. For example, though the relationship today between America and China is far from warm, we are unlikely to declare war on them or vice versa.</w:t>
      </w:r>
      <w:r w:rsidRPr="00AF59AA">
        <w:rPr>
          <w:rFonts w:asciiTheme="minorHAnsi" w:hAnsiTheme="minorHAnsi"/>
          <w:sz w:val="16"/>
        </w:rPr>
        <w:t xml:space="preserve"> Morality aside, they make too much of our stuff, and </w:t>
      </w:r>
      <w:r w:rsidRPr="00AF59AA">
        <w:rPr>
          <w:rFonts w:asciiTheme="minorHAnsi" w:hAnsiTheme="minorHAnsi"/>
          <w:b/>
          <w:u w:val="single"/>
        </w:rPr>
        <w:t>we owe them too much money. A third peacemaker has been cosmopolitanism—the expansion of people's parochial little worlds through literacy, mobility, education, science, history, journalism and mass media</w:t>
      </w:r>
      <w:r w:rsidRPr="00AF59AA">
        <w:rPr>
          <w:rFonts w:asciiTheme="minorHAnsi" w:hAnsiTheme="minorHAnsi"/>
          <w:sz w:val="16"/>
        </w:rPr>
        <w:t xml:space="preserve">. These forms of virtual reality can </w:t>
      </w:r>
      <w:r w:rsidRPr="00AF59AA">
        <w:rPr>
          <w:rFonts w:asciiTheme="minorHAnsi" w:hAnsiTheme="minorHAnsi"/>
          <w:sz w:val="16"/>
        </w:rPr>
        <w:lastRenderedPageBreak/>
        <w:t xml:space="preserve">prompt people to take the perspective of people unlike themselves and to expand their circle of sympathy to embrace them. </w:t>
      </w:r>
      <w:r w:rsidRPr="00AF59AA">
        <w:rPr>
          <w:rFonts w:asciiTheme="minorHAnsi" w:hAnsiTheme="minorHAnsi"/>
          <w:b/>
          <w:u w:val="single"/>
        </w:rPr>
        <w:t>These technologies have also powered an expansion of rationality and objectivity in human</w:t>
      </w:r>
      <w:r w:rsidRPr="00AF59AA">
        <w:rPr>
          <w:rFonts w:asciiTheme="minorHAnsi" w:hAnsiTheme="minorHAnsi"/>
          <w:sz w:val="16"/>
        </w:rPr>
        <w:t xml:space="preserve"> affairs. People are now less likely to privilege their own interests over those of others. They reflect more on the way they live and consider how they could be better off. Violence is often reframed as a problem to be solved rather than as a contest to be won. We devote ever more of our brainpower to guiding our better angels. It is probably no coincidence that the Humanitarian Revolution came on the heels of the Age of Reason and the Enlightenment, that the Long Peace and rights revolutions coincided with the electronic global village.</w:t>
      </w:r>
    </w:p>
    <w:p w14:paraId="103FA55C" w14:textId="77777777" w:rsidR="00AF65A2" w:rsidRPr="00D17C4E" w:rsidRDefault="00AF65A2" w:rsidP="00AF65A2"/>
    <w:p w14:paraId="400EB876" w14:textId="77777777" w:rsidR="00AF65A2" w:rsidRPr="00AF65A2" w:rsidRDefault="00AF65A2" w:rsidP="00AF65A2"/>
    <w:sectPr w:rsidR="00AF65A2" w:rsidRPr="00AF65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0961A" w14:textId="77777777" w:rsidR="00362CB5" w:rsidRDefault="00362CB5" w:rsidP="005F5576">
      <w:r>
        <w:separator/>
      </w:r>
    </w:p>
  </w:endnote>
  <w:endnote w:type="continuationSeparator" w:id="0">
    <w:p w14:paraId="2F189841" w14:textId="77777777" w:rsidR="00362CB5" w:rsidRDefault="00362CB5" w:rsidP="005F5576">
      <w:r>
        <w:continuationSeparator/>
      </w:r>
    </w:p>
  </w:endnote>
  <w:endnote w:type="continuationNotice" w:id="1">
    <w:p w14:paraId="5655D18C" w14:textId="77777777" w:rsidR="00362CB5" w:rsidRDefault="00362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96A0A" w14:textId="77777777" w:rsidR="00362CB5" w:rsidRDefault="00362CB5" w:rsidP="005F5576">
      <w:r>
        <w:separator/>
      </w:r>
    </w:p>
  </w:footnote>
  <w:footnote w:type="continuationSeparator" w:id="0">
    <w:p w14:paraId="09BB913B" w14:textId="77777777" w:rsidR="00362CB5" w:rsidRDefault="00362CB5" w:rsidP="005F5576">
      <w:r>
        <w:continuationSeparator/>
      </w:r>
    </w:p>
  </w:footnote>
  <w:footnote w:type="continuationNotice" w:id="1">
    <w:p w14:paraId="718BBA6B" w14:textId="77777777" w:rsidR="00362CB5" w:rsidRDefault="00362C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1C410B"/>
    <w:multiLevelType w:val="hybridMultilevel"/>
    <w:tmpl w:val="DE12F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7"/>
  </w:num>
  <w:num w:numId="3">
    <w:abstractNumId w:val="17"/>
  </w:num>
  <w:num w:numId="4">
    <w:abstractNumId w:val="26"/>
  </w:num>
  <w:num w:numId="5">
    <w:abstractNumId w:val="13"/>
  </w:num>
  <w:num w:numId="6">
    <w:abstractNumId w:val="36"/>
  </w:num>
  <w:num w:numId="7">
    <w:abstractNumId w:val="32"/>
  </w:num>
  <w:num w:numId="8">
    <w:abstractNumId w:val="35"/>
  </w:num>
  <w:num w:numId="9">
    <w:abstractNumId w:val="14"/>
  </w:num>
  <w:num w:numId="10">
    <w:abstractNumId w:val="30"/>
  </w:num>
  <w:num w:numId="11">
    <w:abstractNumId w:val="25"/>
  </w:num>
  <w:num w:numId="12">
    <w:abstractNumId w:val="21"/>
  </w:num>
  <w:num w:numId="13">
    <w:abstractNumId w:val="34"/>
  </w:num>
  <w:num w:numId="14">
    <w:abstractNumId w:val="0"/>
  </w:num>
  <w:num w:numId="15">
    <w:abstractNumId w:val="23"/>
  </w:num>
  <w:num w:numId="16">
    <w:abstractNumId w:val="18"/>
  </w:num>
  <w:num w:numId="17">
    <w:abstractNumId w:val="27"/>
  </w:num>
  <w:num w:numId="18">
    <w:abstractNumId w:val="15"/>
  </w:num>
  <w:num w:numId="19">
    <w:abstractNumId w:val="16"/>
  </w:num>
  <w:num w:numId="20">
    <w:abstractNumId w:val="31"/>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39"/>
  </w:num>
  <w:num w:numId="32">
    <w:abstractNumId w:val="19"/>
  </w:num>
  <w:num w:numId="33">
    <w:abstractNumId w:val="22"/>
  </w:num>
  <w:num w:numId="34">
    <w:abstractNumId w:val="12"/>
  </w:num>
  <w:num w:numId="35">
    <w:abstractNumId w:val="28"/>
  </w:num>
  <w:num w:numId="36">
    <w:abstractNumId w:val="20"/>
  </w:num>
  <w:num w:numId="37">
    <w:abstractNumId w:val="38"/>
  </w:num>
  <w:num w:numId="38">
    <w:abstractNumId w:val="29"/>
  </w:num>
  <w:num w:numId="39">
    <w:abstractNumId w:val="1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8E"/>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39C"/>
    <w:rsid w:val="00090BA2"/>
    <w:rsid w:val="000978A3"/>
    <w:rsid w:val="00097D7E"/>
    <w:rsid w:val="000A1D39"/>
    <w:rsid w:val="000A4FA5"/>
    <w:rsid w:val="000B61C8"/>
    <w:rsid w:val="000C27D7"/>
    <w:rsid w:val="000C767D"/>
    <w:rsid w:val="000D0B76"/>
    <w:rsid w:val="000D2AE5"/>
    <w:rsid w:val="000D3A26"/>
    <w:rsid w:val="000D3D8D"/>
    <w:rsid w:val="000E41A3"/>
    <w:rsid w:val="000E6135"/>
    <w:rsid w:val="000F37E7"/>
    <w:rsid w:val="00113C68"/>
    <w:rsid w:val="00114663"/>
    <w:rsid w:val="0012057B"/>
    <w:rsid w:val="00124706"/>
    <w:rsid w:val="00125196"/>
    <w:rsid w:val="00126D92"/>
    <w:rsid w:val="001301AC"/>
    <w:rsid w:val="001304DF"/>
    <w:rsid w:val="00140397"/>
    <w:rsid w:val="0014072D"/>
    <w:rsid w:val="00141F7D"/>
    <w:rsid w:val="00141FBF"/>
    <w:rsid w:val="0015012A"/>
    <w:rsid w:val="001630C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17FFA"/>
    <w:rsid w:val="00236636"/>
    <w:rsid w:val="0024023F"/>
    <w:rsid w:val="00240C4E"/>
    <w:rsid w:val="00243DC0"/>
    <w:rsid w:val="00250E16"/>
    <w:rsid w:val="00257696"/>
    <w:rsid w:val="002624C5"/>
    <w:rsid w:val="0026382E"/>
    <w:rsid w:val="002710B9"/>
    <w:rsid w:val="00271945"/>
    <w:rsid w:val="00272786"/>
    <w:rsid w:val="00287AB7"/>
    <w:rsid w:val="00294D00"/>
    <w:rsid w:val="002A213E"/>
    <w:rsid w:val="002A612B"/>
    <w:rsid w:val="002B68A4"/>
    <w:rsid w:val="002C571D"/>
    <w:rsid w:val="002C5772"/>
    <w:rsid w:val="002D0374"/>
    <w:rsid w:val="002D2946"/>
    <w:rsid w:val="002D3F98"/>
    <w:rsid w:val="002D529E"/>
    <w:rsid w:val="002D6BD6"/>
    <w:rsid w:val="002E4DD9"/>
    <w:rsid w:val="002F0314"/>
    <w:rsid w:val="00310C80"/>
    <w:rsid w:val="0031175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2CB5"/>
    <w:rsid w:val="0038290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018"/>
    <w:rsid w:val="003E4831"/>
    <w:rsid w:val="003E48DE"/>
    <w:rsid w:val="003E7E8B"/>
    <w:rsid w:val="003F3030"/>
    <w:rsid w:val="003F47AE"/>
    <w:rsid w:val="00400BC5"/>
    <w:rsid w:val="00403971"/>
    <w:rsid w:val="0040663C"/>
    <w:rsid w:val="00407386"/>
    <w:rsid w:val="004138EF"/>
    <w:rsid w:val="004319DE"/>
    <w:rsid w:val="00435232"/>
    <w:rsid w:val="004400EA"/>
    <w:rsid w:val="00450882"/>
    <w:rsid w:val="00451C20"/>
    <w:rsid w:val="00452001"/>
    <w:rsid w:val="0045442E"/>
    <w:rsid w:val="004564E2"/>
    <w:rsid w:val="00462418"/>
    <w:rsid w:val="00463A4E"/>
    <w:rsid w:val="00471A70"/>
    <w:rsid w:val="00473A79"/>
    <w:rsid w:val="00475E03"/>
    <w:rsid w:val="00476723"/>
    <w:rsid w:val="0047798D"/>
    <w:rsid w:val="00484390"/>
    <w:rsid w:val="004931DE"/>
    <w:rsid w:val="004A14CE"/>
    <w:rsid w:val="004A6083"/>
    <w:rsid w:val="004A6E81"/>
    <w:rsid w:val="004A7806"/>
    <w:rsid w:val="004B0545"/>
    <w:rsid w:val="004B7E46"/>
    <w:rsid w:val="004C32BD"/>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24AB"/>
    <w:rsid w:val="005A506B"/>
    <w:rsid w:val="005A701C"/>
    <w:rsid w:val="005B2444"/>
    <w:rsid w:val="005B2D14"/>
    <w:rsid w:val="005B3140"/>
    <w:rsid w:val="005C0B05"/>
    <w:rsid w:val="005C7D7F"/>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22E1"/>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011C"/>
    <w:rsid w:val="00743059"/>
    <w:rsid w:val="00744F58"/>
    <w:rsid w:val="00750CED"/>
    <w:rsid w:val="00760A29"/>
    <w:rsid w:val="00771473"/>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AAD"/>
    <w:rsid w:val="0081005C"/>
    <w:rsid w:val="00812794"/>
    <w:rsid w:val="008133F9"/>
    <w:rsid w:val="00823AAC"/>
    <w:rsid w:val="008272AA"/>
    <w:rsid w:val="00854C66"/>
    <w:rsid w:val="008553E1"/>
    <w:rsid w:val="0087518E"/>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E5B"/>
    <w:rsid w:val="00907DFE"/>
    <w:rsid w:val="00911C0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4EA6"/>
    <w:rsid w:val="009973E4"/>
    <w:rsid w:val="009A0636"/>
    <w:rsid w:val="009A6FF5"/>
    <w:rsid w:val="009B2B47"/>
    <w:rsid w:val="009B35DB"/>
    <w:rsid w:val="009C4298"/>
    <w:rsid w:val="009C67FA"/>
    <w:rsid w:val="009D318C"/>
    <w:rsid w:val="00A004B1"/>
    <w:rsid w:val="00A10B8B"/>
    <w:rsid w:val="00A20D78"/>
    <w:rsid w:val="00A2174A"/>
    <w:rsid w:val="00A26733"/>
    <w:rsid w:val="00A3595E"/>
    <w:rsid w:val="00A46C7F"/>
    <w:rsid w:val="00A73245"/>
    <w:rsid w:val="00A77145"/>
    <w:rsid w:val="00A82989"/>
    <w:rsid w:val="00A904FE"/>
    <w:rsid w:val="00A9262C"/>
    <w:rsid w:val="00AA4F2B"/>
    <w:rsid w:val="00AB3B76"/>
    <w:rsid w:val="00AB61DD"/>
    <w:rsid w:val="00AC222F"/>
    <w:rsid w:val="00AC2CC7"/>
    <w:rsid w:val="00AC7B3B"/>
    <w:rsid w:val="00AD3CE6"/>
    <w:rsid w:val="00AE0D6B"/>
    <w:rsid w:val="00AE1307"/>
    <w:rsid w:val="00AE7586"/>
    <w:rsid w:val="00AF65A2"/>
    <w:rsid w:val="00AF7A65"/>
    <w:rsid w:val="00B06710"/>
    <w:rsid w:val="00B07EBF"/>
    <w:rsid w:val="00B15476"/>
    <w:rsid w:val="00B166CB"/>
    <w:rsid w:val="00B22D59"/>
    <w:rsid w:val="00B235E1"/>
    <w:rsid w:val="00B272CF"/>
    <w:rsid w:val="00B3145D"/>
    <w:rsid w:val="00B357BA"/>
    <w:rsid w:val="00B45CE7"/>
    <w:rsid w:val="00B564DB"/>
    <w:rsid w:val="00B6165B"/>
    <w:rsid w:val="00B768B6"/>
    <w:rsid w:val="00B816A3"/>
    <w:rsid w:val="00B908D1"/>
    <w:rsid w:val="00B940D1"/>
    <w:rsid w:val="00BA0559"/>
    <w:rsid w:val="00BB2489"/>
    <w:rsid w:val="00BB58BD"/>
    <w:rsid w:val="00BB6A26"/>
    <w:rsid w:val="00BC1034"/>
    <w:rsid w:val="00BC406C"/>
    <w:rsid w:val="00BE2408"/>
    <w:rsid w:val="00BE2FC2"/>
    <w:rsid w:val="00BE3EC6"/>
    <w:rsid w:val="00BE5BEB"/>
    <w:rsid w:val="00BE6528"/>
    <w:rsid w:val="00C0087A"/>
    <w:rsid w:val="00C05F9D"/>
    <w:rsid w:val="00C12120"/>
    <w:rsid w:val="00C27212"/>
    <w:rsid w:val="00C3002A"/>
    <w:rsid w:val="00C34185"/>
    <w:rsid w:val="00C42DD6"/>
    <w:rsid w:val="00C545E7"/>
    <w:rsid w:val="00C56972"/>
    <w:rsid w:val="00C66858"/>
    <w:rsid w:val="00C72E69"/>
    <w:rsid w:val="00C740D4"/>
    <w:rsid w:val="00C7411E"/>
    <w:rsid w:val="00C84988"/>
    <w:rsid w:val="00C92F4B"/>
    <w:rsid w:val="00CA4AF6"/>
    <w:rsid w:val="00CA59CA"/>
    <w:rsid w:val="00CB2356"/>
    <w:rsid w:val="00CB4075"/>
    <w:rsid w:val="00CB4E6D"/>
    <w:rsid w:val="00CC23DE"/>
    <w:rsid w:val="00CC4280"/>
    <w:rsid w:val="00CD31F5"/>
    <w:rsid w:val="00CD3E3A"/>
    <w:rsid w:val="00CD7459"/>
    <w:rsid w:val="00CE55A6"/>
    <w:rsid w:val="00CF13FC"/>
    <w:rsid w:val="00CF37AC"/>
    <w:rsid w:val="00CF4AAF"/>
    <w:rsid w:val="00CF561A"/>
    <w:rsid w:val="00CF6C18"/>
    <w:rsid w:val="00CF7EA8"/>
    <w:rsid w:val="00D004DA"/>
    <w:rsid w:val="00D01673"/>
    <w:rsid w:val="00D0309A"/>
    <w:rsid w:val="00D07BA4"/>
    <w:rsid w:val="00D10677"/>
    <w:rsid w:val="00D109BA"/>
    <w:rsid w:val="00D176BE"/>
    <w:rsid w:val="00D17C4E"/>
    <w:rsid w:val="00D21359"/>
    <w:rsid w:val="00D215F6"/>
    <w:rsid w:val="00D22BE1"/>
    <w:rsid w:val="00D2681E"/>
    <w:rsid w:val="00D2765B"/>
    <w:rsid w:val="00D31DF7"/>
    <w:rsid w:val="00D33B91"/>
    <w:rsid w:val="00D415C6"/>
    <w:rsid w:val="00D41FA8"/>
    <w:rsid w:val="00D420EA"/>
    <w:rsid w:val="00D44D17"/>
    <w:rsid w:val="00D4639E"/>
    <w:rsid w:val="00D51ABF"/>
    <w:rsid w:val="00D5444B"/>
    <w:rsid w:val="00D55302"/>
    <w:rsid w:val="00D57CBF"/>
    <w:rsid w:val="00D66ABC"/>
    <w:rsid w:val="00D71CFC"/>
    <w:rsid w:val="00D81112"/>
    <w:rsid w:val="00D86024"/>
    <w:rsid w:val="00D94CA3"/>
    <w:rsid w:val="00D96595"/>
    <w:rsid w:val="00DA018C"/>
    <w:rsid w:val="00DA3C9D"/>
    <w:rsid w:val="00DB0F7E"/>
    <w:rsid w:val="00DB5489"/>
    <w:rsid w:val="00DB6C98"/>
    <w:rsid w:val="00DC701C"/>
    <w:rsid w:val="00DD7F91"/>
    <w:rsid w:val="00E00376"/>
    <w:rsid w:val="00E01016"/>
    <w:rsid w:val="00E043B1"/>
    <w:rsid w:val="00E04FAE"/>
    <w:rsid w:val="00E12ADD"/>
    <w:rsid w:val="00E14EBD"/>
    <w:rsid w:val="00E16734"/>
    <w:rsid w:val="00E23260"/>
    <w:rsid w:val="00E2367A"/>
    <w:rsid w:val="00E27BC7"/>
    <w:rsid w:val="00E35FC9"/>
    <w:rsid w:val="00E377A4"/>
    <w:rsid w:val="00E41346"/>
    <w:rsid w:val="00E420E9"/>
    <w:rsid w:val="00E4635D"/>
    <w:rsid w:val="00E54B0C"/>
    <w:rsid w:val="00E61D76"/>
    <w:rsid w:val="00E66D09"/>
    <w:rsid w:val="00E674DB"/>
    <w:rsid w:val="00E70912"/>
    <w:rsid w:val="00E75F28"/>
    <w:rsid w:val="00E90AA6"/>
    <w:rsid w:val="00E977B8"/>
    <w:rsid w:val="00E97AD1"/>
    <w:rsid w:val="00EA109B"/>
    <w:rsid w:val="00EA15A8"/>
    <w:rsid w:val="00EA2926"/>
    <w:rsid w:val="00EA3F6E"/>
    <w:rsid w:val="00EB2CDE"/>
    <w:rsid w:val="00EC0040"/>
    <w:rsid w:val="00EC1A81"/>
    <w:rsid w:val="00EC7E5C"/>
    <w:rsid w:val="00ED78F1"/>
    <w:rsid w:val="00EE4DCA"/>
    <w:rsid w:val="00EF0F62"/>
    <w:rsid w:val="00F007E1"/>
    <w:rsid w:val="00F0134E"/>
    <w:rsid w:val="00F057C6"/>
    <w:rsid w:val="00F17D96"/>
    <w:rsid w:val="00F22565"/>
    <w:rsid w:val="00F25D12"/>
    <w:rsid w:val="00F3380E"/>
    <w:rsid w:val="00F40837"/>
    <w:rsid w:val="00F42F79"/>
    <w:rsid w:val="00F47773"/>
    <w:rsid w:val="00F5019D"/>
    <w:rsid w:val="00F51D8B"/>
    <w:rsid w:val="00F56308"/>
    <w:rsid w:val="00F634D6"/>
    <w:rsid w:val="00F64385"/>
    <w:rsid w:val="00F6473F"/>
    <w:rsid w:val="00F707DE"/>
    <w:rsid w:val="00F76366"/>
    <w:rsid w:val="00F805C0"/>
    <w:rsid w:val="00FB174C"/>
    <w:rsid w:val="00FB4261"/>
    <w:rsid w:val="00FB43B1"/>
    <w:rsid w:val="00FC0608"/>
    <w:rsid w:val="00FC2155"/>
    <w:rsid w:val="00FC41A7"/>
    <w:rsid w:val="00FD61E5"/>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8ED8F"/>
  <w15:docId w15:val="{EE621CC0-ADB0-45E5-92BF-2CDCAA4C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C67F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C67F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C67F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no"/>
    <w:basedOn w:val="Normal"/>
    <w:next w:val="Normal"/>
    <w:link w:val="Heading3Char"/>
    <w:uiPriority w:val="3"/>
    <w:qFormat/>
    <w:rsid w:val="009C67F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9C67F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C67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67FA"/>
  </w:style>
  <w:style w:type="character" w:customStyle="1" w:styleId="Heading1Char">
    <w:name w:val="Heading 1 Char"/>
    <w:aliases w:val="Pocket Char"/>
    <w:basedOn w:val="DefaultParagraphFont"/>
    <w:link w:val="Heading1"/>
    <w:uiPriority w:val="1"/>
    <w:rsid w:val="009C67F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C67FA"/>
    <w:rPr>
      <w:rFonts w:ascii="Calibri" w:eastAsiaTheme="majorEastAsia" w:hAnsi="Calibri" w:cstheme="majorBidi"/>
      <w:b/>
      <w:bCs/>
      <w:sz w:val="44"/>
      <w:szCs w:val="26"/>
      <w:u w:val="double"/>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9C67FA"/>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qFormat/>
    <w:rsid w:val="009C67FA"/>
    <w:rPr>
      <w:rFonts w:ascii="Calibri" w:eastAsiaTheme="majorEastAsia" w:hAnsi="Calibri" w:cstheme="majorBidi"/>
      <w:b/>
      <w:bCs/>
      <w:iCs/>
      <w:sz w:val="26"/>
    </w:rPr>
  </w:style>
  <w:style w:type="character" w:styleId="Emphasis">
    <w:name w:val="Emphasis"/>
    <w:aliases w:val="emphasis in card,tag2,Size 10,Evidence,Minimized,minimized,Highlighted,Underlined,CD Card,ED - Tag,emphasis,Bold Underline,Emphasis!!,small,Qualifications,normal card text"/>
    <w:basedOn w:val="DefaultParagraphFont"/>
    <w:uiPriority w:val="7"/>
    <w:qFormat/>
    <w:rsid w:val="009C67F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C67FA"/>
    <w:rPr>
      <w:b/>
      <w:bCs/>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9C67F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C67FA"/>
    <w:rPr>
      <w:b/>
      <w:bCs/>
      <w:sz w:val="26"/>
      <w:u w:val="none"/>
    </w:rPr>
  </w:style>
  <w:style w:type="paragraph" w:styleId="Header">
    <w:name w:val="header"/>
    <w:basedOn w:val="Normal"/>
    <w:link w:val="HeaderChar"/>
    <w:uiPriority w:val="99"/>
    <w:rsid w:val="009C67FA"/>
    <w:pPr>
      <w:tabs>
        <w:tab w:val="center" w:pos="4680"/>
        <w:tab w:val="right" w:pos="9360"/>
      </w:tabs>
    </w:pPr>
  </w:style>
  <w:style w:type="character" w:customStyle="1" w:styleId="HeaderChar">
    <w:name w:val="Header Char"/>
    <w:basedOn w:val="DefaultParagraphFont"/>
    <w:link w:val="Header"/>
    <w:uiPriority w:val="99"/>
    <w:rsid w:val="009C67FA"/>
    <w:rPr>
      <w:rFonts w:ascii="Calibri" w:hAnsi="Calibri" w:cs="Calibri"/>
    </w:rPr>
  </w:style>
  <w:style w:type="paragraph" w:styleId="Footer">
    <w:name w:val="footer"/>
    <w:basedOn w:val="Normal"/>
    <w:link w:val="FooterChar"/>
    <w:uiPriority w:val="99"/>
    <w:rsid w:val="009C67FA"/>
    <w:pPr>
      <w:tabs>
        <w:tab w:val="center" w:pos="4680"/>
        <w:tab w:val="right" w:pos="9360"/>
      </w:tabs>
    </w:pPr>
  </w:style>
  <w:style w:type="character" w:customStyle="1" w:styleId="FooterChar">
    <w:name w:val="Footer Char"/>
    <w:basedOn w:val="DefaultParagraphFont"/>
    <w:link w:val="Footer"/>
    <w:uiPriority w:val="99"/>
    <w:rsid w:val="009C67FA"/>
    <w:rPr>
      <w:rFonts w:ascii="Calibri" w:hAnsi="Calibri" w:cs="Calibri"/>
    </w:rPr>
  </w:style>
  <w:style w:type="character" w:styleId="Hyperlink">
    <w:name w:val="Hyperlink"/>
    <w:aliases w:val="heading 1 (block title),Card Text,Important,Read,Internet Link"/>
    <w:basedOn w:val="DefaultParagraphFont"/>
    <w:uiPriority w:val="99"/>
    <w:rsid w:val="009C67FA"/>
    <w:rPr>
      <w:color w:val="auto"/>
      <w:u w:val="none"/>
    </w:rPr>
  </w:style>
  <w:style w:type="character" w:styleId="FollowedHyperlink">
    <w:name w:val="FollowedHyperlink"/>
    <w:basedOn w:val="DefaultParagraphFont"/>
    <w:uiPriority w:val="99"/>
    <w:semiHidden/>
    <w:rsid w:val="009C67FA"/>
    <w:rPr>
      <w:color w:val="auto"/>
      <w:u w:val="none"/>
    </w:rPr>
  </w:style>
  <w:style w:type="paragraph" w:styleId="ListParagraph">
    <w:name w:val="List Paragraph"/>
    <w:basedOn w:val="Normal"/>
    <w:uiPriority w:val="34"/>
    <w:rsid w:val="0087518E"/>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87518E"/>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87518E"/>
    <w:rPr>
      <w:rFonts w:ascii="Calibri" w:eastAsia="Times New Roman" w:hAnsi="Calibri" w:cs="Calibri"/>
      <w:szCs w:val="24"/>
    </w:rPr>
  </w:style>
  <w:style w:type="character" w:styleId="Strong">
    <w:name w:val="Strong"/>
    <w:basedOn w:val="DefaultParagraphFont"/>
    <w:uiPriority w:val="22"/>
    <w:qFormat/>
    <w:rsid w:val="0087518E"/>
    <w:rPr>
      <w:b/>
      <w:bCs/>
    </w:rPr>
  </w:style>
  <w:style w:type="paragraph" w:customStyle="1" w:styleId="footnotedescription">
    <w:name w:val="footnote description"/>
    <w:next w:val="Normal"/>
    <w:link w:val="footnotedescriptionChar"/>
    <w:hidden/>
    <w:rsid w:val="0087518E"/>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87518E"/>
    <w:rPr>
      <w:rFonts w:ascii="Times New Roman" w:eastAsia="Times New Roman" w:hAnsi="Times New Roman" w:cs="Times New Roman"/>
      <w:color w:val="181717"/>
      <w:sz w:val="16"/>
    </w:rPr>
  </w:style>
  <w:style w:type="character" w:customStyle="1" w:styleId="footnotemark">
    <w:name w:val="footnote mark"/>
    <w:hidden/>
    <w:rsid w:val="0087518E"/>
    <w:rPr>
      <w:rFonts w:ascii="Times New Roman" w:eastAsia="Times New Roman" w:hAnsi="Times New Roman" w:cs="Times New Roman"/>
      <w:color w:val="181717"/>
      <w:sz w:val="16"/>
      <w:vertAlign w:val="superscript"/>
    </w:rPr>
  </w:style>
  <w:style w:type="paragraph" w:customStyle="1" w:styleId="Tag2">
    <w:name w:val="Tag2"/>
    <w:basedOn w:val="Normal"/>
    <w:qFormat/>
    <w:rsid w:val="0087518E"/>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87518E"/>
    <w:rPr>
      <w:b/>
      <w:bCs/>
      <w:strike w:val="0"/>
      <w:dstrike w:val="0"/>
      <w:sz w:val="26"/>
      <w:u w:val="none"/>
      <w:effect w:val="none"/>
    </w:rPr>
  </w:style>
  <w:style w:type="character" w:customStyle="1" w:styleId="TitleChar">
    <w:name w:val="Title Char"/>
    <w:basedOn w:val="DefaultParagraphFont"/>
    <w:link w:val="Title"/>
    <w:uiPriority w:val="6"/>
    <w:qFormat/>
    <w:rsid w:val="0087518E"/>
    <w:rPr>
      <w:b/>
      <w:bCs/>
      <w:u w:val="single"/>
    </w:rPr>
  </w:style>
  <w:style w:type="paragraph" w:styleId="Title">
    <w:name w:val="Title"/>
    <w:basedOn w:val="Normal"/>
    <w:next w:val="Normal"/>
    <w:link w:val="TitleChar"/>
    <w:uiPriority w:val="6"/>
    <w:qFormat/>
    <w:rsid w:val="0087518E"/>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87518E"/>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87518E"/>
    <w:pPr>
      <w:ind w:left="1008" w:right="720"/>
    </w:pPr>
    <w:rPr>
      <w:rFonts w:ascii="Arial" w:eastAsia="Times New Roman" w:hAnsi="Arial"/>
      <w:color w:val="000000"/>
    </w:rPr>
  </w:style>
  <w:style w:type="character" w:customStyle="1" w:styleId="reduce2">
    <w:name w:val="reduce2"/>
    <w:uiPriority w:val="99"/>
    <w:rsid w:val="0087518E"/>
    <w:rPr>
      <w:rFonts w:ascii="Arial" w:hAnsi="Arial" w:cs="Arial" w:hint="default"/>
      <w:color w:val="000000"/>
      <w:sz w:val="22"/>
      <w:szCs w:val="22"/>
    </w:rPr>
  </w:style>
  <w:style w:type="paragraph" w:styleId="NoSpacing">
    <w:name w:val="No Spacing"/>
    <w:uiPriority w:val="1"/>
    <w:rsid w:val="0087518E"/>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87518E"/>
    <w:rPr>
      <w:rFonts w:ascii="Lucida Grande" w:hAnsi="Lucida Grande" w:cs="Lucida Grande"/>
    </w:rPr>
  </w:style>
  <w:style w:type="paragraph" w:styleId="DocumentMap">
    <w:name w:val="Document Map"/>
    <w:basedOn w:val="Normal"/>
    <w:link w:val="DocumentMapChar"/>
    <w:uiPriority w:val="99"/>
    <w:semiHidden/>
    <w:unhideWhenUsed/>
    <w:rsid w:val="0087518E"/>
    <w:rPr>
      <w:rFonts w:ascii="Lucida Grande" w:hAnsi="Lucida Grande" w:cs="Lucida Grande"/>
    </w:rPr>
  </w:style>
  <w:style w:type="paragraph" w:customStyle="1" w:styleId="norm">
    <w:name w:val="norm"/>
    <w:basedOn w:val="Heading4"/>
    <w:rsid w:val="0087518E"/>
  </w:style>
  <w:style w:type="character" w:customStyle="1" w:styleId="commentstext">
    <w:name w:val="comments_text"/>
    <w:basedOn w:val="DefaultParagraphFont"/>
    <w:uiPriority w:val="99"/>
    <w:rsid w:val="0087518E"/>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87518E"/>
    <w:pPr>
      <w:spacing w:after="0" w:line="240" w:lineRule="auto"/>
    </w:pPr>
    <w:rPr>
      <w:b/>
      <w:bCs/>
      <w:u w:val="single"/>
    </w:rPr>
  </w:style>
  <w:style w:type="paragraph" w:customStyle="1" w:styleId="card">
    <w:name w:val="card"/>
    <w:basedOn w:val="Normal"/>
    <w:next w:val="Normal"/>
    <w:link w:val="cardChar"/>
    <w:qFormat/>
    <w:rsid w:val="0087518E"/>
    <w:pPr>
      <w:ind w:left="288" w:right="288"/>
    </w:pPr>
    <w:rPr>
      <w:rFonts w:eastAsia="Times New Roman"/>
      <w:szCs w:val="20"/>
    </w:rPr>
  </w:style>
  <w:style w:type="character" w:customStyle="1" w:styleId="cardChar">
    <w:name w:val="card Char"/>
    <w:basedOn w:val="DefaultParagraphFont"/>
    <w:link w:val="card"/>
    <w:rsid w:val="0087518E"/>
    <w:rPr>
      <w:rFonts w:ascii="Calibri" w:eastAsia="Times New Roman" w:hAnsi="Calibri" w:cs="Calibri"/>
      <w:szCs w:val="20"/>
    </w:rPr>
  </w:style>
  <w:style w:type="paragraph" w:customStyle="1" w:styleId="Cards">
    <w:name w:val="Cards"/>
    <w:next w:val="Normal"/>
    <w:link w:val="CardsChar"/>
    <w:qFormat/>
    <w:rsid w:val="0087518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87518E"/>
    <w:rPr>
      <w:rFonts w:ascii="Times New Roman" w:eastAsia="Times New Roman" w:hAnsi="Times New Roman" w:cs="Times New Roman"/>
      <w:sz w:val="20"/>
      <w:szCs w:val="24"/>
    </w:rPr>
  </w:style>
  <w:style w:type="paragraph" w:customStyle="1" w:styleId="Cites">
    <w:name w:val="Cites"/>
    <w:next w:val="Normal"/>
    <w:link w:val="CitesChar"/>
    <w:qFormat/>
    <w:rsid w:val="0087518E"/>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87518E"/>
    <w:rPr>
      <w:rFonts w:ascii="Times New Roman" w:eastAsia="Times New Roman" w:hAnsi="Times New Roman" w:cs="Times New Roman"/>
      <w:sz w:val="20"/>
      <w:szCs w:val="24"/>
    </w:rPr>
  </w:style>
  <w:style w:type="character" w:customStyle="1" w:styleId="underline">
    <w:name w:val="underline"/>
    <w:link w:val="textbold"/>
    <w:qFormat/>
    <w:rsid w:val="0087518E"/>
    <w:rPr>
      <w:u w:val="single"/>
    </w:rPr>
  </w:style>
  <w:style w:type="paragraph" w:customStyle="1" w:styleId="textbold">
    <w:name w:val="text bold"/>
    <w:basedOn w:val="Normal"/>
    <w:link w:val="underline"/>
    <w:qFormat/>
    <w:rsid w:val="0087518E"/>
    <w:pPr>
      <w:ind w:left="720"/>
      <w:jc w:val="both"/>
    </w:pPr>
    <w:rPr>
      <w:rFonts w:asciiTheme="minorHAnsi" w:hAnsiTheme="minorHAnsi" w:cstheme="minorBidi"/>
      <w:u w:val="single"/>
    </w:rPr>
  </w:style>
  <w:style w:type="character" w:customStyle="1" w:styleId="boldunderline">
    <w:name w:val="bold underline"/>
    <w:basedOn w:val="underline"/>
    <w:qFormat/>
    <w:rsid w:val="0087518E"/>
    <w:rPr>
      <w:b/>
      <w:u w:val="single"/>
    </w:rPr>
  </w:style>
  <w:style w:type="character" w:customStyle="1" w:styleId="Box">
    <w:name w:val="Box"/>
    <w:aliases w:val="Style1"/>
    <w:basedOn w:val="DefaultParagraphFont"/>
    <w:uiPriority w:val="1"/>
    <w:qFormat/>
    <w:rsid w:val="0087518E"/>
    <w:rPr>
      <w:b/>
      <w:u w:val="single"/>
      <w:bdr w:val="single" w:sz="4" w:space="0" w:color="auto"/>
    </w:rPr>
  </w:style>
  <w:style w:type="paragraph" w:customStyle="1" w:styleId="citenon-bold">
    <w:name w:val="cite non-bold"/>
    <w:basedOn w:val="Normal"/>
    <w:link w:val="citenon-boldChar"/>
    <w:rsid w:val="0087518E"/>
    <w:rPr>
      <w:rFonts w:eastAsia="Calibri"/>
    </w:rPr>
  </w:style>
  <w:style w:type="character" w:customStyle="1" w:styleId="citenon-boldChar">
    <w:name w:val="cite non-bold Char"/>
    <w:basedOn w:val="DefaultParagraphFont"/>
    <w:link w:val="citenon-bold"/>
    <w:rsid w:val="0087518E"/>
    <w:rPr>
      <w:rFonts w:ascii="Calibri" w:eastAsia="Calibri" w:hAnsi="Calibri" w:cs="Calibri"/>
    </w:rPr>
  </w:style>
  <w:style w:type="paragraph" w:customStyle="1" w:styleId="cardtext">
    <w:name w:val="card text"/>
    <w:basedOn w:val="Normal"/>
    <w:link w:val="cardtextChar"/>
    <w:qFormat/>
    <w:rsid w:val="0087518E"/>
    <w:pPr>
      <w:ind w:left="288" w:right="288"/>
    </w:pPr>
    <w:rPr>
      <w:rFonts w:cstheme="minorBidi"/>
    </w:rPr>
  </w:style>
  <w:style w:type="character" w:customStyle="1" w:styleId="cardtextChar">
    <w:name w:val="card text Char"/>
    <w:basedOn w:val="DefaultParagraphFont"/>
    <w:link w:val="cardtext"/>
    <w:rsid w:val="0087518E"/>
    <w:rPr>
      <w:rFonts w:ascii="Calibri" w:hAnsi="Calibri"/>
    </w:rPr>
  </w:style>
  <w:style w:type="character" w:customStyle="1" w:styleId="UnderlineBold">
    <w:name w:val="Underline + Bold"/>
    <w:uiPriority w:val="1"/>
    <w:qFormat/>
    <w:rsid w:val="0087518E"/>
    <w:rPr>
      <w:b/>
      <w:bCs w:val="0"/>
      <w:sz w:val="20"/>
      <w:u w:val="single"/>
    </w:rPr>
  </w:style>
  <w:style w:type="character" w:customStyle="1" w:styleId="BoldUnderline0">
    <w:name w:val="BoldUnderline"/>
    <w:uiPriority w:val="1"/>
    <w:qFormat/>
    <w:rsid w:val="0087518E"/>
    <w:rPr>
      <w:rFonts w:ascii="Arial" w:hAnsi="Arial"/>
      <w:b/>
      <w:sz w:val="20"/>
      <w:u w:val="single"/>
    </w:rPr>
  </w:style>
  <w:style w:type="paragraph" w:customStyle="1" w:styleId="Analytic">
    <w:name w:val="Analytic"/>
    <w:basedOn w:val="Normal"/>
    <w:link w:val="AnalyticChar"/>
    <w:qFormat/>
    <w:rsid w:val="0087518E"/>
    <w:rPr>
      <w:rFonts w:ascii="Arial" w:eastAsia="Calibri" w:hAnsi="Arial"/>
      <w:b/>
      <w:szCs w:val="24"/>
    </w:rPr>
  </w:style>
  <w:style w:type="character" w:customStyle="1" w:styleId="AnalyticChar">
    <w:name w:val="Analytic Char"/>
    <w:link w:val="Analytic"/>
    <w:rsid w:val="0087518E"/>
    <w:rPr>
      <w:rFonts w:ascii="Arial" w:eastAsia="Calibri" w:hAnsi="Arial" w:cs="Calibri"/>
      <w:b/>
      <w:szCs w:val="24"/>
    </w:rPr>
  </w:style>
  <w:style w:type="paragraph" w:customStyle="1" w:styleId="TagText">
    <w:name w:val="TagText"/>
    <w:basedOn w:val="Normal"/>
    <w:qFormat/>
    <w:rsid w:val="0087518E"/>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87518E"/>
    <w:rPr>
      <w:b w:val="0"/>
      <w:bCs/>
      <w:sz w:val="22"/>
      <w:u w:val="single"/>
    </w:rPr>
  </w:style>
  <w:style w:type="paragraph" w:customStyle="1" w:styleId="CitationCharChar">
    <w:name w:val="Citation Char Char"/>
    <w:basedOn w:val="Normal"/>
    <w:uiPriority w:val="6"/>
    <w:rsid w:val="0087518E"/>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87518E"/>
  </w:style>
  <w:style w:type="paragraph" w:customStyle="1" w:styleId="BlockTitle">
    <w:name w:val="Block Title"/>
    <w:basedOn w:val="Heading1"/>
    <w:next w:val="Normal"/>
    <w:rsid w:val="0087518E"/>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87518E"/>
    <w:rPr>
      <w:b w:val="0"/>
      <w:bCs/>
      <w:sz w:val="22"/>
      <w:u w:val="single"/>
    </w:rPr>
  </w:style>
  <w:style w:type="character" w:customStyle="1" w:styleId="DebateUnderline">
    <w:name w:val="Debate Underline"/>
    <w:qFormat/>
    <w:rsid w:val="0087518E"/>
    <w:rPr>
      <w:rFonts w:ascii="Times New Roman" w:hAnsi="Times New Roman" w:cs="Times New Roman" w:hint="default"/>
      <w:sz w:val="20"/>
      <w:u w:val="thick"/>
    </w:rPr>
  </w:style>
  <w:style w:type="paragraph" w:customStyle="1" w:styleId="Style4">
    <w:name w:val="Style4"/>
    <w:basedOn w:val="Normal"/>
    <w:link w:val="Style4Char"/>
    <w:rsid w:val="0087518E"/>
    <w:rPr>
      <w:rFonts w:ascii="Arial Narrow" w:eastAsia="Times New Roman" w:hAnsi="Arial Narrow" w:cs="Times New Roman"/>
      <w:sz w:val="20"/>
      <w:u w:val="single"/>
    </w:rPr>
  </w:style>
  <w:style w:type="character" w:customStyle="1" w:styleId="Style4Char">
    <w:name w:val="Style4 Char"/>
    <w:basedOn w:val="DefaultParagraphFont"/>
    <w:link w:val="Style4"/>
    <w:rsid w:val="0087518E"/>
    <w:rPr>
      <w:rFonts w:ascii="Arial Narrow" w:eastAsia="Times New Roman" w:hAnsi="Arial Narrow" w:cs="Times New Roman"/>
      <w:sz w:val="20"/>
      <w:u w:val="single"/>
    </w:rPr>
  </w:style>
  <w:style w:type="paragraph" w:customStyle="1" w:styleId="HotRoute">
    <w:name w:val="Hot Route!"/>
    <w:basedOn w:val="Normal"/>
    <w:link w:val="HotRouteChar"/>
    <w:qFormat/>
    <w:rsid w:val="00AF65A2"/>
    <w:pPr>
      <w:ind w:left="144"/>
    </w:pPr>
    <w:rPr>
      <w:rFonts w:eastAsia="Times New Roman"/>
      <w:sz w:val="20"/>
      <w:szCs w:val="24"/>
      <w:lang w:val="x-none" w:eastAsia="x-none"/>
    </w:rPr>
  </w:style>
  <w:style w:type="character" w:customStyle="1" w:styleId="HotRouteChar">
    <w:name w:val="Hot Route! Char"/>
    <w:link w:val="HotRoute"/>
    <w:rsid w:val="00AF65A2"/>
    <w:rPr>
      <w:rFonts w:ascii="Calibri" w:eastAsia="Times New Roman" w:hAnsi="Calibri" w:cs="Calibri"/>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3/03/13/us/intelligence-official-warns-congress-that-cyberattacks-pose-threat-to-us.html?_r=4&amp;" TargetMode="External"/><Relationship Id="rId18" Type="http://schemas.openxmlformats.org/officeDocument/2006/relationships/hyperlink" Target="http://www.theguardian.com/world/2013/jun/07/obama-china-targets-cyber-overseas" TargetMode="External"/><Relationship Id="rId26" Type="http://schemas.openxmlformats.org/officeDocument/2006/relationships/hyperlink" Target="http://www.faqs.org/periodicals/201007/2046727461.html" TargetMode="External"/><Relationship Id="rId39" Type="http://schemas.openxmlformats.org/officeDocument/2006/relationships/hyperlink" Target="http://www.reuters.com/article/2012/11/08/us-china-usa-military-idUSBRE8A705720121108" TargetMode="External"/><Relationship Id="rId21" Type="http://schemas.openxmlformats.org/officeDocument/2006/relationships/hyperlink" Target="http://www.forbes.com/sites/firewall/2010/05/13/offensive-cyberwar-operations-as-communication/" TargetMode="External"/><Relationship Id="rId34" Type="http://schemas.openxmlformats.org/officeDocument/2006/relationships/hyperlink" Target="http://news.bbc.co.uk/2/hi/asia-pacific/1260290.stm" TargetMode="External"/><Relationship Id="rId42" Type="http://schemas.openxmlformats.org/officeDocument/2006/relationships/hyperlink" Target="http://articles.washingtonpost.com/2010-02-01/opinions/36895669_1_botnets-cyber-attacks-computer-attacks" TargetMode="External"/><Relationship Id="rId47" Type="http://schemas.openxmlformats.org/officeDocument/2006/relationships/hyperlink" Target="http://newsroom.mcafee.com/article_display.cfm?article_id=3617" TargetMode="External"/><Relationship Id="rId50" Type="http://schemas.openxmlformats.org/officeDocument/2006/relationships/hyperlink" Target="http://www.columbialawreview.org/wp-content/uploads/2013/05/Bradley-Morrison.pdf" TargetMode="External"/><Relationship Id="rId55" Type="http://schemas.openxmlformats.org/officeDocument/2006/relationships/hyperlink" Target="http://www.nytimes.com/2013/11/15/us/politics/obama-iran.html" TargetMode="External"/><Relationship Id="rId63" Type="http://schemas.openxmlformats.org/officeDocument/2006/relationships/hyperlink" Target="http://www.newsweek.com/id/214248/page/1" TargetMode="External"/><Relationship Id="rId68" Type="http://schemas.openxmlformats.org/officeDocument/2006/relationships/hyperlink" Target="http://www.jstor.org/stable/30172621"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idget.uproxx.com/b/24/http:/edition.cnn.com/2013/06/18/opinion/schneier-cyberwar-policy/index.html" TargetMode="External"/><Relationship Id="rId29" Type="http://schemas.openxmlformats.org/officeDocument/2006/relationships/hyperlink" Target="http://nation.time.com/2012/07/15/the-south-china-sea-from-bad-to-wor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cn.com/blogs/cybereye/2013/11/us-china-cyber-diplomacy.aspx" TargetMode="External"/><Relationship Id="rId24" Type="http://schemas.openxmlformats.org/officeDocument/2006/relationships/hyperlink" Target="http://rpdefense.over-blog.com/article-a-plea-for-an-alliance-based-airseacyber-joint-operational-concept-108240342.html" TargetMode="External"/><Relationship Id="rId32" Type="http://schemas.openxmlformats.org/officeDocument/2006/relationships/hyperlink" Target="http://www.fas.org/blog/ssp/2008/04/new-chinese-ssbn-deploys-to-hainan-island-naval-base.php" TargetMode="External"/><Relationship Id="rId37" Type="http://schemas.openxmlformats.org/officeDocument/2006/relationships/hyperlink" Target="http://hir.harvard.edu/the-spratly-islands-dispute-order-building-on-china-s-terms" TargetMode="External"/><Relationship Id="rId40" Type="http://schemas.openxmlformats.org/officeDocument/2006/relationships/hyperlink" Target="http://harvardnsj.org/wp-content/uploads/2011/02/Vol.-2_Bradbury_Final1.pdf" TargetMode="External"/><Relationship Id="rId45" Type="http://schemas.openxmlformats.org/officeDocument/2006/relationships/hyperlink" Target="http://www.nytimes.com/2009/04/28/us/28cyber.html?_r=2" TargetMode="External"/><Relationship Id="rId53" Type="http://schemas.openxmlformats.org/officeDocument/2006/relationships/hyperlink" Target="http://online.wsj.com/article/SB10000872396390444657804578052931555576700.html" TargetMode="External"/><Relationship Id="rId58" Type="http://schemas.openxmlformats.org/officeDocument/2006/relationships/hyperlink" Target="http://yalelawjournal.org/2013/11/7/waxman.html" TargetMode="External"/><Relationship Id="rId66" Type="http://schemas.openxmlformats.org/officeDocument/2006/relationships/hyperlink" Target="http://www.breitbart.com/Big-Government/2013/07/13/white-house-oversells-economic-benefits-of-immigration-reform" TargetMode="External"/><Relationship Id="rId5" Type="http://schemas.openxmlformats.org/officeDocument/2006/relationships/numbering" Target="numbering.xml"/><Relationship Id="rId15" Type="http://schemas.openxmlformats.org/officeDocument/2006/relationships/hyperlink" Target="http://www.uproxx.com/technology/2013/06/cybersecurity-expert-fears-the-us-is-starting-a-cyber-war/" TargetMode="External"/><Relationship Id="rId23" Type="http://schemas.openxmlformats.org/officeDocument/2006/relationships/hyperlink" Target="http://www.routledge.com/books/details/9780415552363/" TargetMode="External"/><Relationship Id="rId28" Type="http://schemas.openxmlformats.org/officeDocument/2006/relationships/hyperlink" Target="http://carnegieendowment.org/2013/03/09/dragon-in-bathtub-chinese-nuclear-submarines-and-south-china-sea/fpjl" TargetMode="External"/><Relationship Id="rId36" Type="http://schemas.openxmlformats.org/officeDocument/2006/relationships/hyperlink" Target="http://books.google.com/books?hl=fr&amp;lr=&amp;id=rqnNaG2jL7wC&amp;oi=fnd&amp;pg=PR9&amp;dq=barry+posen+inadvertent+escalation&amp;ots=0esVgPTh4H&amp;sig=maTUiyNXIx2Oo_eJFnvxIzPcf1M" TargetMode="External"/><Relationship Id="rId49" Type="http://schemas.openxmlformats.org/officeDocument/2006/relationships/hyperlink" Target="http://www.forbes.com/sites/jodywestby/2012/06/04/u-s-administrations-reckless-cyber-policy-puts-nation-at-risk/2/" TargetMode="External"/><Relationship Id="rId57" Type="http://schemas.openxmlformats.org/officeDocument/2006/relationships/hyperlink" Target="http://watchingamerica.com/News/225426/barack-obama-a-leader-who-has-lost-all-credibility/" TargetMode="External"/><Relationship Id="rId61" Type="http://schemas.openxmlformats.org/officeDocument/2006/relationships/hyperlink" Target="http://www.yjil.org/docs/pub/36-2-waxman-cyber-attacks-and-the-use-of-force.pdf" TargetMode="External"/><Relationship Id="rId10" Type="http://schemas.openxmlformats.org/officeDocument/2006/relationships/endnotes" Target="endnotes.xml"/><Relationship Id="rId19" Type="http://schemas.openxmlformats.org/officeDocument/2006/relationships/hyperlink" Target="http://www.americanbar.org/groups/public_services/law_national_security/patriot_debates2/the_book_online/ch9/ch9_ess2.html" TargetMode="External"/><Relationship Id="rId31" Type="http://schemas.openxmlformats.org/officeDocument/2006/relationships/hyperlink" Target="http://thediplomat.com/2012/02/04/beijings-south-china-sea-gamble/" TargetMode="External"/><Relationship Id="rId44" Type="http://schemas.openxmlformats.org/officeDocument/2006/relationships/hyperlink" Target="http://www.washingtonpost.com/wp-dyn/content/article/2010/01/21/AR2010012101699.html" TargetMode="External"/><Relationship Id="rId52" Type="http://schemas.openxmlformats.org/officeDocument/2006/relationships/hyperlink" Target="http://www.stimson.org/about/news/jim-lewis-of-csis-speaks-at-stimson-on-cyber-deterrence/" TargetMode="External"/><Relationship Id="rId60" Type="http://schemas.openxmlformats.org/officeDocument/2006/relationships/hyperlink" Target="http://www.foreignaffairs.com/articles/136577/jonathan-mercer/bad-reputation" TargetMode="External"/><Relationship Id="rId65" Type="http://schemas.openxmlformats.org/officeDocument/2006/relationships/hyperlink" Target="http://www.theatlanticwire.com/politics/2013/11/obama-administration-still-not-sure-how-pass-immigration-reform/714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nausfocus.com/peace-security/costs-of-american-cyber-superiority/" TargetMode="External"/><Relationship Id="rId22" Type="http://schemas.openxmlformats.org/officeDocument/2006/relationships/hyperlink" Target="http://www.foresightproject.net/publications/articles/article.asp?p=3533" TargetMode="External"/><Relationship Id="rId27" Type="http://schemas.openxmlformats.org/officeDocument/2006/relationships/hyperlink" Target="http://csis.org/files/publication/130307_Colby_USChinaNuclear_Web.pdf" TargetMode="External"/><Relationship Id="rId30" Type="http://schemas.openxmlformats.org/officeDocument/2006/relationships/hyperlink" Target="http://www.washingtonpost.com/opinions/the-blue-national-soil-of-chinas-navy/2011/03/18/AB5AxAs_story.html" TargetMode="External"/><Relationship Id="rId35" Type="http://schemas.openxmlformats.org/officeDocument/2006/relationships/hyperlink" Target="http://www.nytimes.com/2009/03/12/washington/12web-china.html" TargetMode="External"/><Relationship Id="rId43" Type="http://schemas.openxmlformats.org/officeDocument/2006/relationships/hyperlink" Target="http://www.state.gov/secretary/rm/2010/01/135519.htm" TargetMode="External"/><Relationship Id="rId48" Type="http://schemas.openxmlformats.org/officeDocument/2006/relationships/hyperlink" Target="http://www.jnslp.com/read/vol4no1/11_Dycus.pdf" TargetMode="External"/><Relationship Id="rId56" Type="http://schemas.openxmlformats.org/officeDocument/2006/relationships/hyperlink" Target="http://www.jpost.com/Opinion/Columnists/COLUMN-ONE-The-demise-of-Pax-Americana-331803" TargetMode="External"/><Relationship Id="rId64" Type="http://schemas.openxmlformats.org/officeDocument/2006/relationships/hyperlink" Target="http://politicalticker.blogs.cnn.com/2013/11/13/boehner-rules-out-immigration-reform-this-year/"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hsdl.org/hslog/?q=node/9216" TargetMode="External"/><Relationship Id="rId3" Type="http://schemas.openxmlformats.org/officeDocument/2006/relationships/customXml" Target="../customXml/item3.xml"/><Relationship Id="rId12" Type="http://schemas.openxmlformats.org/officeDocument/2006/relationships/hyperlink" Target="http://thediplomat.com/2013/04/19/is-cyber-war-the-new-cold-war/2/" TargetMode="External"/><Relationship Id="rId17" Type="http://schemas.openxmlformats.org/officeDocument/2006/relationships/hyperlink" Target="http://www.uproxx.com/technology/2012/05/todays-reminder-we-live-in-the-future-cyberwarfare-is-officially-a-thing/" TargetMode="External"/><Relationship Id="rId25" Type="http://schemas.openxmlformats.org/officeDocument/2006/relationships/hyperlink" Target="http://www.rttnews.com/2111200/china-s-anti-access-and-area-denial-capabilities-bolstered-pentagon-report.aspx" TargetMode="External"/><Relationship Id="rId33" Type="http://schemas.openxmlformats.org/officeDocument/2006/relationships/hyperlink" Target="http://www.nytimes.com/2012/09/28/opinion/between-US-and-Asia-the-best-defense-is-dialogue.html?_r=0" TargetMode="External"/><Relationship Id="rId38" Type="http://schemas.openxmlformats.org/officeDocument/2006/relationships/hyperlink" Target="http://www.globalsecurity.org/wmd/world/china/type_92.htm" TargetMode="External"/><Relationship Id="rId46" Type="http://schemas.openxmlformats.org/officeDocument/2006/relationships/hyperlink" Target="http://news.bbc.co.uk/2/hi/8033440.stm" TargetMode="External"/><Relationship Id="rId59" Type="http://schemas.openxmlformats.org/officeDocument/2006/relationships/hyperlink" Target="http://scholarship.law.duke.edu/cgi/viewcontent.cgi?article=1294&amp;context=djcil" TargetMode="External"/><Relationship Id="rId67" Type="http://schemas.openxmlformats.org/officeDocument/2006/relationships/hyperlink" Target="http://www.nationaldefensemagazine.org/archive/2009/June/Pages/USPlanstoDestroyEnemyComputerNetworksQuestioned.aspx" TargetMode="External"/><Relationship Id="rId20" Type="http://schemas.openxmlformats.org/officeDocument/2006/relationships/hyperlink" Target="http://www.cfr.org/cybersecurity/defending-open-global-secure-resilient-internet/p30836" TargetMode="External"/><Relationship Id="rId41" Type="http://schemas.openxmlformats.org/officeDocument/2006/relationships/hyperlink" Target="http://www.anagram.com/berson/nrcoiw.pdf" TargetMode="External"/><Relationship Id="rId54" Type="http://schemas.openxmlformats.org/officeDocument/2006/relationships/hyperlink" Target="http://www.progressive.org/dangers-of-obama-cyber-war-power-grab" TargetMode="External"/><Relationship Id="rId62" Type="http://schemas.openxmlformats.org/officeDocument/2006/relationships/hyperlink" Target="http://www.forbes.com/sites/dougschoen/2013/09/01/weak-on-syria-weak-in-the-world/"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B4559-8459-4189-A9B5-8101B07AB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625CEC-45E2-4E95-B18B-50122157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62</Pages>
  <Words>45210</Words>
  <Characters>257701</Characters>
  <Application>Microsoft Office Word</Application>
  <DocSecurity>0</DocSecurity>
  <Lines>2147</Lines>
  <Paragraphs>604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302307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Team 2013</dc:creator>
  <cp:keywords/>
  <dc:description/>
  <cp:lastModifiedBy>Simon Sheaff</cp:lastModifiedBy>
  <cp:revision>2</cp:revision>
  <dcterms:created xsi:type="dcterms:W3CDTF">2013-11-16T21:38:00Z</dcterms:created>
  <dcterms:modified xsi:type="dcterms:W3CDTF">2013-11-16T21:38:00Z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